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CC39" w14:textId="77777777" w:rsidR="007C50D3" w:rsidRPr="002D2663" w:rsidRDefault="00EC6884">
      <w:pPr>
        <w:rPr>
          <w:rFonts w:ascii="Times New Roman"/>
        </w:rPr>
      </w:pPr>
      <w:r w:rsidRPr="002D2663">
        <w:rPr>
          <w:rFonts w:ascii="Times New Roman"/>
          <w:noProof/>
          <w:lang w:eastAsia="bg-BG"/>
        </w:rPr>
        <w:drawing>
          <wp:inline distT="0" distB="0" distL="0" distR="0" wp14:anchorId="0B827976" wp14:editId="277A6B33">
            <wp:extent cx="1857375" cy="1819275"/>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57375" cy="1819275"/>
                    </a:xfrm>
                    <a:prstGeom prst="rect">
                      <a:avLst/>
                    </a:prstGeom>
                    <a:noFill/>
                    <a:ln w="9525">
                      <a:noFill/>
                      <a:miter lim="800000"/>
                      <a:headEnd/>
                      <a:tailEnd/>
                    </a:ln>
                  </pic:spPr>
                </pic:pic>
              </a:graphicData>
            </a:graphic>
          </wp:inline>
        </w:drawing>
      </w:r>
    </w:p>
    <w:p w14:paraId="108F9E5F" w14:textId="77777777" w:rsidR="007C50D3" w:rsidRPr="002D2663" w:rsidRDefault="007C50D3" w:rsidP="00EA6E2A">
      <w:pPr>
        <w:spacing w:after="0" w:line="360" w:lineRule="auto"/>
        <w:jc w:val="center"/>
        <w:rPr>
          <w:rFonts w:ascii="Times New Roman"/>
          <w:b/>
          <w:i/>
          <w:sz w:val="32"/>
          <w:szCs w:val="32"/>
        </w:rPr>
      </w:pPr>
      <w:r w:rsidRPr="002D2663">
        <w:rPr>
          <w:rFonts w:ascii="Times New Roman"/>
          <w:b/>
          <w:i/>
          <w:sz w:val="32"/>
          <w:szCs w:val="32"/>
        </w:rPr>
        <w:t>Факултет: „Икономика на инфраструктурата”</w:t>
      </w:r>
    </w:p>
    <w:p w14:paraId="70BB5922" w14:textId="190B9DC9" w:rsidR="007C50D3" w:rsidRPr="002D2663" w:rsidRDefault="007C50D3" w:rsidP="00EA6E2A">
      <w:pPr>
        <w:spacing w:after="0" w:line="360" w:lineRule="auto"/>
        <w:jc w:val="center"/>
        <w:rPr>
          <w:rFonts w:ascii="Times New Roman"/>
          <w:b/>
          <w:i/>
          <w:sz w:val="32"/>
          <w:szCs w:val="32"/>
        </w:rPr>
      </w:pPr>
      <w:r w:rsidRPr="002D2663">
        <w:rPr>
          <w:rFonts w:ascii="Times New Roman"/>
          <w:b/>
          <w:i/>
          <w:sz w:val="32"/>
          <w:szCs w:val="32"/>
        </w:rPr>
        <w:t>Катедра: „</w:t>
      </w:r>
      <w:r w:rsidR="00471B59" w:rsidRPr="002D2663">
        <w:rPr>
          <w:rFonts w:ascii="Times New Roman"/>
          <w:b/>
          <w:i/>
          <w:sz w:val="32"/>
          <w:szCs w:val="32"/>
        </w:rPr>
        <w:t>Бизнес л</w:t>
      </w:r>
      <w:r w:rsidRPr="002D2663">
        <w:rPr>
          <w:rFonts w:ascii="Times New Roman"/>
          <w:b/>
          <w:i/>
          <w:sz w:val="32"/>
          <w:szCs w:val="32"/>
        </w:rPr>
        <w:t>огистика</w:t>
      </w:r>
      <w:r w:rsidR="00CF2591" w:rsidRPr="002D2663">
        <w:rPr>
          <w:rFonts w:ascii="Times New Roman"/>
          <w:b/>
          <w:i/>
          <w:sz w:val="32"/>
          <w:szCs w:val="32"/>
        </w:rPr>
        <w:t xml:space="preserve"> и вериги на доставки</w:t>
      </w:r>
      <w:r w:rsidRPr="002D2663">
        <w:rPr>
          <w:rFonts w:ascii="Times New Roman"/>
          <w:b/>
          <w:i/>
          <w:sz w:val="32"/>
          <w:szCs w:val="32"/>
        </w:rPr>
        <w:t>”</w:t>
      </w:r>
    </w:p>
    <w:p w14:paraId="5E575726" w14:textId="77777777" w:rsidR="007C50D3" w:rsidRPr="002D2663" w:rsidRDefault="007C50D3" w:rsidP="00EA6E2A">
      <w:pPr>
        <w:spacing w:after="0" w:line="360" w:lineRule="auto"/>
        <w:jc w:val="center"/>
        <w:rPr>
          <w:rFonts w:ascii="Times New Roman"/>
          <w:sz w:val="56"/>
          <w:szCs w:val="56"/>
        </w:rPr>
      </w:pPr>
    </w:p>
    <w:p w14:paraId="57B738ED" w14:textId="77777777" w:rsidR="00EA6E2A" w:rsidRPr="002D2663" w:rsidRDefault="007C50D3" w:rsidP="00EA6E2A">
      <w:pPr>
        <w:spacing w:after="0" w:line="360" w:lineRule="auto"/>
        <w:jc w:val="center"/>
        <w:rPr>
          <w:rFonts w:ascii="Times New Roman" w:eastAsia="DFKai-SB"/>
          <w:b/>
          <w:i/>
          <w:sz w:val="56"/>
          <w:szCs w:val="56"/>
          <w:lang w:val="ru-RU"/>
        </w:rPr>
      </w:pPr>
      <w:r w:rsidRPr="002D2663">
        <w:rPr>
          <w:rFonts w:ascii="Times New Roman" w:eastAsia="DFKai-SB"/>
          <w:b/>
          <w:i/>
          <w:sz w:val="56"/>
          <w:szCs w:val="56"/>
        </w:rPr>
        <w:t>ДИПЛОМНА РАБОТА</w:t>
      </w:r>
    </w:p>
    <w:p w14:paraId="2B0FBA0F" w14:textId="77777777" w:rsidR="00EA6E2A" w:rsidRPr="002D2663" w:rsidRDefault="00EA6E2A" w:rsidP="00EA6E2A">
      <w:pPr>
        <w:spacing w:after="0" w:line="360" w:lineRule="auto"/>
        <w:jc w:val="center"/>
        <w:rPr>
          <w:rFonts w:ascii="Times New Roman" w:eastAsia="DFKai-SB"/>
          <w:b/>
          <w:i/>
          <w:sz w:val="56"/>
          <w:szCs w:val="56"/>
          <w:lang w:val="ru-RU"/>
        </w:rPr>
      </w:pPr>
    </w:p>
    <w:p w14:paraId="1561A2C0" w14:textId="40173F19" w:rsidR="007C50D3" w:rsidRPr="002D2663" w:rsidRDefault="007C50D3" w:rsidP="00EA6E2A">
      <w:pPr>
        <w:spacing w:after="0" w:line="360" w:lineRule="auto"/>
        <w:jc w:val="center"/>
        <w:rPr>
          <w:rFonts w:ascii="Times New Roman" w:eastAsia="DFKai-SB"/>
          <w:b/>
          <w:i/>
          <w:sz w:val="32"/>
          <w:szCs w:val="32"/>
        </w:rPr>
      </w:pPr>
      <w:r w:rsidRPr="002D2663">
        <w:rPr>
          <w:rFonts w:ascii="Times New Roman" w:eastAsia="DFKai-SB"/>
          <w:b/>
          <w:i/>
          <w:sz w:val="32"/>
          <w:szCs w:val="32"/>
        </w:rPr>
        <w:t>НА ТЕМА:</w:t>
      </w:r>
    </w:p>
    <w:p w14:paraId="5DAD564C" w14:textId="5EA29C02" w:rsidR="00EA6E2A" w:rsidRPr="002D2663" w:rsidRDefault="005D05A8" w:rsidP="00EA6E2A">
      <w:pPr>
        <w:spacing w:after="0" w:line="360" w:lineRule="auto"/>
        <w:jc w:val="center"/>
        <w:rPr>
          <w:rFonts w:ascii="Times New Roman" w:eastAsia="DFKai-SB"/>
          <w:b/>
          <w:i/>
          <w:sz w:val="32"/>
          <w:szCs w:val="32"/>
          <w:lang w:val="ru-RU"/>
        </w:rPr>
      </w:pPr>
      <w:r w:rsidRPr="002D2663">
        <w:rPr>
          <w:rFonts w:ascii="Times New Roman" w:eastAsia="DFKai-SB"/>
          <w:b/>
          <w:i/>
          <w:sz w:val="32"/>
          <w:szCs w:val="32"/>
        </w:rPr>
        <w:t>Възможности за у</w:t>
      </w:r>
      <w:r w:rsidR="007C50D3" w:rsidRPr="002D2663">
        <w:rPr>
          <w:rFonts w:ascii="Times New Roman" w:eastAsia="DFKai-SB"/>
          <w:b/>
          <w:i/>
          <w:sz w:val="32"/>
          <w:szCs w:val="32"/>
        </w:rPr>
        <w:t>съвършенстване управлението на</w:t>
      </w:r>
      <w:r w:rsidRPr="002D2663">
        <w:rPr>
          <w:rFonts w:ascii="Times New Roman" w:eastAsia="DFKai-SB"/>
          <w:b/>
          <w:i/>
          <w:sz w:val="32"/>
          <w:szCs w:val="32"/>
        </w:rPr>
        <w:t xml:space="preserve"> </w:t>
      </w:r>
      <w:r w:rsidR="007C50D3" w:rsidRPr="002D2663">
        <w:rPr>
          <w:rFonts w:ascii="Times New Roman" w:eastAsia="DFKai-SB"/>
          <w:b/>
          <w:i/>
          <w:sz w:val="32"/>
          <w:szCs w:val="32"/>
        </w:rPr>
        <w:t>логистич</w:t>
      </w:r>
      <w:r w:rsidRPr="002D2663">
        <w:rPr>
          <w:rFonts w:ascii="Times New Roman" w:eastAsia="DFKai-SB"/>
          <w:b/>
          <w:i/>
          <w:sz w:val="32"/>
          <w:szCs w:val="32"/>
        </w:rPr>
        <w:t xml:space="preserve">ните дейности във </w:t>
      </w:r>
    </w:p>
    <w:p w14:paraId="5DD48470" w14:textId="1D9B53A6" w:rsidR="007C50D3" w:rsidRPr="002D2663" w:rsidRDefault="007C50D3" w:rsidP="00EA6E2A">
      <w:pPr>
        <w:spacing w:after="0" w:line="360" w:lineRule="auto"/>
        <w:jc w:val="center"/>
        <w:rPr>
          <w:rFonts w:ascii="Times New Roman" w:eastAsia="DFKai-SB"/>
          <w:b/>
          <w:i/>
          <w:sz w:val="32"/>
          <w:szCs w:val="32"/>
        </w:rPr>
      </w:pPr>
      <w:r w:rsidRPr="002D2663">
        <w:rPr>
          <w:rFonts w:ascii="Times New Roman" w:eastAsia="DFKai-SB"/>
          <w:b/>
          <w:i/>
          <w:sz w:val="32"/>
          <w:szCs w:val="32"/>
        </w:rPr>
        <w:t>във фирма „</w:t>
      </w:r>
      <w:r w:rsidR="005D05A8" w:rsidRPr="002D2663">
        <w:rPr>
          <w:rFonts w:ascii="Times New Roman" w:eastAsia="DFKai-SB"/>
          <w:b/>
          <w:i/>
          <w:sz w:val="32"/>
          <w:szCs w:val="32"/>
        </w:rPr>
        <w:t>Лира</w:t>
      </w:r>
      <w:r w:rsidRPr="002D2663">
        <w:rPr>
          <w:rFonts w:ascii="Times New Roman" w:eastAsia="DFKai-SB"/>
          <w:b/>
          <w:i/>
          <w:sz w:val="32"/>
          <w:szCs w:val="32"/>
        </w:rPr>
        <w:t>” ООД</w:t>
      </w:r>
    </w:p>
    <w:p w14:paraId="3CE9ACEE" w14:textId="77777777" w:rsidR="007C50D3" w:rsidRPr="002D2663" w:rsidRDefault="007C50D3" w:rsidP="00500D43">
      <w:pPr>
        <w:spacing w:after="0" w:line="360" w:lineRule="auto"/>
        <w:jc w:val="both"/>
        <w:rPr>
          <w:rFonts w:ascii="Times New Roman" w:eastAsia="DFKai-SB"/>
          <w:b/>
          <w:i/>
          <w:szCs w:val="24"/>
        </w:rPr>
      </w:pPr>
    </w:p>
    <w:p w14:paraId="6B9C040B" w14:textId="77777777" w:rsidR="00EA6E2A" w:rsidRPr="002D2663" w:rsidRDefault="00EA6E2A" w:rsidP="00500D43">
      <w:pPr>
        <w:spacing w:after="0" w:line="360" w:lineRule="auto"/>
        <w:jc w:val="both"/>
        <w:rPr>
          <w:rFonts w:ascii="Times New Roman" w:eastAsia="DFKai-SB"/>
          <w:b/>
          <w:i/>
          <w:szCs w:val="24"/>
        </w:rPr>
      </w:pPr>
    </w:p>
    <w:p w14:paraId="5B54152D" w14:textId="77777777" w:rsidR="00EA6E2A" w:rsidRPr="002D2663" w:rsidRDefault="00EA6E2A" w:rsidP="00500D43">
      <w:pPr>
        <w:spacing w:after="0" w:line="360" w:lineRule="auto"/>
        <w:jc w:val="both"/>
        <w:rPr>
          <w:rFonts w:ascii="Times New Roman" w:eastAsia="DFKai-SB"/>
          <w:b/>
          <w:i/>
          <w:szCs w:val="24"/>
        </w:rPr>
      </w:pPr>
    </w:p>
    <w:p w14:paraId="43BD50DD" w14:textId="77777777" w:rsidR="007C50D3" w:rsidRPr="002D2663" w:rsidRDefault="007C50D3" w:rsidP="00500D43">
      <w:pPr>
        <w:spacing w:after="0" w:line="360" w:lineRule="auto"/>
        <w:jc w:val="both"/>
        <w:rPr>
          <w:rFonts w:ascii="Times New Roman" w:eastAsia="DFKai-SB"/>
          <w:b/>
          <w:i/>
          <w:szCs w:val="24"/>
        </w:rPr>
      </w:pPr>
    </w:p>
    <w:p w14:paraId="50D40F3E" w14:textId="77777777" w:rsidR="007C50D3" w:rsidRPr="002D2663" w:rsidRDefault="00EA6E2A" w:rsidP="00500D43">
      <w:pPr>
        <w:spacing w:after="0" w:line="360" w:lineRule="auto"/>
        <w:jc w:val="both"/>
        <w:rPr>
          <w:rFonts w:ascii="Times New Roman"/>
          <w:b/>
          <w:i/>
          <w:sz w:val="28"/>
          <w:szCs w:val="28"/>
        </w:rPr>
      </w:pPr>
      <w:r w:rsidRPr="002D2663">
        <w:rPr>
          <w:rFonts w:ascii="Times New Roman"/>
          <w:b/>
          <w:i/>
          <w:sz w:val="28"/>
          <w:szCs w:val="28"/>
        </w:rPr>
        <w:t>Дипломант</w:t>
      </w:r>
      <w:r w:rsidR="007C50D3" w:rsidRPr="002D2663">
        <w:rPr>
          <w:rFonts w:ascii="Times New Roman" w:eastAsia="DFKai-SB"/>
          <w:b/>
          <w:i/>
          <w:sz w:val="28"/>
          <w:szCs w:val="28"/>
        </w:rPr>
        <w:t>:</w:t>
      </w:r>
      <w:r w:rsidRPr="002D2663">
        <w:rPr>
          <w:rFonts w:ascii="Times New Roman"/>
          <w:b/>
          <w:i/>
          <w:sz w:val="28"/>
          <w:szCs w:val="28"/>
        </w:rPr>
        <w:tab/>
      </w:r>
      <w:r w:rsidRPr="002D2663">
        <w:rPr>
          <w:rFonts w:ascii="Times New Roman"/>
          <w:b/>
          <w:i/>
          <w:sz w:val="28"/>
          <w:szCs w:val="28"/>
        </w:rPr>
        <w:tab/>
      </w:r>
      <w:r w:rsidRPr="002D2663">
        <w:rPr>
          <w:rFonts w:ascii="Times New Roman"/>
          <w:b/>
          <w:i/>
          <w:sz w:val="28"/>
          <w:szCs w:val="28"/>
        </w:rPr>
        <w:tab/>
      </w:r>
      <w:r w:rsidRPr="002D2663">
        <w:rPr>
          <w:rFonts w:ascii="Times New Roman"/>
          <w:b/>
          <w:i/>
          <w:sz w:val="28"/>
          <w:szCs w:val="28"/>
        </w:rPr>
        <w:tab/>
      </w:r>
      <w:r w:rsidRPr="002D2663">
        <w:rPr>
          <w:rFonts w:ascii="Times New Roman"/>
          <w:b/>
          <w:i/>
          <w:sz w:val="28"/>
          <w:szCs w:val="28"/>
        </w:rPr>
        <w:tab/>
      </w:r>
      <w:r w:rsidRPr="002D2663">
        <w:rPr>
          <w:rFonts w:ascii="Times New Roman"/>
          <w:b/>
          <w:i/>
          <w:sz w:val="28"/>
          <w:szCs w:val="28"/>
        </w:rPr>
        <w:tab/>
        <w:t>Научен ръководител:</w:t>
      </w:r>
    </w:p>
    <w:p w14:paraId="724FD99C" w14:textId="77777777" w:rsidR="007C50D3" w:rsidRPr="002D2663" w:rsidRDefault="007C50D3" w:rsidP="00500D43">
      <w:pPr>
        <w:spacing w:after="0" w:line="360" w:lineRule="auto"/>
        <w:jc w:val="both"/>
        <w:rPr>
          <w:rFonts w:ascii="Times New Roman"/>
          <w:b/>
          <w:szCs w:val="24"/>
        </w:rPr>
      </w:pPr>
    </w:p>
    <w:p w14:paraId="7C5C277C" w14:textId="77777777" w:rsidR="00EA6E2A" w:rsidRPr="002D2663" w:rsidRDefault="00EA6E2A" w:rsidP="00EA6E2A">
      <w:pPr>
        <w:spacing w:after="0" w:line="360" w:lineRule="auto"/>
        <w:jc w:val="center"/>
        <w:rPr>
          <w:rFonts w:ascii="Times New Roman"/>
          <w:b/>
          <w:i/>
          <w:szCs w:val="24"/>
        </w:rPr>
      </w:pPr>
    </w:p>
    <w:p w14:paraId="7663BCF3" w14:textId="77777777" w:rsidR="00EA6E2A" w:rsidRPr="002D2663" w:rsidRDefault="00EA6E2A" w:rsidP="00EA6E2A">
      <w:pPr>
        <w:spacing w:after="0" w:line="360" w:lineRule="auto"/>
        <w:jc w:val="center"/>
        <w:rPr>
          <w:rFonts w:ascii="Times New Roman"/>
          <w:b/>
          <w:i/>
          <w:szCs w:val="24"/>
        </w:rPr>
      </w:pPr>
    </w:p>
    <w:p w14:paraId="6B54AEAF" w14:textId="5D79C75E" w:rsidR="007C50D3" w:rsidRPr="002D2663" w:rsidRDefault="007C50D3" w:rsidP="00EA6E2A">
      <w:pPr>
        <w:spacing w:after="0" w:line="360" w:lineRule="auto"/>
        <w:jc w:val="center"/>
        <w:rPr>
          <w:rFonts w:ascii="Times New Roman"/>
          <w:b/>
          <w:i/>
          <w:szCs w:val="24"/>
          <w:lang w:val="ru-RU"/>
        </w:rPr>
      </w:pPr>
      <w:r w:rsidRPr="002D2663">
        <w:rPr>
          <w:rFonts w:ascii="Times New Roman"/>
          <w:b/>
          <w:i/>
          <w:szCs w:val="24"/>
        </w:rPr>
        <w:t>СОФИЯ</w:t>
      </w:r>
      <w:r w:rsidR="007662FF" w:rsidRPr="002D2663">
        <w:rPr>
          <w:rFonts w:ascii="Times New Roman"/>
          <w:b/>
          <w:i/>
          <w:szCs w:val="24"/>
          <w:lang w:val="ru-RU"/>
        </w:rPr>
        <w:t>, 202</w:t>
      </w:r>
      <w:r w:rsidR="005D05A8" w:rsidRPr="002D2663">
        <w:rPr>
          <w:rFonts w:ascii="Times New Roman"/>
          <w:b/>
          <w:i/>
          <w:szCs w:val="24"/>
          <w:lang w:val="ru-RU"/>
        </w:rPr>
        <w:t>3</w:t>
      </w:r>
    </w:p>
    <w:p w14:paraId="6F74E1DC" w14:textId="77777777" w:rsidR="003A497E" w:rsidRDefault="003A497E">
      <w:pPr>
        <w:spacing w:after="0" w:line="240" w:lineRule="auto"/>
        <w:rPr>
          <w:rFonts w:ascii="Times New Roman"/>
          <w:b/>
          <w:bCs/>
          <w:i/>
          <w:szCs w:val="24"/>
        </w:rPr>
      </w:pPr>
      <w:r>
        <w:rPr>
          <w:rFonts w:ascii="Times New Roman"/>
          <w:i/>
          <w:szCs w:val="24"/>
        </w:rPr>
        <w:br w:type="page"/>
      </w:r>
    </w:p>
    <w:p w14:paraId="2ABE6BE2" w14:textId="6D159152" w:rsidR="007C50D3" w:rsidRPr="002D2663" w:rsidRDefault="007C50D3" w:rsidP="00EA6E2A">
      <w:pPr>
        <w:pStyle w:val="TOCHeading"/>
        <w:spacing w:line="360" w:lineRule="auto"/>
        <w:jc w:val="center"/>
        <w:rPr>
          <w:rFonts w:ascii="Times New Roman" w:eastAsia="Gungsuh" w:hAnsi="Times New Roman"/>
          <w:i/>
          <w:color w:val="auto"/>
          <w:sz w:val="24"/>
          <w:szCs w:val="24"/>
          <w:lang w:val="bg-BG"/>
        </w:rPr>
      </w:pPr>
      <w:r w:rsidRPr="002D2663">
        <w:rPr>
          <w:rFonts w:ascii="Times New Roman" w:eastAsia="Gungsuh" w:hAnsi="Times New Roman"/>
          <w:i/>
          <w:color w:val="auto"/>
          <w:sz w:val="24"/>
          <w:szCs w:val="24"/>
          <w:lang w:val="bg-BG"/>
        </w:rPr>
        <w:lastRenderedPageBreak/>
        <w:t>СЪДЪРЖАНИЕ</w:t>
      </w:r>
    </w:p>
    <w:p w14:paraId="2B0401D6" w14:textId="27673E82" w:rsidR="00683090" w:rsidRPr="002D2663" w:rsidRDefault="00D05CD1" w:rsidP="00D05CD1">
      <w:pPr>
        <w:rPr>
          <w:rFonts w:ascii="Times New Roman"/>
          <w:b/>
          <w:i/>
          <w:szCs w:val="24"/>
        </w:rPr>
      </w:pP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r w:rsidRPr="002D2663">
        <w:rPr>
          <w:rFonts w:ascii="Times New Roman"/>
          <w:b/>
          <w:i/>
          <w:szCs w:val="24"/>
        </w:rPr>
        <w:tab/>
      </w:r>
    </w:p>
    <w:p w14:paraId="3E9087B0" w14:textId="33864B6F" w:rsidR="00C3363C" w:rsidRPr="002D2663" w:rsidRDefault="00C3363C" w:rsidP="002B7FB2">
      <w:pPr>
        <w:pStyle w:val="TOC1"/>
        <w:ind w:firstLine="708"/>
        <w:rPr>
          <w:sz w:val="24"/>
          <w:szCs w:val="24"/>
          <w:lang w:val="ru-RU"/>
        </w:rPr>
      </w:pPr>
      <w:r w:rsidRPr="002D2663">
        <w:rPr>
          <w:sz w:val="24"/>
          <w:szCs w:val="24"/>
          <w:lang w:val="ru-RU"/>
        </w:rPr>
        <w:t>УВОД</w:t>
      </w:r>
    </w:p>
    <w:p w14:paraId="4208BD09" w14:textId="03E5C552" w:rsidR="002B7FB2" w:rsidRPr="002D2663" w:rsidRDefault="002B7FB2" w:rsidP="001B3DA2">
      <w:pPr>
        <w:pStyle w:val="ListParagraph"/>
        <w:numPr>
          <w:ilvl w:val="0"/>
          <w:numId w:val="1"/>
        </w:numPr>
        <w:rPr>
          <w:rFonts w:ascii="Times New Roman"/>
          <w:b/>
          <w:bCs/>
          <w:lang w:val="ru-RU"/>
        </w:rPr>
      </w:pPr>
      <w:bookmarkStart w:id="0" w:name="_Hlk130891620"/>
      <w:r w:rsidRPr="002D2663">
        <w:rPr>
          <w:rFonts w:ascii="Times New Roman"/>
          <w:b/>
          <w:bCs/>
          <w:lang w:val="ru-RU"/>
        </w:rPr>
        <w:t>ПЪРВА ГЛАВА: ТЕОРЕТИКО-МЕТОДИЧЕСКИ ОСНОВИ НА ПРОУЧВАНЕТО</w:t>
      </w:r>
    </w:p>
    <w:p w14:paraId="20CF9BE7" w14:textId="4A1B64F6" w:rsidR="002B7FB2" w:rsidRPr="002D2663" w:rsidRDefault="00D077A8" w:rsidP="001B3DA2">
      <w:pPr>
        <w:pStyle w:val="ListParagraph"/>
        <w:numPr>
          <w:ilvl w:val="1"/>
          <w:numId w:val="1"/>
        </w:numPr>
        <w:rPr>
          <w:rFonts w:ascii="Times New Roman"/>
          <w:b/>
          <w:bCs/>
          <w:lang w:val="ru-RU"/>
        </w:rPr>
      </w:pPr>
      <w:r w:rsidRPr="002D2663">
        <w:rPr>
          <w:rFonts w:ascii="Times New Roman"/>
          <w:b/>
          <w:bCs/>
          <w:lang w:val="ru-RU"/>
        </w:rPr>
        <w:t>Същност и специфики на бизнес логистиката</w:t>
      </w:r>
    </w:p>
    <w:p w14:paraId="17FD0B5C" w14:textId="5B33AF86" w:rsidR="00D077A8" w:rsidRPr="002D2663" w:rsidRDefault="00D077A8" w:rsidP="001B3DA2">
      <w:pPr>
        <w:pStyle w:val="ListParagraph"/>
        <w:numPr>
          <w:ilvl w:val="1"/>
          <w:numId w:val="1"/>
        </w:numPr>
        <w:rPr>
          <w:rFonts w:ascii="Times New Roman"/>
          <w:b/>
          <w:bCs/>
          <w:lang w:val="ru-RU"/>
        </w:rPr>
      </w:pPr>
      <w:r w:rsidRPr="002D2663">
        <w:rPr>
          <w:rFonts w:ascii="Times New Roman"/>
          <w:b/>
          <w:bCs/>
          <w:lang w:val="ru-RU"/>
        </w:rPr>
        <w:t>Аспекти на управлението на бизнес логистиката</w:t>
      </w:r>
    </w:p>
    <w:p w14:paraId="68E197EC" w14:textId="4B1646C3" w:rsidR="00D077A8" w:rsidRPr="002D2663" w:rsidRDefault="00D077A8" w:rsidP="001B3DA2">
      <w:pPr>
        <w:pStyle w:val="ListParagraph"/>
        <w:numPr>
          <w:ilvl w:val="1"/>
          <w:numId w:val="1"/>
        </w:numPr>
        <w:rPr>
          <w:rFonts w:ascii="Times New Roman"/>
          <w:b/>
          <w:bCs/>
          <w:lang w:val="ru-RU"/>
        </w:rPr>
      </w:pPr>
      <w:r w:rsidRPr="002D2663">
        <w:rPr>
          <w:rFonts w:ascii="Times New Roman"/>
          <w:b/>
          <w:bCs/>
          <w:lang w:val="ru-RU"/>
        </w:rPr>
        <w:t>Подходи към управлението на бизнес логистиката</w:t>
      </w:r>
    </w:p>
    <w:p w14:paraId="30A57511" w14:textId="47381634" w:rsidR="00D077A8" w:rsidRPr="002D2663" w:rsidRDefault="00D077A8" w:rsidP="001B3DA2">
      <w:pPr>
        <w:pStyle w:val="ListParagraph"/>
        <w:numPr>
          <w:ilvl w:val="1"/>
          <w:numId w:val="1"/>
        </w:numPr>
        <w:rPr>
          <w:rFonts w:ascii="Times New Roman"/>
          <w:b/>
          <w:bCs/>
          <w:lang w:val="ru-RU"/>
        </w:rPr>
      </w:pPr>
      <w:r w:rsidRPr="002D2663">
        <w:rPr>
          <w:rFonts w:ascii="Times New Roman"/>
          <w:b/>
          <w:bCs/>
          <w:lang w:val="ru-RU"/>
        </w:rPr>
        <w:t>Възможности за интегрирането на бизнес логистиката с други бизнес функции за подобряване на цялостното представяне на фирмата</w:t>
      </w:r>
    </w:p>
    <w:p w14:paraId="4DB897F1" w14:textId="7AD4D65B" w:rsidR="00D077A8" w:rsidRPr="002D2663" w:rsidRDefault="00D077A8" w:rsidP="001B3DA2">
      <w:pPr>
        <w:pStyle w:val="ListParagraph"/>
        <w:numPr>
          <w:ilvl w:val="0"/>
          <w:numId w:val="1"/>
        </w:numPr>
        <w:rPr>
          <w:rFonts w:ascii="Times New Roman"/>
          <w:b/>
          <w:bCs/>
          <w:lang w:val="ru-RU"/>
        </w:rPr>
      </w:pPr>
      <w:bookmarkStart w:id="1" w:name="_Hlk130927922"/>
      <w:bookmarkEnd w:id="0"/>
      <w:r w:rsidRPr="002D2663">
        <w:rPr>
          <w:rFonts w:ascii="Times New Roman"/>
          <w:b/>
          <w:bCs/>
          <w:lang w:val="ru-RU"/>
        </w:rPr>
        <w:t>ВТОРА ГЛАВА: АНАЛИТИЧНА ЧАСТ НА ПРОУЧВАНЕТО</w:t>
      </w:r>
    </w:p>
    <w:p w14:paraId="52305173" w14:textId="436067EE" w:rsidR="00D077A8" w:rsidRPr="002D2663" w:rsidRDefault="00361E7F" w:rsidP="001B3DA2">
      <w:pPr>
        <w:pStyle w:val="ListParagraph"/>
        <w:numPr>
          <w:ilvl w:val="1"/>
          <w:numId w:val="1"/>
        </w:numPr>
        <w:rPr>
          <w:rFonts w:ascii="Times New Roman"/>
          <w:b/>
          <w:bCs/>
          <w:lang w:val="ru-RU"/>
        </w:rPr>
      </w:pPr>
      <w:r w:rsidRPr="002D2663">
        <w:rPr>
          <w:rFonts w:ascii="Times New Roman"/>
          <w:b/>
          <w:bCs/>
          <w:lang w:val="ru-RU"/>
        </w:rPr>
        <w:t>Анализ на логистичната дейност на фирма «Лира» ООД</w:t>
      </w:r>
    </w:p>
    <w:p w14:paraId="647FDC6B" w14:textId="6D25A2B5" w:rsidR="00361E7F" w:rsidRPr="002D2663" w:rsidRDefault="00361E7F" w:rsidP="001B3DA2">
      <w:pPr>
        <w:pStyle w:val="ListParagraph"/>
        <w:numPr>
          <w:ilvl w:val="2"/>
          <w:numId w:val="1"/>
        </w:numPr>
        <w:rPr>
          <w:rFonts w:ascii="Times New Roman"/>
          <w:b/>
          <w:bCs/>
          <w:lang w:val="ru-RU"/>
        </w:rPr>
      </w:pPr>
      <w:r w:rsidRPr="002D2663">
        <w:rPr>
          <w:rFonts w:ascii="Times New Roman"/>
          <w:b/>
          <w:bCs/>
          <w:lang w:val="ru-RU"/>
        </w:rPr>
        <w:t>Анализ на текущите логистични процеси: транспортиране, управление на запасите, складиране и управление на веригата за доставки</w:t>
      </w:r>
    </w:p>
    <w:p w14:paraId="449BFB55" w14:textId="77777777" w:rsidR="00361E7F" w:rsidRPr="002D2663" w:rsidRDefault="00361E7F" w:rsidP="001B3DA2">
      <w:pPr>
        <w:pStyle w:val="ListParagraph"/>
        <w:numPr>
          <w:ilvl w:val="2"/>
          <w:numId w:val="1"/>
        </w:numPr>
        <w:rPr>
          <w:rFonts w:ascii="Times New Roman"/>
          <w:b/>
          <w:bCs/>
        </w:rPr>
      </w:pPr>
      <w:r w:rsidRPr="002D2663">
        <w:rPr>
          <w:rFonts w:ascii="Times New Roman"/>
          <w:b/>
          <w:bCs/>
          <w:lang w:val="en-GB"/>
        </w:rPr>
        <w:t xml:space="preserve">SWOT </w:t>
      </w:r>
      <w:r w:rsidRPr="002D2663">
        <w:rPr>
          <w:rFonts w:ascii="Times New Roman"/>
          <w:b/>
          <w:bCs/>
        </w:rPr>
        <w:t>анализ на логистичната дейност на фирма «Лира» ООД</w:t>
      </w:r>
    </w:p>
    <w:p w14:paraId="57DFF11D" w14:textId="5F511790" w:rsidR="00361E7F" w:rsidRPr="002D2663" w:rsidRDefault="00361E7F" w:rsidP="001B3DA2">
      <w:pPr>
        <w:pStyle w:val="ListParagraph"/>
        <w:numPr>
          <w:ilvl w:val="1"/>
          <w:numId w:val="1"/>
        </w:numPr>
        <w:rPr>
          <w:rFonts w:ascii="Times New Roman"/>
          <w:b/>
          <w:bCs/>
          <w:lang w:val="ru-RU"/>
        </w:rPr>
      </w:pPr>
      <w:r w:rsidRPr="002D2663">
        <w:rPr>
          <w:rFonts w:ascii="Times New Roman"/>
          <w:b/>
          <w:bCs/>
          <w:lang w:val="ru-RU"/>
        </w:rPr>
        <w:t>Предложения за подобряване на управлението на логистичната дейност на фирма «Лира» ООД</w:t>
      </w:r>
    </w:p>
    <w:p w14:paraId="4501D91C" w14:textId="1F510815" w:rsidR="00361E7F" w:rsidRPr="002D2663" w:rsidRDefault="00361E7F" w:rsidP="001B3DA2">
      <w:pPr>
        <w:pStyle w:val="ListParagraph"/>
        <w:numPr>
          <w:ilvl w:val="2"/>
          <w:numId w:val="1"/>
        </w:numPr>
        <w:rPr>
          <w:rFonts w:ascii="Times New Roman"/>
          <w:b/>
          <w:bCs/>
          <w:lang w:val="ru-RU"/>
        </w:rPr>
      </w:pPr>
      <w:r w:rsidRPr="002D2663">
        <w:rPr>
          <w:rFonts w:ascii="Times New Roman"/>
          <w:b/>
          <w:bCs/>
          <w:lang w:val="ru-RU"/>
        </w:rPr>
        <w:t>Промени в организацията на логистичната дейност</w:t>
      </w:r>
    </w:p>
    <w:p w14:paraId="393D6D85" w14:textId="2DAFE3BA" w:rsidR="00361E7F" w:rsidRPr="002D2663" w:rsidRDefault="00361E7F" w:rsidP="001B3DA2">
      <w:pPr>
        <w:pStyle w:val="ListParagraph"/>
        <w:numPr>
          <w:ilvl w:val="2"/>
          <w:numId w:val="1"/>
        </w:numPr>
        <w:rPr>
          <w:rFonts w:ascii="Times New Roman"/>
          <w:b/>
          <w:bCs/>
          <w:lang w:val="ru-RU"/>
        </w:rPr>
      </w:pPr>
      <w:r w:rsidRPr="002D2663">
        <w:rPr>
          <w:rFonts w:ascii="Times New Roman"/>
          <w:b/>
          <w:bCs/>
          <w:lang w:val="ru-RU"/>
        </w:rPr>
        <w:t>Прилагане на нови технологии</w:t>
      </w:r>
    </w:p>
    <w:p w14:paraId="4FC0125D" w14:textId="589A4252" w:rsidR="00361E7F" w:rsidRPr="002D2663" w:rsidRDefault="00361E7F" w:rsidP="001B3DA2">
      <w:pPr>
        <w:pStyle w:val="ListParagraph"/>
        <w:numPr>
          <w:ilvl w:val="2"/>
          <w:numId w:val="1"/>
        </w:numPr>
        <w:rPr>
          <w:rFonts w:ascii="Times New Roman"/>
          <w:b/>
          <w:bCs/>
          <w:lang w:val="ru-RU"/>
        </w:rPr>
      </w:pPr>
      <w:r w:rsidRPr="002D2663">
        <w:rPr>
          <w:rFonts w:ascii="Times New Roman"/>
          <w:b/>
          <w:bCs/>
          <w:lang w:val="ru-RU"/>
        </w:rPr>
        <w:t>Промени в каналите за комуникация</w:t>
      </w:r>
    </w:p>
    <w:p w14:paraId="30EF3A8D" w14:textId="6CBCB59A" w:rsidR="00361E7F" w:rsidRPr="002D2663" w:rsidRDefault="00361E7F" w:rsidP="001B3DA2">
      <w:pPr>
        <w:pStyle w:val="ListParagraph"/>
        <w:numPr>
          <w:ilvl w:val="0"/>
          <w:numId w:val="1"/>
        </w:numPr>
        <w:rPr>
          <w:rFonts w:ascii="Times New Roman"/>
          <w:b/>
          <w:bCs/>
          <w:lang w:val="ru-RU"/>
        </w:rPr>
      </w:pPr>
      <w:r w:rsidRPr="002D2663">
        <w:rPr>
          <w:rFonts w:ascii="Times New Roman"/>
          <w:b/>
          <w:bCs/>
          <w:lang w:val="ru-RU"/>
        </w:rPr>
        <w:t>ТРЕТА ГЛАВА: ПРОЕКТНА ЧАСТ НА ПРОУЧВАНЕТО</w:t>
      </w:r>
    </w:p>
    <w:p w14:paraId="1E8FC591" w14:textId="223E5A11" w:rsidR="00361E7F" w:rsidRPr="002D2663" w:rsidRDefault="00361E7F" w:rsidP="001B3DA2">
      <w:pPr>
        <w:pStyle w:val="ListParagraph"/>
        <w:numPr>
          <w:ilvl w:val="1"/>
          <w:numId w:val="1"/>
        </w:numPr>
        <w:rPr>
          <w:rFonts w:ascii="Times New Roman"/>
          <w:b/>
          <w:bCs/>
          <w:lang w:val="ru-RU"/>
        </w:rPr>
      </w:pPr>
      <w:r w:rsidRPr="002D2663">
        <w:rPr>
          <w:rFonts w:ascii="Times New Roman"/>
          <w:b/>
          <w:bCs/>
        </w:rPr>
        <w:t>План за внедряване на подобренията в логистичната дейност на „Лира“ ООД</w:t>
      </w:r>
    </w:p>
    <w:p w14:paraId="4D120941" w14:textId="1789EDDE" w:rsidR="00361E7F" w:rsidRPr="002D2663" w:rsidRDefault="00361E7F" w:rsidP="001B3DA2">
      <w:pPr>
        <w:pStyle w:val="ListParagraph"/>
        <w:numPr>
          <w:ilvl w:val="1"/>
          <w:numId w:val="1"/>
        </w:numPr>
        <w:rPr>
          <w:rFonts w:ascii="Times New Roman"/>
          <w:b/>
          <w:bCs/>
          <w:lang w:val="ru-RU"/>
        </w:rPr>
      </w:pPr>
      <w:r w:rsidRPr="002D2663">
        <w:rPr>
          <w:rFonts w:ascii="Times New Roman"/>
          <w:b/>
          <w:bCs/>
        </w:rPr>
        <w:t>Оценка и мониторинг на внедрените подобрения</w:t>
      </w:r>
    </w:p>
    <w:p w14:paraId="217725A8" w14:textId="02BAD2AB" w:rsidR="00361E7F" w:rsidRPr="002D2663" w:rsidRDefault="00361E7F" w:rsidP="00361E7F">
      <w:pPr>
        <w:ind w:left="1068"/>
        <w:rPr>
          <w:rFonts w:ascii="Times New Roman"/>
          <w:b/>
          <w:bCs/>
          <w:lang w:val="ru-RU"/>
        </w:rPr>
      </w:pPr>
      <w:r w:rsidRPr="002D2663">
        <w:rPr>
          <w:rFonts w:ascii="Times New Roman"/>
          <w:b/>
          <w:bCs/>
          <w:lang w:val="ru-RU"/>
        </w:rPr>
        <w:t>ЗАКЛЮЧЕНИЕ</w:t>
      </w:r>
    </w:p>
    <w:p w14:paraId="5430A371" w14:textId="6CB85298" w:rsidR="00361E7F" w:rsidRPr="002D2663" w:rsidRDefault="00361E7F" w:rsidP="00361E7F">
      <w:pPr>
        <w:ind w:left="1068"/>
        <w:rPr>
          <w:rFonts w:ascii="Times New Roman"/>
          <w:b/>
          <w:bCs/>
          <w:lang w:val="ru-RU"/>
        </w:rPr>
      </w:pPr>
      <w:r w:rsidRPr="002D2663">
        <w:rPr>
          <w:rFonts w:ascii="Times New Roman"/>
          <w:b/>
          <w:bCs/>
          <w:lang w:val="ru-RU"/>
        </w:rPr>
        <w:t>БИБЛИОГРАФИЯ</w:t>
      </w:r>
    </w:p>
    <w:bookmarkEnd w:id="1"/>
    <w:p w14:paraId="3D182A73" w14:textId="77777777" w:rsidR="002B7FB2" w:rsidRPr="002D2663" w:rsidRDefault="002B7FB2" w:rsidP="002B7FB2">
      <w:pPr>
        <w:rPr>
          <w:rFonts w:ascii="Times New Roman"/>
          <w:lang w:val="ru-RU"/>
        </w:rPr>
      </w:pPr>
    </w:p>
    <w:p w14:paraId="1580A34A" w14:textId="77777777" w:rsidR="00C3363C" w:rsidRPr="002D2663" w:rsidRDefault="00C3363C" w:rsidP="00C3363C">
      <w:pPr>
        <w:rPr>
          <w:rFonts w:ascii="Times New Roman"/>
          <w:szCs w:val="24"/>
          <w:lang w:val="ru-RU"/>
        </w:rPr>
      </w:pPr>
    </w:p>
    <w:p w14:paraId="53C7322D" w14:textId="405622FF" w:rsidR="007C50D3" w:rsidRPr="002D2663" w:rsidRDefault="006F3E55" w:rsidP="000306DE">
      <w:pPr>
        <w:pStyle w:val="TOC1"/>
        <w:rPr>
          <w:sz w:val="24"/>
          <w:szCs w:val="24"/>
        </w:rPr>
      </w:pP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r w:rsidRPr="002D2663">
        <w:rPr>
          <w:sz w:val="24"/>
          <w:szCs w:val="24"/>
          <w:lang w:val="ru-RU"/>
        </w:rPr>
        <w:tab/>
      </w:r>
    </w:p>
    <w:p w14:paraId="3361EDF5" w14:textId="77777777" w:rsidR="00C3363C" w:rsidRPr="002D2663" w:rsidRDefault="00C3363C">
      <w:pPr>
        <w:spacing w:after="0" w:line="240" w:lineRule="auto"/>
        <w:rPr>
          <w:rFonts w:ascii="Times New Roman"/>
          <w:b/>
          <w:i/>
          <w:spacing w:val="5"/>
          <w:kern w:val="28"/>
          <w:szCs w:val="24"/>
        </w:rPr>
      </w:pPr>
      <w:r w:rsidRPr="002D2663">
        <w:rPr>
          <w:rFonts w:ascii="Times New Roman"/>
          <w:b/>
          <w:i/>
          <w:szCs w:val="24"/>
        </w:rPr>
        <w:br w:type="page"/>
      </w:r>
    </w:p>
    <w:p w14:paraId="42A1959A" w14:textId="6E8D0767" w:rsidR="007C50D3" w:rsidRPr="002D2663" w:rsidRDefault="007C50D3" w:rsidP="00EA6E2A">
      <w:pPr>
        <w:pStyle w:val="Title"/>
        <w:spacing w:after="0" w:line="360" w:lineRule="auto"/>
        <w:rPr>
          <w:rFonts w:ascii="Times New Roman"/>
          <w:b/>
          <w:i/>
          <w:color w:val="auto"/>
          <w:sz w:val="28"/>
          <w:szCs w:val="28"/>
        </w:rPr>
      </w:pPr>
      <w:r w:rsidRPr="002D2663">
        <w:rPr>
          <w:rFonts w:ascii="Times New Roman"/>
          <w:b/>
          <w:i/>
          <w:color w:val="auto"/>
          <w:sz w:val="28"/>
          <w:szCs w:val="28"/>
        </w:rPr>
        <w:lastRenderedPageBreak/>
        <w:t>УВОД</w:t>
      </w:r>
    </w:p>
    <w:p w14:paraId="4BF5166E" w14:textId="77777777" w:rsidR="007341C1" w:rsidRPr="002D2663" w:rsidRDefault="007C50D3" w:rsidP="00500D43">
      <w:pPr>
        <w:spacing w:after="0" w:line="360" w:lineRule="auto"/>
        <w:jc w:val="both"/>
        <w:rPr>
          <w:rFonts w:ascii="Times New Roman"/>
          <w:bCs/>
          <w:iCs/>
          <w:szCs w:val="24"/>
        </w:rPr>
      </w:pPr>
      <w:r w:rsidRPr="002D2663">
        <w:rPr>
          <w:rFonts w:ascii="Times New Roman"/>
          <w:bCs/>
          <w:iCs/>
          <w:szCs w:val="24"/>
        </w:rPr>
        <w:tab/>
      </w:r>
    </w:p>
    <w:p w14:paraId="6A923DAE" w14:textId="384B5D9E" w:rsidR="007341C1" w:rsidRPr="002D2663" w:rsidRDefault="007341C1" w:rsidP="00361E7F">
      <w:pPr>
        <w:spacing w:after="0" w:line="360" w:lineRule="auto"/>
        <w:jc w:val="both"/>
        <w:rPr>
          <w:rFonts w:ascii="Times New Roman"/>
          <w:szCs w:val="24"/>
        </w:rPr>
      </w:pPr>
      <w:r w:rsidRPr="002D2663">
        <w:rPr>
          <w:rFonts w:ascii="Times New Roman"/>
          <w:szCs w:val="24"/>
        </w:rPr>
        <w:tab/>
      </w:r>
      <w:r w:rsidR="00361E7F" w:rsidRPr="002D2663">
        <w:rPr>
          <w:rFonts w:ascii="Times New Roman"/>
          <w:szCs w:val="24"/>
        </w:rPr>
        <w:t>Управлението на логистиката играе критична роля за успеха на всеки бизнес, който включва движението на стоки и услуги. В днешната силно конкурентна бизнес среда предприятията трябва непрекъснато да подобряват своите логистични системи, за да намалят разходите, да подобрят удовлетвореността на клиентите и да получат конкурентно предимство.</w:t>
      </w:r>
    </w:p>
    <w:p w14:paraId="0B2E28C1" w14:textId="2AB3B3FB" w:rsidR="00361E7F" w:rsidRPr="002D2663" w:rsidRDefault="00361E7F" w:rsidP="00361E7F">
      <w:pPr>
        <w:spacing w:after="0" w:line="360" w:lineRule="auto"/>
        <w:jc w:val="both"/>
        <w:rPr>
          <w:rFonts w:ascii="Times New Roman"/>
          <w:szCs w:val="24"/>
        </w:rPr>
      </w:pPr>
      <w:r w:rsidRPr="002D2663">
        <w:rPr>
          <w:rFonts w:ascii="Times New Roman"/>
          <w:szCs w:val="24"/>
        </w:rPr>
        <w:tab/>
        <w:t xml:space="preserve">Темата за подобряване на управлението на логистичната система на една компания е важна по </w:t>
      </w:r>
      <w:r w:rsidR="002D2663" w:rsidRPr="002D2663">
        <w:rPr>
          <w:rFonts w:ascii="Times New Roman"/>
          <w:szCs w:val="24"/>
        </w:rPr>
        <w:t>редица</w:t>
      </w:r>
      <w:r w:rsidRPr="002D2663">
        <w:rPr>
          <w:rFonts w:ascii="Times New Roman"/>
          <w:szCs w:val="24"/>
        </w:rPr>
        <w:t xml:space="preserve"> причини. Първо, управлението на логистиката е критичен аспект на всеки бизнес, който включва движението на стоки и услуги. Една ефективна логистична система може да помогне на компанията да намали разходите, да подобри удовлетвореността на клиентите и да спечели конкурентно предимство на пазара. От друга страна, неефективната логистична система може да доведе до забавяния, увеличени разходи и по-ниска удовлетвореност на клиентите, което може да се отрази негативно на крайния резултат на компанията.</w:t>
      </w:r>
    </w:p>
    <w:p w14:paraId="587F4A97" w14:textId="77777777" w:rsidR="00361E7F" w:rsidRPr="002D2663" w:rsidRDefault="00361E7F" w:rsidP="002D2663">
      <w:pPr>
        <w:spacing w:after="0" w:line="360" w:lineRule="auto"/>
        <w:ind w:firstLine="708"/>
        <w:jc w:val="both"/>
        <w:rPr>
          <w:rFonts w:ascii="Times New Roman"/>
          <w:szCs w:val="24"/>
        </w:rPr>
      </w:pPr>
      <w:r w:rsidRPr="002D2663">
        <w:rPr>
          <w:rFonts w:ascii="Times New Roman"/>
          <w:szCs w:val="24"/>
        </w:rPr>
        <w:t>Второ, значението на управлението на логистиката се увеличи през последните години поради глобализацията на пазарите и растежа на електронната търговия. С нарастването на електронната търговия клиентите очакват по-бързи срокове за доставка и по-гъвкави опции за доставка, което изисква добре управлявана логистична система. Освен това глобализацията увеличи сложността на веригите за доставки, правейки управлението на логистиката по-предизвикателно.</w:t>
      </w:r>
    </w:p>
    <w:p w14:paraId="65CB5511" w14:textId="77777777" w:rsidR="00361E7F" w:rsidRPr="002D2663" w:rsidRDefault="00361E7F" w:rsidP="002D2663">
      <w:pPr>
        <w:spacing w:after="0" w:line="360" w:lineRule="auto"/>
        <w:ind w:firstLine="708"/>
        <w:jc w:val="both"/>
        <w:rPr>
          <w:rFonts w:ascii="Times New Roman"/>
          <w:szCs w:val="24"/>
        </w:rPr>
      </w:pPr>
      <w:r w:rsidRPr="002D2663">
        <w:rPr>
          <w:rFonts w:ascii="Times New Roman"/>
          <w:szCs w:val="24"/>
        </w:rPr>
        <w:t>И накрая, пандемията от COVID-19 подчерта значението на управлението на логистиката за осигуряване на непрекъснатост на веригите за доставки. Пандемията наруши веригите за доставки по целия свят, което доведе до недостиг на основни стоки и услуги. Една добре управлявана логистична система може да помогне на компанията да смекчи въздействието на подобни смущения и да осигури навременна доставка на стоки и услуги на клиентите.</w:t>
      </w:r>
    </w:p>
    <w:p w14:paraId="3E534C0B" w14:textId="54707464" w:rsidR="00361E7F" w:rsidRDefault="00361E7F" w:rsidP="002D2663">
      <w:pPr>
        <w:spacing w:after="0" w:line="360" w:lineRule="auto"/>
        <w:ind w:firstLine="708"/>
        <w:jc w:val="both"/>
        <w:rPr>
          <w:rFonts w:ascii="Times New Roman"/>
          <w:szCs w:val="24"/>
        </w:rPr>
      </w:pPr>
      <w:r w:rsidRPr="002D2663">
        <w:rPr>
          <w:rFonts w:ascii="Times New Roman"/>
          <w:szCs w:val="24"/>
        </w:rPr>
        <w:t>Следователно подобряването на управлението на логистичната система на една компания е от съществено значение за гарантиране на нейната конкурентоспособност, удовлетвореност на клиентите и устойчивост при смущения.</w:t>
      </w:r>
    </w:p>
    <w:p w14:paraId="792E015B" w14:textId="33ACB800" w:rsidR="00481C71" w:rsidRDefault="00481C71" w:rsidP="002D2663">
      <w:pPr>
        <w:spacing w:after="0" w:line="360" w:lineRule="auto"/>
        <w:ind w:firstLine="708"/>
        <w:jc w:val="both"/>
        <w:rPr>
          <w:rFonts w:ascii="Times New Roman"/>
          <w:bCs/>
          <w:iCs/>
          <w:szCs w:val="24"/>
          <w:lang w:val="en-GB"/>
        </w:rPr>
      </w:pPr>
      <w:proofErr w:type="spellStart"/>
      <w:r w:rsidRPr="00481C71">
        <w:rPr>
          <w:rFonts w:ascii="Times New Roman"/>
          <w:bCs/>
          <w:iCs/>
          <w:szCs w:val="24"/>
          <w:lang w:val="en-GB"/>
        </w:rPr>
        <w:t>Обект</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на</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изследване</w:t>
      </w:r>
      <w:proofErr w:type="spellEnd"/>
      <w:r>
        <w:rPr>
          <w:rFonts w:ascii="Times New Roman"/>
          <w:bCs/>
          <w:iCs/>
          <w:szCs w:val="24"/>
        </w:rPr>
        <w:t>то</w:t>
      </w:r>
      <w:r w:rsidRPr="00481C71">
        <w:rPr>
          <w:rFonts w:ascii="Times New Roman"/>
          <w:bCs/>
          <w:iCs/>
          <w:szCs w:val="24"/>
          <w:lang w:val="en-GB"/>
        </w:rPr>
        <w:t xml:space="preserve"> </w:t>
      </w:r>
      <w:proofErr w:type="spellStart"/>
      <w:r w:rsidRPr="00481C71">
        <w:rPr>
          <w:rFonts w:ascii="Times New Roman"/>
          <w:bCs/>
          <w:iCs/>
          <w:szCs w:val="24"/>
          <w:lang w:val="en-GB"/>
        </w:rPr>
        <w:t>са</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логистичните</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системи</w:t>
      </w:r>
      <w:proofErr w:type="spellEnd"/>
      <w:r w:rsidRPr="00481C71">
        <w:rPr>
          <w:rFonts w:ascii="Times New Roman"/>
          <w:bCs/>
          <w:iCs/>
          <w:szCs w:val="24"/>
          <w:lang w:val="en-GB"/>
        </w:rPr>
        <w:t xml:space="preserve"> и </w:t>
      </w:r>
      <w:proofErr w:type="spellStart"/>
      <w:r w:rsidRPr="00481C71">
        <w:rPr>
          <w:rFonts w:ascii="Times New Roman"/>
          <w:bCs/>
          <w:iCs/>
          <w:szCs w:val="24"/>
          <w:lang w:val="en-GB"/>
        </w:rPr>
        <w:t>процеси</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във</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фирма</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Лира</w:t>
      </w:r>
      <w:proofErr w:type="spellEnd"/>
      <w:r w:rsidRPr="00481C71">
        <w:rPr>
          <w:rFonts w:ascii="Times New Roman"/>
          <w:bCs/>
          <w:iCs/>
          <w:szCs w:val="24"/>
          <w:lang w:val="en-GB"/>
        </w:rPr>
        <w:t xml:space="preserve">” ООД. </w:t>
      </w:r>
      <w:r>
        <w:rPr>
          <w:rFonts w:ascii="Times New Roman"/>
          <w:bCs/>
          <w:iCs/>
          <w:szCs w:val="24"/>
        </w:rPr>
        <w:t xml:space="preserve">Негов предмет е ефективността на функционирането на </w:t>
      </w:r>
      <w:proofErr w:type="spellStart"/>
      <w:r w:rsidRPr="00481C71">
        <w:rPr>
          <w:rFonts w:ascii="Times New Roman"/>
          <w:bCs/>
          <w:iCs/>
          <w:szCs w:val="24"/>
          <w:lang w:val="en-GB"/>
        </w:rPr>
        <w:t>логистиката</w:t>
      </w:r>
      <w:proofErr w:type="spellEnd"/>
      <w:r w:rsidRPr="00481C71">
        <w:rPr>
          <w:rFonts w:ascii="Times New Roman"/>
          <w:bCs/>
          <w:iCs/>
          <w:szCs w:val="24"/>
          <w:lang w:val="en-GB"/>
        </w:rPr>
        <w:t xml:space="preserve"> в </w:t>
      </w:r>
      <w:proofErr w:type="spellStart"/>
      <w:r w:rsidRPr="00481C71">
        <w:rPr>
          <w:rFonts w:ascii="Times New Roman"/>
          <w:bCs/>
          <w:iCs/>
          <w:szCs w:val="24"/>
          <w:lang w:val="en-GB"/>
        </w:rPr>
        <w:t>компанията</w:t>
      </w:r>
      <w:proofErr w:type="spellEnd"/>
      <w:r w:rsidRPr="00481C71">
        <w:rPr>
          <w:rFonts w:ascii="Times New Roman"/>
          <w:bCs/>
          <w:iCs/>
          <w:szCs w:val="24"/>
          <w:lang w:val="en-GB"/>
        </w:rPr>
        <w:t xml:space="preserve">, </w:t>
      </w:r>
      <w:proofErr w:type="spellStart"/>
      <w:r w:rsidRPr="00481C71">
        <w:rPr>
          <w:rFonts w:ascii="Times New Roman"/>
          <w:bCs/>
          <w:iCs/>
          <w:szCs w:val="24"/>
          <w:lang w:val="en-GB"/>
        </w:rPr>
        <w:lastRenderedPageBreak/>
        <w:t>включително</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аспекти</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като</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транспортиране</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управление</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на</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запасите</w:t>
      </w:r>
      <w:proofErr w:type="spellEnd"/>
      <w:r w:rsidRPr="00481C71">
        <w:rPr>
          <w:rFonts w:ascii="Times New Roman"/>
          <w:bCs/>
          <w:iCs/>
          <w:szCs w:val="24"/>
          <w:lang w:val="en-GB"/>
        </w:rPr>
        <w:t xml:space="preserve">, </w:t>
      </w:r>
      <w:proofErr w:type="spellStart"/>
      <w:r w:rsidRPr="00481C71">
        <w:rPr>
          <w:rFonts w:ascii="Times New Roman"/>
          <w:bCs/>
          <w:iCs/>
          <w:szCs w:val="24"/>
          <w:lang w:val="en-GB"/>
        </w:rPr>
        <w:t>складиране</w:t>
      </w:r>
      <w:proofErr w:type="spellEnd"/>
      <w:r w:rsidRPr="00481C71">
        <w:rPr>
          <w:rFonts w:ascii="Times New Roman"/>
          <w:bCs/>
          <w:iCs/>
          <w:szCs w:val="24"/>
          <w:lang w:val="en-GB"/>
        </w:rPr>
        <w:t xml:space="preserve"> и </w:t>
      </w:r>
      <w:proofErr w:type="spellStart"/>
      <w:r w:rsidRPr="00481C71">
        <w:rPr>
          <w:rFonts w:ascii="Times New Roman"/>
          <w:bCs/>
          <w:iCs/>
          <w:szCs w:val="24"/>
          <w:lang w:val="en-GB"/>
        </w:rPr>
        <w:t>дистрибуция</w:t>
      </w:r>
      <w:proofErr w:type="spellEnd"/>
      <w:r w:rsidRPr="00481C71">
        <w:rPr>
          <w:rFonts w:ascii="Times New Roman"/>
          <w:bCs/>
          <w:iCs/>
          <w:szCs w:val="24"/>
          <w:lang w:val="en-GB"/>
        </w:rPr>
        <w:t>.</w:t>
      </w:r>
    </w:p>
    <w:p w14:paraId="041BA8DA" w14:textId="19FF03B6" w:rsidR="00481C71" w:rsidRPr="002D2663" w:rsidRDefault="00481C71" w:rsidP="002D2663">
      <w:pPr>
        <w:spacing w:after="0" w:line="360" w:lineRule="auto"/>
        <w:ind w:firstLine="708"/>
        <w:jc w:val="both"/>
        <w:rPr>
          <w:rFonts w:ascii="Times New Roman"/>
          <w:bCs/>
          <w:iCs/>
          <w:szCs w:val="24"/>
          <w:lang w:val="en-GB"/>
        </w:rPr>
      </w:pPr>
      <w:r w:rsidRPr="00481C71">
        <w:rPr>
          <w:rFonts w:ascii="Times New Roman"/>
          <w:bCs/>
          <w:iCs/>
          <w:szCs w:val="24"/>
        </w:rPr>
        <w:t>Целта на тази теза е да предостави решения за подобрение на ефективността и ефикасността на логистичната система на фирма "Лира" ООД, чрез анализ на идентифицираните предизвикателства в управлението на логистиката. Тезата има за цел да оцени изпълнимостта и потенциалното въздействие от предложените подобрения в логистичната система на фирмата и да изготви план за внедряването на идентифицираните подобрения.</w:t>
      </w:r>
    </w:p>
    <w:p w14:paraId="6A1895E7" w14:textId="4B7A7FE7" w:rsidR="007C50D3" w:rsidRPr="002D2663" w:rsidRDefault="007C50D3" w:rsidP="007341C1">
      <w:pPr>
        <w:spacing w:after="0" w:line="360" w:lineRule="auto"/>
        <w:jc w:val="both"/>
        <w:rPr>
          <w:rFonts w:ascii="Times New Roman" w:eastAsia="Times New Roman"/>
          <w:szCs w:val="24"/>
          <w:lang w:eastAsia="bg-BG"/>
        </w:rPr>
      </w:pPr>
      <w:r w:rsidRPr="002D2663">
        <w:rPr>
          <w:rFonts w:ascii="Times New Roman"/>
          <w:szCs w:val="24"/>
          <w:lang w:val="ru-RU"/>
        </w:rPr>
        <w:tab/>
      </w:r>
      <w:r w:rsidR="002D2663" w:rsidRPr="002D2663">
        <w:rPr>
          <w:rFonts w:ascii="Times New Roman"/>
          <w:szCs w:val="24"/>
          <w:lang w:val="ru-RU"/>
        </w:rPr>
        <w:t xml:space="preserve">С оглед на така </w:t>
      </w:r>
      <w:r w:rsidR="002D2663" w:rsidRPr="002D2663">
        <w:rPr>
          <w:rFonts w:ascii="Times New Roman"/>
          <w:szCs w:val="24"/>
        </w:rPr>
        <w:t>формулираната цел, ще се търси решение на следните задачи</w:t>
      </w:r>
      <w:r w:rsidR="00933021">
        <w:rPr>
          <w:rFonts w:ascii="Times New Roman"/>
          <w:szCs w:val="24"/>
        </w:rPr>
        <w:t>:</w:t>
      </w:r>
    </w:p>
    <w:p w14:paraId="4C3BC078" w14:textId="3A95BDE7" w:rsidR="007C50D3" w:rsidRPr="002D2663" w:rsidRDefault="007341C1" w:rsidP="00500D43">
      <w:pPr>
        <w:spacing w:after="0" w:line="360" w:lineRule="auto"/>
        <w:ind w:firstLine="708"/>
        <w:jc w:val="both"/>
        <w:rPr>
          <w:rFonts w:ascii="Times New Roman"/>
          <w:szCs w:val="24"/>
        </w:rPr>
      </w:pPr>
      <w:r w:rsidRPr="002D2663">
        <w:rPr>
          <w:rFonts w:ascii="Times New Roman"/>
          <w:b/>
          <w:szCs w:val="24"/>
        </w:rPr>
        <w:t xml:space="preserve">Задача първа: </w:t>
      </w:r>
      <w:r w:rsidR="007C50D3" w:rsidRPr="002D2663">
        <w:rPr>
          <w:rFonts w:ascii="Times New Roman"/>
          <w:szCs w:val="24"/>
          <w:lang w:val="ru-RU"/>
        </w:rPr>
        <w:t>О</w:t>
      </w:r>
      <w:r w:rsidR="00AD4800" w:rsidRPr="002D2663">
        <w:rPr>
          <w:rFonts w:ascii="Times New Roman"/>
          <w:szCs w:val="24"/>
        </w:rPr>
        <w:t>чертаване</w:t>
      </w:r>
      <w:r w:rsidR="007C50D3" w:rsidRPr="002D2663">
        <w:rPr>
          <w:rFonts w:ascii="Times New Roman"/>
          <w:szCs w:val="24"/>
        </w:rPr>
        <w:t xml:space="preserve"> на теоретичн</w:t>
      </w:r>
      <w:r w:rsidR="002D2663" w:rsidRPr="002D2663">
        <w:rPr>
          <w:rFonts w:ascii="Times New Roman"/>
          <w:szCs w:val="24"/>
        </w:rPr>
        <w:t>а рамка на логистичните</w:t>
      </w:r>
      <w:r w:rsidR="00CF2591" w:rsidRPr="002D2663">
        <w:rPr>
          <w:rFonts w:ascii="Times New Roman"/>
          <w:szCs w:val="24"/>
        </w:rPr>
        <w:t xml:space="preserve"> системи и процеси.</w:t>
      </w:r>
    </w:p>
    <w:p w14:paraId="2B53979B" w14:textId="2CCB6E63" w:rsidR="007C50D3" w:rsidRPr="00481C71" w:rsidRDefault="007341C1" w:rsidP="00500D43">
      <w:pPr>
        <w:spacing w:after="0" w:line="360" w:lineRule="auto"/>
        <w:ind w:firstLine="708"/>
        <w:jc w:val="both"/>
        <w:rPr>
          <w:rFonts w:ascii="Times New Roman"/>
          <w:bCs/>
          <w:szCs w:val="24"/>
        </w:rPr>
      </w:pPr>
      <w:r w:rsidRPr="002D2663">
        <w:rPr>
          <w:rFonts w:ascii="Times New Roman"/>
          <w:b/>
          <w:szCs w:val="24"/>
        </w:rPr>
        <w:t>Задача втора:</w:t>
      </w:r>
      <w:r w:rsidR="00481C71">
        <w:rPr>
          <w:rFonts w:ascii="Times New Roman"/>
          <w:b/>
          <w:szCs w:val="24"/>
        </w:rPr>
        <w:t xml:space="preserve"> </w:t>
      </w:r>
      <w:r w:rsidR="00481C71" w:rsidRPr="00481C71">
        <w:rPr>
          <w:rFonts w:ascii="Times New Roman"/>
          <w:bCs/>
          <w:szCs w:val="24"/>
        </w:rPr>
        <w:t>О</w:t>
      </w:r>
      <w:r w:rsidR="00481C71" w:rsidRPr="00481C71">
        <w:rPr>
          <w:rFonts w:ascii="Times New Roman"/>
          <w:bCs/>
          <w:szCs w:val="24"/>
        </w:rPr>
        <w:t xml:space="preserve">ценка и анализ на текущото състояние на логистичната система във фирма "Лира" ООД, </w:t>
      </w:r>
      <w:r w:rsidR="00481C71" w:rsidRPr="00481C71">
        <w:rPr>
          <w:rFonts w:ascii="Times New Roman"/>
          <w:bCs/>
          <w:szCs w:val="24"/>
        </w:rPr>
        <w:t xml:space="preserve">с фокус върху </w:t>
      </w:r>
      <w:r w:rsidR="00481C71" w:rsidRPr="00481C71">
        <w:rPr>
          <w:rFonts w:ascii="Times New Roman"/>
          <w:bCs/>
          <w:szCs w:val="24"/>
        </w:rPr>
        <w:t>идентифицирането на области, които изискват подобрение. Чрез изследване и диагностициране на състоянието на логистичната система на фирмата, да се определят слабите места и предизвикателствата, пред които се изправя фирмата в логистиката, и да се идентифицират конкретни области, които могат да бъдат подобрени.</w:t>
      </w:r>
    </w:p>
    <w:p w14:paraId="40EBF13F" w14:textId="29A1011F" w:rsidR="007C50D3" w:rsidRPr="002D2663" w:rsidRDefault="007341C1" w:rsidP="00500D43">
      <w:pPr>
        <w:spacing w:after="0" w:line="360" w:lineRule="auto"/>
        <w:ind w:firstLine="708"/>
        <w:jc w:val="both"/>
        <w:rPr>
          <w:rFonts w:ascii="Times New Roman"/>
          <w:szCs w:val="24"/>
        </w:rPr>
      </w:pPr>
      <w:r w:rsidRPr="002D2663">
        <w:rPr>
          <w:rFonts w:ascii="Times New Roman"/>
          <w:b/>
          <w:szCs w:val="24"/>
        </w:rPr>
        <w:t xml:space="preserve">Задача трета: </w:t>
      </w:r>
      <w:r w:rsidR="007C50D3" w:rsidRPr="002D2663">
        <w:rPr>
          <w:rFonts w:ascii="Times New Roman"/>
          <w:szCs w:val="24"/>
        </w:rPr>
        <w:t xml:space="preserve">Разкриване на възможности за подобряване </w:t>
      </w:r>
      <w:r w:rsidR="002D2663" w:rsidRPr="002D2663">
        <w:rPr>
          <w:rFonts w:ascii="Times New Roman"/>
          <w:szCs w:val="24"/>
        </w:rPr>
        <w:t xml:space="preserve">управлението на </w:t>
      </w:r>
      <w:r w:rsidR="007C50D3" w:rsidRPr="002D2663">
        <w:rPr>
          <w:rFonts w:ascii="Times New Roman"/>
          <w:szCs w:val="24"/>
        </w:rPr>
        <w:t>логистичн</w:t>
      </w:r>
      <w:r w:rsidR="00CF2591" w:rsidRPr="002D2663">
        <w:rPr>
          <w:rFonts w:ascii="Times New Roman"/>
          <w:szCs w:val="24"/>
        </w:rPr>
        <w:t>ата</w:t>
      </w:r>
      <w:r w:rsidR="007C50D3" w:rsidRPr="002D2663">
        <w:rPr>
          <w:rFonts w:ascii="Times New Roman"/>
          <w:szCs w:val="24"/>
        </w:rPr>
        <w:t xml:space="preserve"> систем</w:t>
      </w:r>
      <w:r w:rsidR="00CF2591" w:rsidRPr="002D2663">
        <w:rPr>
          <w:rFonts w:ascii="Times New Roman"/>
          <w:szCs w:val="24"/>
        </w:rPr>
        <w:t>а</w:t>
      </w:r>
      <w:r w:rsidR="007C50D3" w:rsidRPr="002D2663">
        <w:rPr>
          <w:rFonts w:ascii="Times New Roman"/>
          <w:szCs w:val="24"/>
        </w:rPr>
        <w:t xml:space="preserve"> на</w:t>
      </w:r>
      <w:r w:rsidR="002D2663" w:rsidRPr="002D2663">
        <w:rPr>
          <w:rFonts w:ascii="Times New Roman"/>
          <w:szCs w:val="24"/>
        </w:rPr>
        <w:t xml:space="preserve"> фирма</w:t>
      </w:r>
      <w:r w:rsidR="007C50D3" w:rsidRPr="002D2663">
        <w:rPr>
          <w:rFonts w:ascii="Times New Roman"/>
          <w:szCs w:val="24"/>
        </w:rPr>
        <w:t xml:space="preserve"> „</w:t>
      </w:r>
      <w:r w:rsidR="002D2663" w:rsidRPr="002D2663">
        <w:rPr>
          <w:rFonts w:ascii="Times New Roman"/>
          <w:szCs w:val="24"/>
        </w:rPr>
        <w:t>Лира</w:t>
      </w:r>
      <w:r w:rsidR="007C50D3" w:rsidRPr="002D2663">
        <w:rPr>
          <w:rFonts w:ascii="Times New Roman"/>
          <w:szCs w:val="24"/>
        </w:rPr>
        <w:t>” ООД</w:t>
      </w:r>
      <w:r w:rsidR="002D2663" w:rsidRPr="002D2663">
        <w:rPr>
          <w:rFonts w:ascii="Times New Roman"/>
          <w:szCs w:val="24"/>
        </w:rPr>
        <w:t xml:space="preserve"> и предлагане на конкретни решения за справяне с идентифицираните предизвикателства пред логистичната система на фирмата.</w:t>
      </w:r>
    </w:p>
    <w:p w14:paraId="09E96F5B" w14:textId="05D5944F" w:rsidR="002D2663" w:rsidRDefault="002D2663" w:rsidP="00500D43">
      <w:pPr>
        <w:spacing w:after="0" w:line="360" w:lineRule="auto"/>
        <w:ind w:firstLine="708"/>
        <w:jc w:val="both"/>
        <w:rPr>
          <w:rFonts w:ascii="Times New Roman"/>
          <w:szCs w:val="24"/>
        </w:rPr>
      </w:pPr>
      <w:r w:rsidRPr="002D2663">
        <w:rPr>
          <w:rFonts w:ascii="Times New Roman"/>
          <w:b/>
          <w:bCs/>
          <w:szCs w:val="24"/>
        </w:rPr>
        <w:t>Задача четвърта:</w:t>
      </w:r>
      <w:r w:rsidRPr="002D2663">
        <w:rPr>
          <w:rFonts w:ascii="Times New Roman"/>
          <w:szCs w:val="24"/>
        </w:rPr>
        <w:t xml:space="preserve"> Разработване на план за внедряване на предложенията за подобряване на управлението на логистичната дейност на фирма „Лира“ ООД и за мониторинг и оценка на внедрените подобрения.</w:t>
      </w:r>
    </w:p>
    <w:p w14:paraId="6DA75404" w14:textId="45661BC3" w:rsidR="00685212" w:rsidRPr="00685212" w:rsidRDefault="00685212" w:rsidP="00500D43">
      <w:pPr>
        <w:spacing w:after="0" w:line="360" w:lineRule="auto"/>
        <w:ind w:firstLine="708"/>
        <w:jc w:val="both"/>
        <w:rPr>
          <w:rFonts w:ascii="Times New Roman"/>
          <w:szCs w:val="24"/>
        </w:rPr>
      </w:pPr>
      <w:r>
        <w:rPr>
          <w:rFonts w:ascii="Times New Roman"/>
          <w:szCs w:val="24"/>
        </w:rPr>
        <w:t>Изследователските въпроси, на които ще се търсят отговори са следните</w:t>
      </w:r>
    </w:p>
    <w:p w14:paraId="7DE2FFD3" w14:textId="77777777" w:rsidR="00F617EA" w:rsidRDefault="00685212" w:rsidP="001B3DA2">
      <w:pPr>
        <w:pStyle w:val="ListParagraph"/>
        <w:numPr>
          <w:ilvl w:val="0"/>
          <w:numId w:val="2"/>
        </w:numPr>
        <w:spacing w:after="0" w:line="360" w:lineRule="auto"/>
        <w:jc w:val="both"/>
        <w:rPr>
          <w:rFonts w:ascii="Times New Roman"/>
          <w:szCs w:val="24"/>
          <w:lang w:val="en-GB"/>
        </w:rPr>
      </w:pPr>
      <w:proofErr w:type="spellStart"/>
      <w:r w:rsidRPr="00F617EA">
        <w:rPr>
          <w:rFonts w:ascii="Times New Roman"/>
          <w:szCs w:val="24"/>
          <w:lang w:val="en-GB"/>
        </w:rPr>
        <w:t>Какви</w:t>
      </w:r>
      <w:proofErr w:type="spellEnd"/>
      <w:r w:rsidRPr="00F617EA">
        <w:rPr>
          <w:rFonts w:ascii="Times New Roman"/>
          <w:szCs w:val="24"/>
          <w:lang w:val="en-GB"/>
        </w:rPr>
        <w:t xml:space="preserve"> </w:t>
      </w:r>
      <w:proofErr w:type="spellStart"/>
      <w:r w:rsidRPr="00F617EA">
        <w:rPr>
          <w:rFonts w:ascii="Times New Roman"/>
          <w:szCs w:val="24"/>
          <w:lang w:val="en-GB"/>
        </w:rPr>
        <w:t>са</w:t>
      </w:r>
      <w:proofErr w:type="spellEnd"/>
      <w:r w:rsidRPr="00F617EA">
        <w:rPr>
          <w:rFonts w:ascii="Times New Roman"/>
          <w:szCs w:val="24"/>
          <w:lang w:val="en-GB"/>
        </w:rPr>
        <w:t xml:space="preserve"> </w:t>
      </w:r>
      <w:proofErr w:type="spellStart"/>
      <w:r w:rsidRPr="00F617EA">
        <w:rPr>
          <w:rFonts w:ascii="Times New Roman"/>
          <w:szCs w:val="24"/>
          <w:lang w:val="en-GB"/>
        </w:rPr>
        <w:t>настоящите</w:t>
      </w:r>
      <w:proofErr w:type="spellEnd"/>
      <w:r w:rsidRPr="00F617EA">
        <w:rPr>
          <w:rFonts w:ascii="Times New Roman"/>
          <w:szCs w:val="24"/>
          <w:lang w:val="en-GB"/>
        </w:rPr>
        <w:t xml:space="preserve"> </w:t>
      </w:r>
      <w:proofErr w:type="spellStart"/>
      <w:r w:rsidRPr="00F617EA">
        <w:rPr>
          <w:rFonts w:ascii="Times New Roman"/>
          <w:szCs w:val="24"/>
          <w:lang w:val="en-GB"/>
        </w:rPr>
        <w:t>предизвикателства</w:t>
      </w:r>
      <w:proofErr w:type="spellEnd"/>
      <w:r w:rsidRPr="00F617EA">
        <w:rPr>
          <w:rFonts w:ascii="Times New Roman"/>
          <w:szCs w:val="24"/>
          <w:lang w:val="en-GB"/>
        </w:rPr>
        <w:t xml:space="preserve"> </w:t>
      </w:r>
      <w:r w:rsidRPr="00F617EA">
        <w:rPr>
          <w:rFonts w:ascii="Times New Roman"/>
          <w:szCs w:val="24"/>
        </w:rPr>
        <w:t xml:space="preserve">пред </w:t>
      </w:r>
      <w:proofErr w:type="spellStart"/>
      <w:r w:rsidRPr="00F617EA">
        <w:rPr>
          <w:rFonts w:ascii="Times New Roman"/>
          <w:szCs w:val="24"/>
          <w:lang w:val="en-GB"/>
        </w:rPr>
        <w:t>логистичната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r w:rsidRPr="00F617EA">
        <w:rPr>
          <w:rFonts w:ascii="Times New Roman"/>
          <w:szCs w:val="24"/>
        </w:rPr>
        <w:t>фирма „</w:t>
      </w:r>
      <w:proofErr w:type="gramStart"/>
      <w:r w:rsidRPr="00F617EA">
        <w:rPr>
          <w:rFonts w:ascii="Times New Roman"/>
          <w:szCs w:val="24"/>
        </w:rPr>
        <w:t>Лира“ ООД</w:t>
      </w:r>
      <w:proofErr w:type="gramEnd"/>
      <w:r w:rsidRPr="00F617EA">
        <w:rPr>
          <w:rFonts w:ascii="Times New Roman"/>
          <w:szCs w:val="24"/>
          <w:lang w:val="en-GB"/>
        </w:rPr>
        <w:t xml:space="preserve"> и </w:t>
      </w:r>
      <w:proofErr w:type="spellStart"/>
      <w:r w:rsidRPr="00F617EA">
        <w:rPr>
          <w:rFonts w:ascii="Times New Roman"/>
          <w:szCs w:val="24"/>
          <w:lang w:val="en-GB"/>
        </w:rPr>
        <w:t>как</w:t>
      </w:r>
      <w:proofErr w:type="spellEnd"/>
      <w:r w:rsidRPr="00F617EA">
        <w:rPr>
          <w:rFonts w:ascii="Times New Roman"/>
          <w:szCs w:val="24"/>
          <w:lang w:val="en-GB"/>
        </w:rPr>
        <w:t xml:space="preserve"> </w:t>
      </w:r>
      <w:proofErr w:type="spellStart"/>
      <w:r w:rsidRPr="00F617EA">
        <w:rPr>
          <w:rFonts w:ascii="Times New Roman"/>
          <w:szCs w:val="24"/>
          <w:lang w:val="en-GB"/>
        </w:rPr>
        <w:t>могат</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бъдат</w:t>
      </w:r>
      <w:proofErr w:type="spellEnd"/>
      <w:r w:rsidRPr="00F617EA">
        <w:rPr>
          <w:rFonts w:ascii="Times New Roman"/>
          <w:szCs w:val="24"/>
          <w:lang w:val="en-GB"/>
        </w:rPr>
        <w:t xml:space="preserve"> </w:t>
      </w:r>
      <w:proofErr w:type="spellStart"/>
      <w:r w:rsidRPr="00F617EA">
        <w:rPr>
          <w:rFonts w:ascii="Times New Roman"/>
          <w:szCs w:val="24"/>
          <w:lang w:val="en-GB"/>
        </w:rPr>
        <w:t>адресирани</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се</w:t>
      </w:r>
      <w:proofErr w:type="spellEnd"/>
      <w:r w:rsidRPr="00F617EA">
        <w:rPr>
          <w:rFonts w:ascii="Times New Roman"/>
          <w:szCs w:val="24"/>
          <w:lang w:val="en-GB"/>
        </w:rPr>
        <w:t xml:space="preserve"> </w:t>
      </w:r>
      <w:proofErr w:type="spellStart"/>
      <w:r w:rsidRPr="00F617EA">
        <w:rPr>
          <w:rFonts w:ascii="Times New Roman"/>
          <w:szCs w:val="24"/>
          <w:lang w:val="en-GB"/>
        </w:rPr>
        <w:t>подобри</w:t>
      </w:r>
      <w:proofErr w:type="spellEnd"/>
      <w:r w:rsidRPr="00F617EA">
        <w:rPr>
          <w:rFonts w:ascii="Times New Roman"/>
          <w:szCs w:val="24"/>
          <w:lang w:val="en-GB"/>
        </w:rPr>
        <w:t xml:space="preserve"> </w:t>
      </w:r>
      <w:proofErr w:type="spellStart"/>
      <w:r w:rsidRPr="00F617EA">
        <w:rPr>
          <w:rFonts w:ascii="Times New Roman"/>
          <w:szCs w:val="24"/>
          <w:lang w:val="en-GB"/>
        </w:rPr>
        <w:t>цялостната</w:t>
      </w:r>
      <w:proofErr w:type="spellEnd"/>
      <w:r w:rsidRPr="00F617EA">
        <w:rPr>
          <w:rFonts w:ascii="Times New Roman"/>
          <w:szCs w:val="24"/>
          <w:lang w:val="en-GB"/>
        </w:rPr>
        <w:t xml:space="preserve"> </w:t>
      </w:r>
      <w:proofErr w:type="spellStart"/>
      <w:r w:rsidRPr="00F617EA">
        <w:rPr>
          <w:rFonts w:ascii="Times New Roman"/>
          <w:szCs w:val="24"/>
          <w:lang w:val="en-GB"/>
        </w:rPr>
        <w:t>ефективност</w:t>
      </w:r>
      <w:proofErr w:type="spellEnd"/>
      <w:r w:rsidRPr="00F617EA">
        <w:rPr>
          <w:rFonts w:ascii="Times New Roman"/>
          <w:szCs w:val="24"/>
          <w:lang w:val="en-GB"/>
        </w:rPr>
        <w:t xml:space="preserve"> и </w:t>
      </w:r>
      <w:proofErr w:type="spellStart"/>
      <w:r w:rsidRPr="00F617EA">
        <w:rPr>
          <w:rFonts w:ascii="Times New Roman"/>
          <w:szCs w:val="24"/>
          <w:lang w:val="en-GB"/>
        </w:rPr>
        <w:t>ефикасност</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системата</w:t>
      </w:r>
      <w:proofErr w:type="spellEnd"/>
      <w:r w:rsidRPr="00F617EA">
        <w:rPr>
          <w:rFonts w:ascii="Times New Roman"/>
          <w:szCs w:val="24"/>
          <w:lang w:val="en-GB"/>
        </w:rPr>
        <w:t>?</w:t>
      </w:r>
    </w:p>
    <w:p w14:paraId="52B3D634" w14:textId="77777777" w:rsidR="00F617EA" w:rsidRDefault="00685212" w:rsidP="001B3DA2">
      <w:pPr>
        <w:pStyle w:val="ListParagraph"/>
        <w:numPr>
          <w:ilvl w:val="0"/>
          <w:numId w:val="2"/>
        </w:numPr>
        <w:spacing w:after="0" w:line="360" w:lineRule="auto"/>
        <w:jc w:val="both"/>
        <w:rPr>
          <w:rFonts w:ascii="Times New Roman"/>
          <w:szCs w:val="24"/>
          <w:lang w:val="en-GB"/>
        </w:rPr>
      </w:pPr>
      <w:proofErr w:type="spellStart"/>
      <w:r w:rsidRPr="00F617EA">
        <w:rPr>
          <w:rFonts w:ascii="Times New Roman"/>
          <w:szCs w:val="24"/>
          <w:lang w:val="en-GB"/>
        </w:rPr>
        <w:t>Какви</w:t>
      </w:r>
      <w:proofErr w:type="spellEnd"/>
      <w:r w:rsidRPr="00F617EA">
        <w:rPr>
          <w:rFonts w:ascii="Times New Roman"/>
          <w:szCs w:val="24"/>
          <w:lang w:val="en-GB"/>
        </w:rPr>
        <w:t xml:space="preserve"> </w:t>
      </w:r>
      <w:proofErr w:type="spellStart"/>
      <w:r w:rsidRPr="00F617EA">
        <w:rPr>
          <w:rFonts w:ascii="Times New Roman"/>
          <w:szCs w:val="24"/>
          <w:lang w:val="en-GB"/>
        </w:rPr>
        <w:t>са</w:t>
      </w:r>
      <w:proofErr w:type="spellEnd"/>
      <w:r w:rsidRPr="00F617EA">
        <w:rPr>
          <w:rFonts w:ascii="Times New Roman"/>
          <w:szCs w:val="24"/>
          <w:lang w:val="en-GB"/>
        </w:rPr>
        <w:t xml:space="preserve"> </w:t>
      </w:r>
      <w:proofErr w:type="spellStart"/>
      <w:r w:rsidRPr="00F617EA">
        <w:rPr>
          <w:rFonts w:ascii="Times New Roman"/>
          <w:szCs w:val="24"/>
          <w:lang w:val="en-GB"/>
        </w:rPr>
        <w:t>потенциалните</w:t>
      </w:r>
      <w:proofErr w:type="spellEnd"/>
      <w:r w:rsidRPr="00F617EA">
        <w:rPr>
          <w:rFonts w:ascii="Times New Roman"/>
          <w:szCs w:val="24"/>
          <w:lang w:val="en-GB"/>
        </w:rPr>
        <w:t xml:space="preserve"> </w:t>
      </w:r>
      <w:proofErr w:type="spellStart"/>
      <w:r w:rsidRPr="00F617EA">
        <w:rPr>
          <w:rFonts w:ascii="Times New Roman"/>
          <w:szCs w:val="24"/>
          <w:lang w:val="en-GB"/>
        </w:rPr>
        <w:t>ползи</w:t>
      </w:r>
      <w:proofErr w:type="spellEnd"/>
      <w:r w:rsidRPr="00F617EA">
        <w:rPr>
          <w:rFonts w:ascii="Times New Roman"/>
          <w:szCs w:val="24"/>
          <w:lang w:val="en-GB"/>
        </w:rPr>
        <w:t xml:space="preserve"> и </w:t>
      </w:r>
      <w:proofErr w:type="spellStart"/>
      <w:r w:rsidRPr="00F617EA">
        <w:rPr>
          <w:rFonts w:ascii="Times New Roman"/>
          <w:szCs w:val="24"/>
          <w:lang w:val="en-GB"/>
        </w:rPr>
        <w:t>недостатъци</w:t>
      </w:r>
      <w:proofErr w:type="spellEnd"/>
      <w:r w:rsidRPr="00F617EA">
        <w:rPr>
          <w:rFonts w:ascii="Times New Roman"/>
          <w:szCs w:val="24"/>
          <w:lang w:val="en-GB"/>
        </w:rPr>
        <w:t xml:space="preserve"> </w:t>
      </w:r>
      <w:proofErr w:type="spellStart"/>
      <w:r w:rsidRPr="00F617EA">
        <w:rPr>
          <w:rFonts w:ascii="Times New Roman"/>
          <w:szCs w:val="24"/>
          <w:lang w:val="en-GB"/>
        </w:rPr>
        <w:t>от</w:t>
      </w:r>
      <w:proofErr w:type="spellEnd"/>
      <w:r w:rsidRPr="00F617EA">
        <w:rPr>
          <w:rFonts w:ascii="Times New Roman"/>
          <w:szCs w:val="24"/>
          <w:lang w:val="en-GB"/>
        </w:rPr>
        <w:t xml:space="preserve"> </w:t>
      </w:r>
      <w:proofErr w:type="spellStart"/>
      <w:r w:rsidRPr="00F617EA">
        <w:rPr>
          <w:rFonts w:ascii="Times New Roman"/>
          <w:szCs w:val="24"/>
          <w:lang w:val="en-GB"/>
        </w:rPr>
        <w:t>прилагането</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предложените</w:t>
      </w:r>
      <w:proofErr w:type="spellEnd"/>
      <w:r w:rsidRPr="00F617EA">
        <w:rPr>
          <w:rFonts w:ascii="Times New Roman"/>
          <w:szCs w:val="24"/>
          <w:lang w:val="en-GB"/>
        </w:rPr>
        <w:t xml:space="preserve"> </w:t>
      </w:r>
      <w:proofErr w:type="spellStart"/>
      <w:r w:rsidRPr="00F617EA">
        <w:rPr>
          <w:rFonts w:ascii="Times New Roman"/>
          <w:szCs w:val="24"/>
          <w:lang w:val="en-GB"/>
        </w:rPr>
        <w:t>подобрения</w:t>
      </w:r>
      <w:proofErr w:type="spellEnd"/>
      <w:r w:rsidRPr="00F617EA">
        <w:rPr>
          <w:rFonts w:ascii="Times New Roman"/>
          <w:szCs w:val="24"/>
          <w:lang w:val="en-GB"/>
        </w:rPr>
        <w:t xml:space="preserve"> в </w:t>
      </w:r>
      <w:proofErr w:type="spellStart"/>
      <w:r w:rsidRPr="00F617EA">
        <w:rPr>
          <w:rFonts w:ascii="Times New Roman"/>
          <w:szCs w:val="24"/>
          <w:lang w:val="en-GB"/>
        </w:rPr>
        <w:t>логистичната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r w:rsidR="00F617EA">
        <w:rPr>
          <w:rFonts w:ascii="Times New Roman"/>
          <w:szCs w:val="24"/>
        </w:rPr>
        <w:t>фирмата</w:t>
      </w:r>
      <w:r w:rsidRPr="00F617EA">
        <w:rPr>
          <w:rFonts w:ascii="Times New Roman"/>
          <w:szCs w:val="24"/>
          <w:lang w:val="en-GB"/>
        </w:rPr>
        <w:t xml:space="preserve"> и </w:t>
      </w:r>
      <w:proofErr w:type="spellStart"/>
      <w:r w:rsidRPr="00F617EA">
        <w:rPr>
          <w:rFonts w:ascii="Times New Roman"/>
          <w:szCs w:val="24"/>
          <w:lang w:val="en-GB"/>
        </w:rPr>
        <w:t>каква</w:t>
      </w:r>
      <w:proofErr w:type="spellEnd"/>
      <w:r w:rsidRPr="00F617EA">
        <w:rPr>
          <w:rFonts w:ascii="Times New Roman"/>
          <w:szCs w:val="24"/>
          <w:lang w:val="en-GB"/>
        </w:rPr>
        <w:t xml:space="preserve"> е </w:t>
      </w:r>
      <w:proofErr w:type="spellStart"/>
      <w:r w:rsidRPr="00F617EA">
        <w:rPr>
          <w:rFonts w:ascii="Times New Roman"/>
          <w:szCs w:val="24"/>
          <w:lang w:val="en-GB"/>
        </w:rPr>
        <w:t>осъществимостта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прилагането</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тези</w:t>
      </w:r>
      <w:proofErr w:type="spellEnd"/>
      <w:r w:rsidRPr="00F617EA">
        <w:rPr>
          <w:rFonts w:ascii="Times New Roman"/>
          <w:szCs w:val="24"/>
          <w:lang w:val="en-GB"/>
        </w:rPr>
        <w:t xml:space="preserve"> </w:t>
      </w:r>
      <w:proofErr w:type="spellStart"/>
      <w:r w:rsidRPr="00F617EA">
        <w:rPr>
          <w:rFonts w:ascii="Times New Roman"/>
          <w:szCs w:val="24"/>
          <w:lang w:val="en-GB"/>
        </w:rPr>
        <w:t>подобрения</w:t>
      </w:r>
      <w:proofErr w:type="spellEnd"/>
      <w:r w:rsidRPr="00F617EA">
        <w:rPr>
          <w:rFonts w:ascii="Times New Roman"/>
          <w:szCs w:val="24"/>
          <w:lang w:val="en-GB"/>
        </w:rPr>
        <w:t>?</w:t>
      </w:r>
    </w:p>
    <w:p w14:paraId="783763F7" w14:textId="142FAD63" w:rsidR="002D2663" w:rsidRDefault="00685212" w:rsidP="001B3DA2">
      <w:pPr>
        <w:pStyle w:val="ListParagraph"/>
        <w:numPr>
          <w:ilvl w:val="0"/>
          <w:numId w:val="2"/>
        </w:numPr>
        <w:spacing w:after="0" w:line="360" w:lineRule="auto"/>
        <w:jc w:val="both"/>
        <w:rPr>
          <w:rFonts w:ascii="Times New Roman"/>
          <w:szCs w:val="24"/>
          <w:lang w:val="en-GB"/>
        </w:rPr>
      </w:pPr>
      <w:proofErr w:type="spellStart"/>
      <w:r w:rsidRPr="00F617EA">
        <w:rPr>
          <w:rFonts w:ascii="Times New Roman"/>
          <w:szCs w:val="24"/>
          <w:lang w:val="en-GB"/>
        </w:rPr>
        <w:t>Как</w:t>
      </w:r>
      <w:proofErr w:type="spellEnd"/>
      <w:r w:rsidRPr="00F617EA">
        <w:rPr>
          <w:rFonts w:ascii="Times New Roman"/>
          <w:szCs w:val="24"/>
          <w:lang w:val="en-GB"/>
        </w:rPr>
        <w:t xml:space="preserve"> </w:t>
      </w:r>
      <w:proofErr w:type="spellStart"/>
      <w:r w:rsidRPr="00F617EA">
        <w:rPr>
          <w:rFonts w:ascii="Times New Roman"/>
          <w:szCs w:val="24"/>
          <w:lang w:val="en-GB"/>
        </w:rPr>
        <w:t>могат</w:t>
      </w:r>
      <w:proofErr w:type="spellEnd"/>
      <w:r w:rsidRPr="00F617EA">
        <w:rPr>
          <w:rFonts w:ascii="Times New Roman"/>
          <w:szCs w:val="24"/>
          <w:lang w:val="en-GB"/>
        </w:rPr>
        <w:t xml:space="preserve"> </w:t>
      </w:r>
      <w:proofErr w:type="spellStart"/>
      <w:r w:rsidRPr="00F617EA">
        <w:rPr>
          <w:rFonts w:ascii="Times New Roman"/>
          <w:szCs w:val="24"/>
          <w:lang w:val="en-GB"/>
        </w:rPr>
        <w:t>ефективно</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бъдат</w:t>
      </w:r>
      <w:proofErr w:type="spellEnd"/>
      <w:r w:rsidRPr="00F617EA">
        <w:rPr>
          <w:rFonts w:ascii="Times New Roman"/>
          <w:szCs w:val="24"/>
          <w:lang w:val="en-GB"/>
        </w:rPr>
        <w:t xml:space="preserve"> </w:t>
      </w:r>
      <w:proofErr w:type="spellStart"/>
      <w:r w:rsidRPr="00F617EA">
        <w:rPr>
          <w:rFonts w:ascii="Times New Roman"/>
          <w:szCs w:val="24"/>
          <w:lang w:val="en-GB"/>
        </w:rPr>
        <w:t>приложени</w:t>
      </w:r>
      <w:proofErr w:type="spellEnd"/>
      <w:r w:rsidRPr="00F617EA">
        <w:rPr>
          <w:rFonts w:ascii="Times New Roman"/>
          <w:szCs w:val="24"/>
          <w:lang w:val="en-GB"/>
        </w:rPr>
        <w:t xml:space="preserve"> </w:t>
      </w:r>
      <w:proofErr w:type="spellStart"/>
      <w:r w:rsidRPr="00F617EA">
        <w:rPr>
          <w:rFonts w:ascii="Times New Roman"/>
          <w:szCs w:val="24"/>
          <w:lang w:val="en-GB"/>
        </w:rPr>
        <w:t>предложените</w:t>
      </w:r>
      <w:proofErr w:type="spellEnd"/>
      <w:r w:rsidRPr="00F617EA">
        <w:rPr>
          <w:rFonts w:ascii="Times New Roman"/>
          <w:szCs w:val="24"/>
          <w:lang w:val="en-GB"/>
        </w:rPr>
        <w:t xml:space="preserve"> </w:t>
      </w:r>
      <w:proofErr w:type="spellStart"/>
      <w:r w:rsidRPr="00F617EA">
        <w:rPr>
          <w:rFonts w:ascii="Times New Roman"/>
          <w:szCs w:val="24"/>
          <w:lang w:val="en-GB"/>
        </w:rPr>
        <w:t>подобрения</w:t>
      </w:r>
      <w:proofErr w:type="spellEnd"/>
      <w:r w:rsidRPr="00F617EA">
        <w:rPr>
          <w:rFonts w:ascii="Times New Roman"/>
          <w:szCs w:val="24"/>
          <w:lang w:val="en-GB"/>
        </w:rPr>
        <w:t xml:space="preserve"> в </w:t>
      </w:r>
      <w:proofErr w:type="spellStart"/>
      <w:r w:rsidRPr="00F617EA">
        <w:rPr>
          <w:rFonts w:ascii="Times New Roman"/>
          <w:szCs w:val="24"/>
          <w:lang w:val="en-GB"/>
        </w:rPr>
        <w:t>логистичната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r w:rsidR="00F617EA">
        <w:rPr>
          <w:rFonts w:ascii="Times New Roman"/>
          <w:szCs w:val="24"/>
        </w:rPr>
        <w:t>фирма „</w:t>
      </w:r>
      <w:proofErr w:type="gramStart"/>
      <w:r w:rsidR="00F617EA">
        <w:rPr>
          <w:rFonts w:ascii="Times New Roman"/>
          <w:szCs w:val="24"/>
        </w:rPr>
        <w:t>Лира“ ООД</w:t>
      </w:r>
      <w:proofErr w:type="gramEnd"/>
      <w:r w:rsidRPr="00F617EA">
        <w:rPr>
          <w:rFonts w:ascii="Times New Roman"/>
          <w:szCs w:val="24"/>
          <w:lang w:val="en-GB"/>
        </w:rPr>
        <w:t xml:space="preserve"> и </w:t>
      </w:r>
      <w:proofErr w:type="spellStart"/>
      <w:r w:rsidRPr="00F617EA">
        <w:rPr>
          <w:rFonts w:ascii="Times New Roman"/>
          <w:szCs w:val="24"/>
          <w:lang w:val="en-GB"/>
        </w:rPr>
        <w:t>какви</w:t>
      </w:r>
      <w:proofErr w:type="spellEnd"/>
      <w:r w:rsidRPr="00F617EA">
        <w:rPr>
          <w:rFonts w:ascii="Times New Roman"/>
          <w:szCs w:val="24"/>
          <w:lang w:val="en-GB"/>
        </w:rPr>
        <w:t xml:space="preserve"> </w:t>
      </w:r>
      <w:proofErr w:type="spellStart"/>
      <w:r w:rsidRPr="00F617EA">
        <w:rPr>
          <w:rFonts w:ascii="Times New Roman"/>
          <w:szCs w:val="24"/>
          <w:lang w:val="en-GB"/>
        </w:rPr>
        <w:t>механизми</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наблюдение</w:t>
      </w:r>
      <w:proofErr w:type="spellEnd"/>
      <w:r w:rsidRPr="00F617EA">
        <w:rPr>
          <w:rFonts w:ascii="Times New Roman"/>
          <w:szCs w:val="24"/>
          <w:lang w:val="en-GB"/>
        </w:rPr>
        <w:t xml:space="preserve"> и </w:t>
      </w:r>
      <w:proofErr w:type="spellStart"/>
      <w:r w:rsidRPr="00F617EA">
        <w:rPr>
          <w:rFonts w:ascii="Times New Roman"/>
          <w:szCs w:val="24"/>
          <w:lang w:val="en-GB"/>
        </w:rPr>
        <w:t>оценка</w:t>
      </w:r>
      <w:proofErr w:type="spellEnd"/>
      <w:r w:rsidRPr="00F617EA">
        <w:rPr>
          <w:rFonts w:ascii="Times New Roman"/>
          <w:szCs w:val="24"/>
          <w:lang w:val="en-GB"/>
        </w:rPr>
        <w:t xml:space="preserve"> </w:t>
      </w:r>
      <w:proofErr w:type="spellStart"/>
      <w:r w:rsidRPr="00F617EA">
        <w:rPr>
          <w:rFonts w:ascii="Times New Roman"/>
          <w:szCs w:val="24"/>
          <w:lang w:val="en-GB"/>
        </w:rPr>
        <w:t>могат</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бъдат</w:t>
      </w:r>
      <w:proofErr w:type="spellEnd"/>
      <w:r w:rsidRPr="00F617EA">
        <w:rPr>
          <w:rFonts w:ascii="Times New Roman"/>
          <w:szCs w:val="24"/>
          <w:lang w:val="en-GB"/>
        </w:rPr>
        <w:t xml:space="preserve"> </w:t>
      </w:r>
      <w:proofErr w:type="spellStart"/>
      <w:r w:rsidRPr="00F617EA">
        <w:rPr>
          <w:rFonts w:ascii="Times New Roman"/>
          <w:szCs w:val="24"/>
          <w:lang w:val="en-GB"/>
        </w:rPr>
        <w:t>въведени</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се</w:t>
      </w:r>
      <w:proofErr w:type="spellEnd"/>
      <w:r w:rsidRPr="00F617EA">
        <w:rPr>
          <w:rFonts w:ascii="Times New Roman"/>
          <w:szCs w:val="24"/>
          <w:lang w:val="en-GB"/>
        </w:rPr>
        <w:t xml:space="preserve"> </w:t>
      </w:r>
      <w:proofErr w:type="spellStart"/>
      <w:r w:rsidRPr="00F617EA">
        <w:rPr>
          <w:rFonts w:ascii="Times New Roman"/>
          <w:szCs w:val="24"/>
          <w:lang w:val="en-GB"/>
        </w:rPr>
        <w:t>гарантира</w:t>
      </w:r>
      <w:proofErr w:type="spellEnd"/>
      <w:r w:rsidRPr="00F617EA">
        <w:rPr>
          <w:rFonts w:ascii="Times New Roman"/>
          <w:szCs w:val="24"/>
          <w:lang w:val="en-GB"/>
        </w:rPr>
        <w:t xml:space="preserve"> </w:t>
      </w:r>
      <w:proofErr w:type="spellStart"/>
      <w:r w:rsidRPr="00F617EA">
        <w:rPr>
          <w:rFonts w:ascii="Times New Roman"/>
          <w:szCs w:val="24"/>
          <w:lang w:val="en-GB"/>
        </w:rPr>
        <w:t>тяхната</w:t>
      </w:r>
      <w:proofErr w:type="spellEnd"/>
      <w:r w:rsidRPr="00F617EA">
        <w:rPr>
          <w:rFonts w:ascii="Times New Roman"/>
          <w:szCs w:val="24"/>
          <w:lang w:val="en-GB"/>
        </w:rPr>
        <w:t xml:space="preserve"> </w:t>
      </w:r>
      <w:proofErr w:type="spellStart"/>
      <w:r w:rsidRPr="00F617EA">
        <w:rPr>
          <w:rFonts w:ascii="Times New Roman"/>
          <w:szCs w:val="24"/>
          <w:lang w:val="en-GB"/>
        </w:rPr>
        <w:t>дългосрочна</w:t>
      </w:r>
      <w:proofErr w:type="spellEnd"/>
      <w:r w:rsidRPr="00F617EA">
        <w:rPr>
          <w:rFonts w:ascii="Times New Roman"/>
          <w:szCs w:val="24"/>
          <w:lang w:val="en-GB"/>
        </w:rPr>
        <w:t xml:space="preserve"> </w:t>
      </w:r>
      <w:proofErr w:type="spellStart"/>
      <w:r w:rsidRPr="00F617EA">
        <w:rPr>
          <w:rFonts w:ascii="Times New Roman"/>
          <w:szCs w:val="24"/>
          <w:lang w:val="en-GB"/>
        </w:rPr>
        <w:t>ефективност</w:t>
      </w:r>
      <w:proofErr w:type="spellEnd"/>
      <w:r w:rsidRPr="00F617EA">
        <w:rPr>
          <w:rFonts w:ascii="Times New Roman"/>
          <w:szCs w:val="24"/>
          <w:lang w:val="en-GB"/>
        </w:rPr>
        <w:t>?</w:t>
      </w:r>
    </w:p>
    <w:p w14:paraId="041B7B9F" w14:textId="43FE6EA5" w:rsidR="00F617EA" w:rsidRDefault="00F617EA" w:rsidP="00F617EA">
      <w:pPr>
        <w:spacing w:after="0" w:line="360" w:lineRule="auto"/>
        <w:ind w:firstLine="708"/>
        <w:jc w:val="both"/>
        <w:rPr>
          <w:rFonts w:ascii="Times New Roman"/>
          <w:szCs w:val="24"/>
        </w:rPr>
      </w:pPr>
      <w:r>
        <w:rPr>
          <w:rFonts w:ascii="Times New Roman"/>
          <w:szCs w:val="24"/>
        </w:rPr>
        <w:t xml:space="preserve">Тезата, чието аргументиране ще се търси, е: </w:t>
      </w:r>
      <w:r w:rsidRPr="00F617EA">
        <w:rPr>
          <w:rFonts w:ascii="Times New Roman"/>
          <w:szCs w:val="24"/>
        </w:rPr>
        <w:t xml:space="preserve">Чрез внедряване на система за планиране на ресурсите на предприятието, оптимизиране на управлението на склада, възприемане на </w:t>
      </w:r>
      <w:r w:rsidRPr="00F617EA">
        <w:rPr>
          <w:rFonts w:ascii="Times New Roman"/>
          <w:szCs w:val="24"/>
        </w:rPr>
        <w:lastRenderedPageBreak/>
        <w:t xml:space="preserve">подход за щадящо производство, използване на управление на запасите точно навреме, подобряване на транспорта и логистиката и подобряване на процесите на управление на доставчиците, </w:t>
      </w:r>
      <w:r>
        <w:rPr>
          <w:rFonts w:ascii="Times New Roman"/>
          <w:szCs w:val="24"/>
        </w:rPr>
        <w:t>фирма „Лира“ ООД</w:t>
      </w:r>
      <w:r w:rsidRPr="00F617EA">
        <w:rPr>
          <w:rFonts w:ascii="Times New Roman"/>
          <w:szCs w:val="24"/>
        </w:rPr>
        <w:t xml:space="preserve"> може да подобри своята конкурентна позиция на пазара и по-добре отговарят на изискванията на клиентите за висококачествени продукти, доставени навреме и на разумна цена.</w:t>
      </w:r>
    </w:p>
    <w:p w14:paraId="12E791F3" w14:textId="58CD8762" w:rsidR="00F617EA" w:rsidRDefault="00F617EA" w:rsidP="00F617EA">
      <w:pPr>
        <w:spacing w:after="0" w:line="360" w:lineRule="auto"/>
        <w:ind w:firstLine="708"/>
        <w:jc w:val="both"/>
        <w:rPr>
          <w:rFonts w:ascii="Times New Roman"/>
          <w:szCs w:val="24"/>
        </w:rPr>
      </w:pPr>
      <w:r>
        <w:rPr>
          <w:rFonts w:ascii="Times New Roman"/>
          <w:szCs w:val="24"/>
        </w:rPr>
        <w:t xml:space="preserve">Методологията, която ще бъде приложена, включва: </w:t>
      </w:r>
    </w:p>
    <w:p w14:paraId="5FCF9BA2" w14:textId="2557A8DE" w:rsidR="00F617EA" w:rsidRDefault="00F617EA" w:rsidP="001B3DA2">
      <w:pPr>
        <w:pStyle w:val="ListParagraph"/>
        <w:numPr>
          <w:ilvl w:val="0"/>
          <w:numId w:val="3"/>
        </w:numPr>
        <w:spacing w:after="0" w:line="360" w:lineRule="auto"/>
        <w:jc w:val="both"/>
        <w:rPr>
          <w:rFonts w:ascii="Times New Roman"/>
          <w:szCs w:val="24"/>
        </w:rPr>
      </w:pPr>
      <w:r>
        <w:rPr>
          <w:rFonts w:ascii="Times New Roman"/>
          <w:szCs w:val="24"/>
        </w:rPr>
        <w:t>Проучване на литературата с цел очертаване на теоретико-методическа рамка на управлението на логистичната дейност на фирмата</w:t>
      </w:r>
    </w:p>
    <w:p w14:paraId="2EF60DEA" w14:textId="4CAEE26D" w:rsidR="00F617EA" w:rsidRDefault="00F617EA" w:rsidP="001B3DA2">
      <w:pPr>
        <w:pStyle w:val="ListParagraph"/>
        <w:numPr>
          <w:ilvl w:val="0"/>
          <w:numId w:val="3"/>
        </w:numPr>
        <w:spacing w:after="0" w:line="360" w:lineRule="auto"/>
        <w:jc w:val="both"/>
        <w:rPr>
          <w:rFonts w:ascii="Times New Roman"/>
          <w:szCs w:val="24"/>
        </w:rPr>
      </w:pPr>
      <w:r w:rsidRPr="00F617EA">
        <w:rPr>
          <w:rFonts w:ascii="Times New Roman"/>
          <w:szCs w:val="24"/>
        </w:rPr>
        <w:t>Казус от практиката: Методологията за казус от практиката</w:t>
      </w:r>
      <w:r>
        <w:rPr>
          <w:rFonts w:ascii="Times New Roman"/>
          <w:szCs w:val="24"/>
        </w:rPr>
        <w:t xml:space="preserve"> ще</w:t>
      </w:r>
      <w:r w:rsidRPr="00F617EA">
        <w:rPr>
          <w:rFonts w:ascii="Times New Roman"/>
          <w:szCs w:val="24"/>
        </w:rPr>
        <w:t xml:space="preserve"> се използва за подробно изследване на логистичната система на </w:t>
      </w:r>
      <w:r>
        <w:rPr>
          <w:rFonts w:ascii="Times New Roman"/>
          <w:szCs w:val="24"/>
        </w:rPr>
        <w:t>фирма „Лира“ ООД</w:t>
      </w:r>
      <w:r w:rsidRPr="00F617EA">
        <w:rPr>
          <w:rFonts w:ascii="Times New Roman"/>
          <w:szCs w:val="24"/>
        </w:rPr>
        <w:t xml:space="preserve">. Това </w:t>
      </w:r>
      <w:r>
        <w:rPr>
          <w:rFonts w:ascii="Times New Roman"/>
          <w:szCs w:val="24"/>
        </w:rPr>
        <w:t xml:space="preserve">ще </w:t>
      </w:r>
      <w:r w:rsidRPr="00F617EA">
        <w:rPr>
          <w:rFonts w:ascii="Times New Roman"/>
          <w:szCs w:val="24"/>
        </w:rPr>
        <w:t xml:space="preserve">включва анализиране на фирмени документи и наблюдение на логистичните процеси в действие. Този подход </w:t>
      </w:r>
      <w:r>
        <w:rPr>
          <w:rFonts w:ascii="Times New Roman"/>
          <w:szCs w:val="24"/>
        </w:rPr>
        <w:t>ще</w:t>
      </w:r>
      <w:r w:rsidRPr="00F617EA">
        <w:rPr>
          <w:rFonts w:ascii="Times New Roman"/>
          <w:szCs w:val="24"/>
        </w:rPr>
        <w:t xml:space="preserve"> позволи</w:t>
      </w:r>
      <w:r>
        <w:rPr>
          <w:rFonts w:ascii="Times New Roman"/>
          <w:szCs w:val="24"/>
        </w:rPr>
        <w:t>и</w:t>
      </w:r>
      <w:r w:rsidRPr="00F617EA">
        <w:rPr>
          <w:rFonts w:ascii="Times New Roman"/>
          <w:szCs w:val="24"/>
        </w:rPr>
        <w:t xml:space="preserve"> детайлно и задълбочено изследване на логистичната система на компанията и предлаганите подобрения.</w:t>
      </w:r>
    </w:p>
    <w:p w14:paraId="6C3158DF" w14:textId="32156419" w:rsidR="00F617EA" w:rsidRDefault="00F617EA" w:rsidP="00F617EA">
      <w:pPr>
        <w:spacing w:after="0" w:line="360" w:lineRule="auto"/>
        <w:ind w:firstLine="708"/>
        <w:jc w:val="both"/>
        <w:rPr>
          <w:rFonts w:ascii="Times New Roman"/>
          <w:szCs w:val="24"/>
        </w:rPr>
      </w:pPr>
      <w:r>
        <w:rPr>
          <w:rFonts w:ascii="Times New Roman"/>
          <w:szCs w:val="24"/>
        </w:rPr>
        <w:t>Настоящата теза е структурирана в увод, три глави, заключение и библиография.</w:t>
      </w:r>
    </w:p>
    <w:p w14:paraId="79ADE846" w14:textId="0F8B502F" w:rsidR="008B4716" w:rsidRDefault="008B4716" w:rsidP="00F617EA">
      <w:pPr>
        <w:spacing w:after="0" w:line="360" w:lineRule="auto"/>
        <w:ind w:firstLine="708"/>
        <w:jc w:val="both"/>
        <w:rPr>
          <w:rFonts w:ascii="Times New Roman"/>
          <w:szCs w:val="24"/>
        </w:rPr>
      </w:pPr>
      <w:r>
        <w:rPr>
          <w:rFonts w:ascii="Times New Roman"/>
          <w:szCs w:val="24"/>
        </w:rPr>
        <w:t xml:space="preserve">Първа глава предоставя теоретико-методическа рамка на изследването. </w:t>
      </w:r>
      <w:r w:rsidRPr="008B4716">
        <w:rPr>
          <w:rFonts w:ascii="Times New Roman"/>
          <w:szCs w:val="24"/>
        </w:rPr>
        <w:t>Тази глава предоставя преглед на теоретичните концепции, модели и теории, свързани с управлението на логистиката. Започва с дефиниране на управлението на логистиката и значението му за бизнеса. След това се изследват различни аспекти на управлението на логистиката като транспорт, управление на инвентара, складиране и управление на веригата за доставки. В главата също така се обсъждат различните подходи към управлението на логистиката, като икономична логистика, гъвкава логистика и логистика точно навреме. Освен това, т</w:t>
      </w:r>
      <w:r>
        <w:rPr>
          <w:rFonts w:ascii="Times New Roman"/>
          <w:szCs w:val="24"/>
        </w:rPr>
        <w:t>я</w:t>
      </w:r>
      <w:r w:rsidRPr="008B4716">
        <w:rPr>
          <w:rFonts w:ascii="Times New Roman"/>
          <w:szCs w:val="24"/>
        </w:rPr>
        <w:t xml:space="preserve"> изследва как управлението на логистиката може да бъде интегрирано с други бизнес функции, като маркетинг и финанси, за да се подобри цялостното бизнес представяне.</w:t>
      </w:r>
    </w:p>
    <w:p w14:paraId="6E8FE207" w14:textId="7DA9F23F" w:rsidR="008B4716" w:rsidRDefault="008B4716" w:rsidP="008B4716">
      <w:pPr>
        <w:spacing w:after="0" w:line="360" w:lineRule="auto"/>
        <w:ind w:firstLine="708"/>
        <w:jc w:val="both"/>
        <w:rPr>
          <w:rFonts w:ascii="Times New Roman"/>
          <w:szCs w:val="24"/>
        </w:rPr>
      </w:pPr>
      <w:r>
        <w:rPr>
          <w:rFonts w:ascii="Times New Roman"/>
          <w:szCs w:val="24"/>
        </w:rPr>
        <w:t>Втора глава предоставя а</w:t>
      </w:r>
      <w:r w:rsidRPr="008B4716">
        <w:rPr>
          <w:rFonts w:ascii="Times New Roman"/>
          <w:szCs w:val="24"/>
        </w:rPr>
        <w:t xml:space="preserve">нализ на текущата логистична система на </w:t>
      </w:r>
      <w:r>
        <w:rPr>
          <w:rFonts w:ascii="Times New Roman"/>
          <w:szCs w:val="24"/>
        </w:rPr>
        <w:t xml:space="preserve">фирма „Лира“ ООД и предложения за нейното подобряване. Ще бъде направен </w:t>
      </w:r>
      <w:r w:rsidRPr="008B4716">
        <w:rPr>
          <w:rFonts w:ascii="Times New Roman"/>
          <w:szCs w:val="24"/>
        </w:rPr>
        <w:t xml:space="preserve">подробен анализ на текущата логистична система на </w:t>
      </w:r>
      <w:r>
        <w:rPr>
          <w:rFonts w:ascii="Times New Roman"/>
          <w:szCs w:val="24"/>
        </w:rPr>
        <w:t>фирмата. Ще бъдат описани</w:t>
      </w:r>
      <w:r w:rsidRPr="008B4716">
        <w:rPr>
          <w:rFonts w:ascii="Times New Roman"/>
          <w:szCs w:val="24"/>
        </w:rPr>
        <w:t xml:space="preserve"> текущите логистични процеси, включително транспортиране, управление на запасите, складиране и управление на веригата за доставки.</w:t>
      </w:r>
      <w:r>
        <w:rPr>
          <w:rFonts w:ascii="Times New Roman"/>
          <w:szCs w:val="24"/>
        </w:rPr>
        <w:t xml:space="preserve"> Чрез </w:t>
      </w:r>
      <w:r>
        <w:rPr>
          <w:rFonts w:ascii="Times New Roman"/>
          <w:szCs w:val="24"/>
          <w:lang w:val="en-GB"/>
        </w:rPr>
        <w:t xml:space="preserve">SWOT </w:t>
      </w:r>
      <w:r>
        <w:rPr>
          <w:rFonts w:ascii="Times New Roman"/>
          <w:szCs w:val="24"/>
        </w:rPr>
        <w:t>анализ ще се анализират</w:t>
      </w:r>
      <w:r w:rsidRPr="008B4716">
        <w:rPr>
          <w:rFonts w:ascii="Times New Roman"/>
          <w:szCs w:val="24"/>
        </w:rPr>
        <w:t xml:space="preserve"> силните и слабите страни на текущата система, като неефективност, тесни места и загуба</w:t>
      </w:r>
      <w:r>
        <w:rPr>
          <w:rFonts w:ascii="Times New Roman"/>
          <w:szCs w:val="24"/>
        </w:rPr>
        <w:t>, възможностите и опасностите пред фирмата</w:t>
      </w:r>
      <w:r w:rsidRPr="008B4716">
        <w:rPr>
          <w:rFonts w:ascii="Times New Roman"/>
          <w:szCs w:val="24"/>
        </w:rPr>
        <w:t>.</w:t>
      </w:r>
      <w:r>
        <w:rPr>
          <w:rFonts w:ascii="Times New Roman"/>
          <w:szCs w:val="24"/>
        </w:rPr>
        <w:t xml:space="preserve"> Ще бъдат направени </w:t>
      </w:r>
      <w:r w:rsidRPr="008B4716">
        <w:rPr>
          <w:rFonts w:ascii="Times New Roman"/>
          <w:szCs w:val="24"/>
        </w:rPr>
        <w:t>предложения за подобряване на логистичната система на</w:t>
      </w:r>
      <w:r>
        <w:rPr>
          <w:rFonts w:ascii="Times New Roman"/>
          <w:szCs w:val="24"/>
        </w:rPr>
        <w:t xml:space="preserve"> фирмата </w:t>
      </w:r>
      <w:r w:rsidRPr="008B4716">
        <w:rPr>
          <w:rFonts w:ascii="Times New Roman"/>
          <w:szCs w:val="24"/>
        </w:rPr>
        <w:t>въз основа на резултатите от проучването</w:t>
      </w:r>
      <w:r>
        <w:rPr>
          <w:rFonts w:ascii="Times New Roman"/>
          <w:szCs w:val="24"/>
        </w:rPr>
        <w:t xml:space="preserve"> и </w:t>
      </w:r>
      <w:r w:rsidRPr="008B4716">
        <w:rPr>
          <w:rFonts w:ascii="Times New Roman"/>
          <w:szCs w:val="24"/>
        </w:rPr>
        <w:t>обосновка зад всяко предложено подобрение</w:t>
      </w:r>
      <w:r>
        <w:rPr>
          <w:rFonts w:ascii="Times New Roman"/>
          <w:szCs w:val="24"/>
        </w:rPr>
        <w:t xml:space="preserve"> относно това</w:t>
      </w:r>
      <w:r w:rsidRPr="008B4716">
        <w:rPr>
          <w:rFonts w:ascii="Times New Roman"/>
          <w:szCs w:val="24"/>
        </w:rPr>
        <w:t xml:space="preserve"> как се очаква </w:t>
      </w:r>
      <w:r>
        <w:rPr>
          <w:rFonts w:ascii="Times New Roman"/>
          <w:szCs w:val="24"/>
        </w:rPr>
        <w:t xml:space="preserve">то </w:t>
      </w:r>
      <w:r w:rsidRPr="008B4716">
        <w:rPr>
          <w:rFonts w:ascii="Times New Roman"/>
          <w:szCs w:val="24"/>
        </w:rPr>
        <w:t xml:space="preserve">да подобри работата на логистичната система. </w:t>
      </w:r>
      <w:r>
        <w:rPr>
          <w:rFonts w:ascii="Times New Roman"/>
          <w:szCs w:val="24"/>
        </w:rPr>
        <w:t xml:space="preserve">Ще бъдат обсъдени </w:t>
      </w:r>
      <w:r w:rsidRPr="008B4716">
        <w:rPr>
          <w:rFonts w:ascii="Times New Roman"/>
          <w:szCs w:val="24"/>
        </w:rPr>
        <w:t xml:space="preserve">потенциалните рискове и предизвикателства, свързани с прилагането на предложените подобрения и как те могат да бъдат смекчени. </w:t>
      </w:r>
    </w:p>
    <w:p w14:paraId="7BBF6247" w14:textId="449B0177" w:rsidR="008B4716" w:rsidRDefault="008B4716" w:rsidP="008B4716">
      <w:pPr>
        <w:spacing w:after="0" w:line="360" w:lineRule="auto"/>
        <w:ind w:firstLine="708"/>
        <w:jc w:val="both"/>
        <w:rPr>
          <w:rFonts w:ascii="Times New Roman"/>
          <w:szCs w:val="24"/>
        </w:rPr>
      </w:pPr>
      <w:r>
        <w:rPr>
          <w:rFonts w:ascii="Times New Roman"/>
          <w:szCs w:val="24"/>
        </w:rPr>
        <w:lastRenderedPageBreak/>
        <w:t>Трета глава предоставя план за внедряване на предложените подобрения в управлението на логистичната система на фирма „Лира“ ООД и за мониторинг и оценка на ефективността на внедрените предложения.</w:t>
      </w:r>
    </w:p>
    <w:p w14:paraId="14707B29" w14:textId="4B7381C1" w:rsidR="00F617EA" w:rsidRDefault="00F617EA" w:rsidP="00F617EA">
      <w:pPr>
        <w:spacing w:after="0" w:line="360" w:lineRule="auto"/>
        <w:ind w:firstLine="708"/>
        <w:jc w:val="both"/>
        <w:rPr>
          <w:rFonts w:ascii="Times New Roman"/>
          <w:szCs w:val="24"/>
        </w:rPr>
      </w:pPr>
      <w:r w:rsidRPr="00F617EA">
        <w:rPr>
          <w:rFonts w:ascii="Times New Roman"/>
          <w:szCs w:val="24"/>
        </w:rPr>
        <w:t xml:space="preserve">Обхватът на </w:t>
      </w:r>
      <w:r>
        <w:rPr>
          <w:rFonts w:ascii="Times New Roman"/>
          <w:szCs w:val="24"/>
        </w:rPr>
        <w:t>настоящата теза е ограничен до логистичната дейност на фирма „Лира“ ООД и предложенията за</w:t>
      </w:r>
      <w:r w:rsidRPr="00F617EA">
        <w:rPr>
          <w:rFonts w:ascii="Times New Roman"/>
          <w:szCs w:val="24"/>
        </w:rPr>
        <w:t xml:space="preserve"> специфични подобрения на логистичната система на </w:t>
      </w:r>
      <w:r>
        <w:rPr>
          <w:rFonts w:ascii="Times New Roman"/>
          <w:szCs w:val="24"/>
        </w:rPr>
        <w:t>тази фирма</w:t>
      </w:r>
      <w:r w:rsidRPr="00F617EA">
        <w:rPr>
          <w:rFonts w:ascii="Times New Roman"/>
          <w:szCs w:val="24"/>
        </w:rPr>
        <w:t xml:space="preserve"> с цел повишаване на ефективността, намаляване на разходите и подобряване на удовлетвореността на клиентите. Предложените подобрения ще включват внедряване на система за планиране на ресурсите на предприятието, оптимизиране на управлението на склада, възприемане на подход за икономично производство, използване на управление на запасите точно навреме, подобряване на транспорта и логистиката и подобряване на процесите на управление на доставчиците.</w:t>
      </w:r>
    </w:p>
    <w:p w14:paraId="0E01DE82" w14:textId="77777777" w:rsidR="00F617EA" w:rsidRPr="00F617EA" w:rsidRDefault="00F617EA" w:rsidP="00F617EA">
      <w:pPr>
        <w:spacing w:after="0" w:line="360" w:lineRule="auto"/>
        <w:ind w:firstLine="708"/>
        <w:jc w:val="both"/>
        <w:rPr>
          <w:rFonts w:ascii="Times New Roman"/>
          <w:szCs w:val="24"/>
          <w:lang w:val="en-GB"/>
        </w:rPr>
      </w:pPr>
      <w:proofErr w:type="spellStart"/>
      <w:r w:rsidRPr="00F617EA">
        <w:rPr>
          <w:rFonts w:ascii="Times New Roman"/>
          <w:szCs w:val="24"/>
          <w:lang w:val="en-GB"/>
        </w:rPr>
        <w:t>Очакваните</w:t>
      </w:r>
      <w:proofErr w:type="spellEnd"/>
      <w:r w:rsidRPr="00F617EA">
        <w:rPr>
          <w:rFonts w:ascii="Times New Roman"/>
          <w:szCs w:val="24"/>
          <w:lang w:val="en-GB"/>
        </w:rPr>
        <w:t xml:space="preserve"> </w:t>
      </w:r>
      <w:proofErr w:type="spellStart"/>
      <w:r w:rsidRPr="00F617EA">
        <w:rPr>
          <w:rFonts w:ascii="Times New Roman"/>
          <w:szCs w:val="24"/>
          <w:lang w:val="en-GB"/>
        </w:rPr>
        <w:t>резултати</w:t>
      </w:r>
      <w:proofErr w:type="spellEnd"/>
      <w:r w:rsidRPr="00F617EA">
        <w:rPr>
          <w:rFonts w:ascii="Times New Roman"/>
          <w:szCs w:val="24"/>
          <w:lang w:val="en-GB"/>
        </w:rPr>
        <w:t xml:space="preserve"> </w:t>
      </w:r>
      <w:proofErr w:type="spellStart"/>
      <w:r w:rsidRPr="00F617EA">
        <w:rPr>
          <w:rFonts w:ascii="Times New Roman"/>
          <w:szCs w:val="24"/>
          <w:lang w:val="en-GB"/>
        </w:rPr>
        <w:t>от</w:t>
      </w:r>
      <w:proofErr w:type="spellEnd"/>
      <w:r w:rsidRPr="00F617EA">
        <w:rPr>
          <w:rFonts w:ascii="Times New Roman"/>
          <w:szCs w:val="24"/>
          <w:lang w:val="en-GB"/>
        </w:rPr>
        <w:t xml:space="preserve"> </w:t>
      </w:r>
      <w:proofErr w:type="spellStart"/>
      <w:r w:rsidRPr="00F617EA">
        <w:rPr>
          <w:rFonts w:ascii="Times New Roman"/>
          <w:szCs w:val="24"/>
          <w:lang w:val="en-GB"/>
        </w:rPr>
        <w:t>това</w:t>
      </w:r>
      <w:proofErr w:type="spellEnd"/>
      <w:r w:rsidRPr="00F617EA">
        <w:rPr>
          <w:rFonts w:ascii="Times New Roman"/>
          <w:szCs w:val="24"/>
          <w:lang w:val="en-GB"/>
        </w:rPr>
        <w:t xml:space="preserve"> </w:t>
      </w:r>
      <w:proofErr w:type="spellStart"/>
      <w:r w:rsidRPr="00F617EA">
        <w:rPr>
          <w:rFonts w:ascii="Times New Roman"/>
          <w:szCs w:val="24"/>
          <w:lang w:val="en-GB"/>
        </w:rPr>
        <w:t>изследване</w:t>
      </w:r>
      <w:proofErr w:type="spellEnd"/>
      <w:r w:rsidRPr="00F617EA">
        <w:rPr>
          <w:rFonts w:ascii="Times New Roman"/>
          <w:szCs w:val="24"/>
          <w:lang w:val="en-GB"/>
        </w:rPr>
        <w:t xml:space="preserve"> </w:t>
      </w:r>
      <w:proofErr w:type="spellStart"/>
      <w:r w:rsidRPr="00F617EA">
        <w:rPr>
          <w:rFonts w:ascii="Times New Roman"/>
          <w:szCs w:val="24"/>
          <w:lang w:val="en-GB"/>
        </w:rPr>
        <w:t>са</w:t>
      </w:r>
      <w:proofErr w:type="spellEnd"/>
      <w:r w:rsidRPr="00F617EA">
        <w:rPr>
          <w:rFonts w:ascii="Times New Roman"/>
          <w:szCs w:val="24"/>
          <w:lang w:val="en-GB"/>
        </w:rPr>
        <w:t>:</w:t>
      </w:r>
    </w:p>
    <w:p w14:paraId="65CF714E" w14:textId="77777777" w:rsidR="00F617EA" w:rsidRDefault="00F617EA" w:rsidP="001B3DA2">
      <w:pPr>
        <w:pStyle w:val="ListParagraph"/>
        <w:numPr>
          <w:ilvl w:val="0"/>
          <w:numId w:val="4"/>
        </w:numPr>
        <w:spacing w:after="0" w:line="360" w:lineRule="auto"/>
        <w:jc w:val="both"/>
        <w:rPr>
          <w:rFonts w:ascii="Times New Roman"/>
          <w:szCs w:val="24"/>
          <w:lang w:val="en-GB"/>
        </w:rPr>
      </w:pPr>
      <w:proofErr w:type="spellStart"/>
      <w:r w:rsidRPr="00F617EA">
        <w:rPr>
          <w:rFonts w:ascii="Times New Roman"/>
          <w:szCs w:val="24"/>
          <w:lang w:val="en-GB"/>
        </w:rPr>
        <w:t>Идентифициране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ключовите</w:t>
      </w:r>
      <w:proofErr w:type="spellEnd"/>
      <w:r w:rsidRPr="00F617EA">
        <w:rPr>
          <w:rFonts w:ascii="Times New Roman"/>
          <w:szCs w:val="24"/>
          <w:lang w:val="en-GB"/>
        </w:rPr>
        <w:t xml:space="preserve"> </w:t>
      </w:r>
      <w:proofErr w:type="spellStart"/>
      <w:r w:rsidRPr="00F617EA">
        <w:rPr>
          <w:rFonts w:ascii="Times New Roman"/>
          <w:szCs w:val="24"/>
          <w:lang w:val="en-GB"/>
        </w:rPr>
        <w:t>проблеми</w:t>
      </w:r>
      <w:proofErr w:type="spellEnd"/>
      <w:r w:rsidRPr="00F617EA">
        <w:rPr>
          <w:rFonts w:ascii="Times New Roman"/>
          <w:szCs w:val="24"/>
          <w:lang w:val="en-GB"/>
        </w:rPr>
        <w:t xml:space="preserve"> и </w:t>
      </w:r>
      <w:proofErr w:type="spellStart"/>
      <w:r w:rsidRPr="00F617EA">
        <w:rPr>
          <w:rFonts w:ascii="Times New Roman"/>
          <w:szCs w:val="24"/>
          <w:lang w:val="en-GB"/>
        </w:rPr>
        <w:t>предизвикателства</w:t>
      </w:r>
      <w:proofErr w:type="spellEnd"/>
      <w:r w:rsidRPr="00F617EA">
        <w:rPr>
          <w:rFonts w:ascii="Times New Roman"/>
          <w:szCs w:val="24"/>
          <w:lang w:val="en-GB"/>
        </w:rPr>
        <w:t xml:space="preserve"> в </w:t>
      </w:r>
      <w:proofErr w:type="spellStart"/>
      <w:r w:rsidRPr="00F617EA">
        <w:rPr>
          <w:rFonts w:ascii="Times New Roman"/>
          <w:szCs w:val="24"/>
          <w:lang w:val="en-GB"/>
        </w:rPr>
        <w:t>логистичната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r>
        <w:rPr>
          <w:rFonts w:ascii="Times New Roman"/>
          <w:szCs w:val="24"/>
        </w:rPr>
        <w:t>фирма „</w:t>
      </w:r>
      <w:proofErr w:type="gramStart"/>
      <w:r>
        <w:rPr>
          <w:rFonts w:ascii="Times New Roman"/>
          <w:szCs w:val="24"/>
        </w:rPr>
        <w:t>Лира“ ООД</w:t>
      </w:r>
      <w:proofErr w:type="gramEnd"/>
      <w:r w:rsidRPr="00F617EA">
        <w:rPr>
          <w:rFonts w:ascii="Times New Roman"/>
          <w:szCs w:val="24"/>
          <w:lang w:val="en-GB"/>
        </w:rPr>
        <w:t xml:space="preserve">, </w:t>
      </w:r>
      <w:proofErr w:type="spellStart"/>
      <w:r w:rsidRPr="00F617EA">
        <w:rPr>
          <w:rFonts w:ascii="Times New Roman"/>
          <w:szCs w:val="24"/>
          <w:lang w:val="en-GB"/>
        </w:rPr>
        <w:t>които</w:t>
      </w:r>
      <w:proofErr w:type="spellEnd"/>
      <w:r w:rsidRPr="00F617EA">
        <w:rPr>
          <w:rFonts w:ascii="Times New Roman"/>
          <w:szCs w:val="24"/>
          <w:lang w:val="en-GB"/>
        </w:rPr>
        <w:t xml:space="preserve"> </w:t>
      </w:r>
      <w:proofErr w:type="spellStart"/>
      <w:r w:rsidRPr="00F617EA">
        <w:rPr>
          <w:rFonts w:ascii="Times New Roman"/>
          <w:szCs w:val="24"/>
          <w:lang w:val="en-GB"/>
        </w:rPr>
        <w:t>влияят</w:t>
      </w:r>
      <w:proofErr w:type="spellEnd"/>
      <w:r w:rsidRPr="00F617EA">
        <w:rPr>
          <w:rFonts w:ascii="Times New Roman"/>
          <w:szCs w:val="24"/>
          <w:lang w:val="en-GB"/>
        </w:rPr>
        <w:t xml:space="preserve"> </w:t>
      </w:r>
      <w:proofErr w:type="spellStart"/>
      <w:r w:rsidRPr="00F617EA">
        <w:rPr>
          <w:rFonts w:ascii="Times New Roman"/>
          <w:szCs w:val="24"/>
          <w:lang w:val="en-GB"/>
        </w:rPr>
        <w:t>върху</w:t>
      </w:r>
      <w:proofErr w:type="spellEnd"/>
      <w:r w:rsidRPr="00F617EA">
        <w:rPr>
          <w:rFonts w:ascii="Times New Roman"/>
          <w:szCs w:val="24"/>
          <w:lang w:val="en-GB"/>
        </w:rPr>
        <w:t xml:space="preserve"> </w:t>
      </w:r>
      <w:proofErr w:type="spellStart"/>
      <w:r w:rsidRPr="00F617EA">
        <w:rPr>
          <w:rFonts w:ascii="Times New Roman"/>
          <w:szCs w:val="24"/>
          <w:lang w:val="en-GB"/>
        </w:rPr>
        <w:t>ефективността</w:t>
      </w:r>
      <w:proofErr w:type="spellEnd"/>
      <w:r w:rsidRPr="00F617EA">
        <w:rPr>
          <w:rFonts w:ascii="Times New Roman"/>
          <w:szCs w:val="24"/>
          <w:lang w:val="en-GB"/>
        </w:rPr>
        <w:t xml:space="preserve">, </w:t>
      </w:r>
      <w:proofErr w:type="spellStart"/>
      <w:r w:rsidRPr="00F617EA">
        <w:rPr>
          <w:rFonts w:ascii="Times New Roman"/>
          <w:szCs w:val="24"/>
          <w:lang w:val="en-GB"/>
        </w:rPr>
        <w:t>разходите</w:t>
      </w:r>
      <w:proofErr w:type="spellEnd"/>
      <w:r w:rsidRPr="00F617EA">
        <w:rPr>
          <w:rFonts w:ascii="Times New Roman"/>
          <w:szCs w:val="24"/>
          <w:lang w:val="en-GB"/>
        </w:rPr>
        <w:t xml:space="preserve"> и </w:t>
      </w:r>
      <w:proofErr w:type="spellStart"/>
      <w:r w:rsidRPr="00F617EA">
        <w:rPr>
          <w:rFonts w:ascii="Times New Roman"/>
          <w:szCs w:val="24"/>
          <w:lang w:val="en-GB"/>
        </w:rPr>
        <w:t>удовлетвореността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клиентите</w:t>
      </w:r>
      <w:proofErr w:type="spellEnd"/>
      <w:r w:rsidRPr="00F617EA">
        <w:rPr>
          <w:rFonts w:ascii="Times New Roman"/>
          <w:szCs w:val="24"/>
          <w:lang w:val="en-GB"/>
        </w:rPr>
        <w:t>.</w:t>
      </w:r>
    </w:p>
    <w:p w14:paraId="7EED1935" w14:textId="68ECFEA9" w:rsidR="008B4716" w:rsidRDefault="00F617EA" w:rsidP="001B3DA2">
      <w:pPr>
        <w:pStyle w:val="ListParagraph"/>
        <w:numPr>
          <w:ilvl w:val="0"/>
          <w:numId w:val="4"/>
        </w:numPr>
        <w:spacing w:after="0" w:line="360" w:lineRule="auto"/>
        <w:jc w:val="both"/>
        <w:rPr>
          <w:rFonts w:ascii="Times New Roman"/>
          <w:szCs w:val="24"/>
          <w:lang w:val="en-GB"/>
        </w:rPr>
      </w:pPr>
      <w:proofErr w:type="spellStart"/>
      <w:r w:rsidRPr="00F617EA">
        <w:rPr>
          <w:rFonts w:ascii="Times New Roman"/>
          <w:szCs w:val="24"/>
          <w:lang w:val="en-GB"/>
        </w:rPr>
        <w:t>Предлагане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специфични</w:t>
      </w:r>
      <w:proofErr w:type="spellEnd"/>
      <w:r w:rsidRPr="00F617EA">
        <w:rPr>
          <w:rFonts w:ascii="Times New Roman"/>
          <w:szCs w:val="24"/>
          <w:lang w:val="en-GB"/>
        </w:rPr>
        <w:t xml:space="preserve"> </w:t>
      </w:r>
      <w:proofErr w:type="spellStart"/>
      <w:r w:rsidRPr="00F617EA">
        <w:rPr>
          <w:rFonts w:ascii="Times New Roman"/>
          <w:szCs w:val="24"/>
          <w:lang w:val="en-GB"/>
        </w:rPr>
        <w:t>подобрения</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логистичната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Pr>
          <w:rFonts w:ascii="Times New Roman"/>
          <w:szCs w:val="24"/>
        </w:rPr>
        <w:t xml:space="preserve"> фирма „</w:t>
      </w:r>
      <w:proofErr w:type="gramStart"/>
      <w:r>
        <w:rPr>
          <w:rFonts w:ascii="Times New Roman"/>
          <w:szCs w:val="24"/>
        </w:rPr>
        <w:t>Лира“ ООД</w:t>
      </w:r>
      <w:proofErr w:type="gramEnd"/>
      <w:r w:rsidRPr="00F617EA">
        <w:rPr>
          <w:rFonts w:ascii="Times New Roman"/>
          <w:szCs w:val="24"/>
          <w:lang w:val="en-GB"/>
        </w:rPr>
        <w:t xml:space="preserve">, </w:t>
      </w:r>
      <w:proofErr w:type="spellStart"/>
      <w:r w:rsidRPr="00F617EA">
        <w:rPr>
          <w:rFonts w:ascii="Times New Roman"/>
          <w:szCs w:val="24"/>
          <w:lang w:val="en-GB"/>
        </w:rPr>
        <w:t>включително</w:t>
      </w:r>
      <w:proofErr w:type="spellEnd"/>
      <w:r w:rsidRPr="00F617EA">
        <w:rPr>
          <w:rFonts w:ascii="Times New Roman"/>
          <w:szCs w:val="24"/>
          <w:lang w:val="en-GB"/>
        </w:rPr>
        <w:t xml:space="preserve"> </w:t>
      </w:r>
      <w:proofErr w:type="spellStart"/>
      <w:r w:rsidRPr="00F617EA">
        <w:rPr>
          <w:rFonts w:ascii="Times New Roman"/>
          <w:szCs w:val="24"/>
          <w:lang w:val="en-GB"/>
        </w:rPr>
        <w:t>внедряване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планиране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ресурсите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предприятието</w:t>
      </w:r>
      <w:proofErr w:type="spellEnd"/>
      <w:r w:rsidRPr="00F617EA">
        <w:rPr>
          <w:rFonts w:ascii="Times New Roman"/>
          <w:szCs w:val="24"/>
          <w:lang w:val="en-GB"/>
        </w:rPr>
        <w:t xml:space="preserve">, </w:t>
      </w:r>
      <w:proofErr w:type="spellStart"/>
      <w:r w:rsidRPr="00F617EA">
        <w:rPr>
          <w:rFonts w:ascii="Times New Roman"/>
          <w:szCs w:val="24"/>
          <w:lang w:val="en-GB"/>
        </w:rPr>
        <w:t>оптимизиране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управлението</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склада</w:t>
      </w:r>
      <w:proofErr w:type="spellEnd"/>
      <w:r w:rsidRPr="00F617EA">
        <w:rPr>
          <w:rFonts w:ascii="Times New Roman"/>
          <w:szCs w:val="24"/>
          <w:lang w:val="en-GB"/>
        </w:rPr>
        <w:t xml:space="preserve">, </w:t>
      </w:r>
      <w:proofErr w:type="spellStart"/>
      <w:r w:rsidRPr="00F617EA">
        <w:rPr>
          <w:rFonts w:ascii="Times New Roman"/>
          <w:szCs w:val="24"/>
          <w:lang w:val="en-GB"/>
        </w:rPr>
        <w:t>възприемане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подход</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щадящо</w:t>
      </w:r>
      <w:proofErr w:type="spellEnd"/>
      <w:r w:rsidRPr="00F617EA">
        <w:rPr>
          <w:rFonts w:ascii="Times New Roman"/>
          <w:szCs w:val="24"/>
          <w:lang w:val="en-GB"/>
        </w:rPr>
        <w:t xml:space="preserve"> </w:t>
      </w:r>
      <w:proofErr w:type="spellStart"/>
      <w:r w:rsidRPr="00F617EA">
        <w:rPr>
          <w:rFonts w:ascii="Times New Roman"/>
          <w:szCs w:val="24"/>
          <w:lang w:val="en-GB"/>
        </w:rPr>
        <w:t>производство</w:t>
      </w:r>
      <w:proofErr w:type="spellEnd"/>
      <w:r w:rsidRPr="00F617EA">
        <w:rPr>
          <w:rFonts w:ascii="Times New Roman"/>
          <w:szCs w:val="24"/>
          <w:lang w:val="en-GB"/>
        </w:rPr>
        <w:t xml:space="preserve">, </w:t>
      </w:r>
      <w:proofErr w:type="spellStart"/>
      <w:r w:rsidRPr="00F617EA">
        <w:rPr>
          <w:rFonts w:ascii="Times New Roman"/>
          <w:szCs w:val="24"/>
          <w:lang w:val="en-GB"/>
        </w:rPr>
        <w:t>използване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управление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запасите</w:t>
      </w:r>
      <w:proofErr w:type="spellEnd"/>
      <w:r w:rsidRPr="00F617EA">
        <w:rPr>
          <w:rFonts w:ascii="Times New Roman"/>
          <w:szCs w:val="24"/>
          <w:lang w:val="en-GB"/>
        </w:rPr>
        <w:t xml:space="preserve"> </w:t>
      </w:r>
      <w:proofErr w:type="spellStart"/>
      <w:r w:rsidRPr="00F617EA">
        <w:rPr>
          <w:rFonts w:ascii="Times New Roman"/>
          <w:szCs w:val="24"/>
          <w:lang w:val="en-GB"/>
        </w:rPr>
        <w:t>точно</w:t>
      </w:r>
      <w:proofErr w:type="spellEnd"/>
      <w:r w:rsidRPr="00F617EA">
        <w:rPr>
          <w:rFonts w:ascii="Times New Roman"/>
          <w:szCs w:val="24"/>
          <w:lang w:val="en-GB"/>
        </w:rPr>
        <w:t xml:space="preserve"> </w:t>
      </w:r>
      <w:proofErr w:type="spellStart"/>
      <w:r w:rsidRPr="00F617EA">
        <w:rPr>
          <w:rFonts w:ascii="Times New Roman"/>
          <w:szCs w:val="24"/>
          <w:lang w:val="en-GB"/>
        </w:rPr>
        <w:t>навреме</w:t>
      </w:r>
      <w:proofErr w:type="spellEnd"/>
      <w:r w:rsidRPr="00F617EA">
        <w:rPr>
          <w:rFonts w:ascii="Times New Roman"/>
          <w:szCs w:val="24"/>
          <w:lang w:val="en-GB"/>
        </w:rPr>
        <w:t xml:space="preserve">, </w:t>
      </w:r>
      <w:proofErr w:type="spellStart"/>
      <w:r w:rsidRPr="00F617EA">
        <w:rPr>
          <w:rFonts w:ascii="Times New Roman"/>
          <w:szCs w:val="24"/>
          <w:lang w:val="en-GB"/>
        </w:rPr>
        <w:t>подобряване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транспорта</w:t>
      </w:r>
      <w:proofErr w:type="spellEnd"/>
      <w:r w:rsidRPr="00F617EA">
        <w:rPr>
          <w:rFonts w:ascii="Times New Roman"/>
          <w:szCs w:val="24"/>
          <w:lang w:val="en-GB"/>
        </w:rPr>
        <w:t xml:space="preserve"> и </w:t>
      </w:r>
      <w:proofErr w:type="spellStart"/>
      <w:r w:rsidRPr="00F617EA">
        <w:rPr>
          <w:rFonts w:ascii="Times New Roman"/>
          <w:szCs w:val="24"/>
          <w:lang w:val="en-GB"/>
        </w:rPr>
        <w:t>логистиката</w:t>
      </w:r>
      <w:proofErr w:type="spellEnd"/>
      <w:r w:rsidRPr="00F617EA">
        <w:rPr>
          <w:rFonts w:ascii="Times New Roman"/>
          <w:szCs w:val="24"/>
          <w:lang w:val="en-GB"/>
        </w:rPr>
        <w:t xml:space="preserve"> и </w:t>
      </w:r>
      <w:proofErr w:type="spellStart"/>
      <w:r w:rsidRPr="00F617EA">
        <w:rPr>
          <w:rFonts w:ascii="Times New Roman"/>
          <w:szCs w:val="24"/>
          <w:lang w:val="en-GB"/>
        </w:rPr>
        <w:t>подобряване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процесите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управление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доставчиците</w:t>
      </w:r>
      <w:proofErr w:type="spellEnd"/>
      <w:r w:rsidRPr="00F617EA">
        <w:rPr>
          <w:rFonts w:ascii="Times New Roman"/>
          <w:szCs w:val="24"/>
          <w:lang w:val="en-GB"/>
        </w:rPr>
        <w:t>.</w:t>
      </w:r>
    </w:p>
    <w:p w14:paraId="18CD0D20" w14:textId="77777777" w:rsidR="008B4716" w:rsidRDefault="00F617EA" w:rsidP="001B3DA2">
      <w:pPr>
        <w:pStyle w:val="ListParagraph"/>
        <w:numPr>
          <w:ilvl w:val="0"/>
          <w:numId w:val="4"/>
        </w:numPr>
        <w:spacing w:after="0" w:line="360" w:lineRule="auto"/>
        <w:jc w:val="both"/>
        <w:rPr>
          <w:rFonts w:ascii="Times New Roman"/>
          <w:szCs w:val="24"/>
          <w:lang w:val="en-GB"/>
        </w:rPr>
      </w:pPr>
      <w:proofErr w:type="spellStart"/>
      <w:r w:rsidRPr="008B4716">
        <w:rPr>
          <w:rFonts w:ascii="Times New Roman"/>
          <w:szCs w:val="24"/>
          <w:lang w:val="en-GB"/>
        </w:rPr>
        <w:t>Предоставяне</w:t>
      </w:r>
      <w:proofErr w:type="spellEnd"/>
      <w:r w:rsidRPr="008B4716">
        <w:rPr>
          <w:rFonts w:ascii="Times New Roman"/>
          <w:szCs w:val="24"/>
          <w:lang w:val="en-GB"/>
        </w:rPr>
        <w:t xml:space="preserve"> </w:t>
      </w:r>
      <w:proofErr w:type="spellStart"/>
      <w:r w:rsidRPr="008B4716">
        <w:rPr>
          <w:rFonts w:ascii="Times New Roman"/>
          <w:szCs w:val="24"/>
          <w:lang w:val="en-GB"/>
        </w:rPr>
        <w:t>на</w:t>
      </w:r>
      <w:proofErr w:type="spellEnd"/>
      <w:r w:rsidRPr="008B4716">
        <w:rPr>
          <w:rFonts w:ascii="Times New Roman"/>
          <w:szCs w:val="24"/>
          <w:lang w:val="en-GB"/>
        </w:rPr>
        <w:t xml:space="preserve"> </w:t>
      </w:r>
      <w:proofErr w:type="spellStart"/>
      <w:r w:rsidRPr="008B4716">
        <w:rPr>
          <w:rFonts w:ascii="Times New Roman"/>
          <w:szCs w:val="24"/>
          <w:lang w:val="en-GB"/>
        </w:rPr>
        <w:t>препоръки</w:t>
      </w:r>
      <w:proofErr w:type="spellEnd"/>
      <w:r w:rsidRPr="008B4716">
        <w:rPr>
          <w:rFonts w:ascii="Times New Roman"/>
          <w:szCs w:val="24"/>
          <w:lang w:val="en-GB"/>
        </w:rPr>
        <w:t xml:space="preserve"> </w:t>
      </w:r>
      <w:proofErr w:type="spellStart"/>
      <w:r w:rsidRPr="008B4716">
        <w:rPr>
          <w:rFonts w:ascii="Times New Roman"/>
          <w:szCs w:val="24"/>
          <w:lang w:val="en-GB"/>
        </w:rPr>
        <w:t>за</w:t>
      </w:r>
      <w:proofErr w:type="spellEnd"/>
      <w:r w:rsidRPr="008B4716">
        <w:rPr>
          <w:rFonts w:ascii="Times New Roman"/>
          <w:szCs w:val="24"/>
          <w:lang w:val="en-GB"/>
        </w:rPr>
        <w:t xml:space="preserve"> </w:t>
      </w:r>
      <w:proofErr w:type="spellStart"/>
      <w:r w:rsidRPr="008B4716">
        <w:rPr>
          <w:rFonts w:ascii="Times New Roman"/>
          <w:szCs w:val="24"/>
          <w:lang w:val="en-GB"/>
        </w:rPr>
        <w:t>внедряване</w:t>
      </w:r>
      <w:proofErr w:type="spellEnd"/>
      <w:r w:rsidRPr="008B4716">
        <w:rPr>
          <w:rFonts w:ascii="Times New Roman"/>
          <w:szCs w:val="24"/>
          <w:lang w:val="en-GB"/>
        </w:rPr>
        <w:t xml:space="preserve"> </w:t>
      </w:r>
      <w:proofErr w:type="spellStart"/>
      <w:r w:rsidRPr="008B4716">
        <w:rPr>
          <w:rFonts w:ascii="Times New Roman"/>
          <w:szCs w:val="24"/>
          <w:lang w:val="en-GB"/>
        </w:rPr>
        <w:t>на</w:t>
      </w:r>
      <w:proofErr w:type="spellEnd"/>
      <w:r w:rsidRPr="008B4716">
        <w:rPr>
          <w:rFonts w:ascii="Times New Roman"/>
          <w:szCs w:val="24"/>
          <w:lang w:val="en-GB"/>
        </w:rPr>
        <w:t xml:space="preserve"> </w:t>
      </w:r>
      <w:proofErr w:type="spellStart"/>
      <w:r w:rsidRPr="008B4716">
        <w:rPr>
          <w:rFonts w:ascii="Times New Roman"/>
          <w:szCs w:val="24"/>
          <w:lang w:val="en-GB"/>
        </w:rPr>
        <w:t>предложените</w:t>
      </w:r>
      <w:proofErr w:type="spellEnd"/>
      <w:r w:rsidRPr="008B4716">
        <w:rPr>
          <w:rFonts w:ascii="Times New Roman"/>
          <w:szCs w:val="24"/>
          <w:lang w:val="en-GB"/>
        </w:rPr>
        <w:t xml:space="preserve"> </w:t>
      </w:r>
      <w:proofErr w:type="spellStart"/>
      <w:r w:rsidRPr="008B4716">
        <w:rPr>
          <w:rFonts w:ascii="Times New Roman"/>
          <w:szCs w:val="24"/>
          <w:lang w:val="en-GB"/>
        </w:rPr>
        <w:t>подобрения</w:t>
      </w:r>
      <w:proofErr w:type="spellEnd"/>
      <w:r w:rsidRPr="008B4716">
        <w:rPr>
          <w:rFonts w:ascii="Times New Roman"/>
          <w:szCs w:val="24"/>
          <w:lang w:val="en-GB"/>
        </w:rPr>
        <w:t xml:space="preserve"> и </w:t>
      </w:r>
      <w:proofErr w:type="spellStart"/>
      <w:r w:rsidRPr="008B4716">
        <w:rPr>
          <w:rFonts w:ascii="Times New Roman"/>
          <w:szCs w:val="24"/>
          <w:lang w:val="en-GB"/>
        </w:rPr>
        <w:t>предложения</w:t>
      </w:r>
      <w:proofErr w:type="spellEnd"/>
      <w:r w:rsidRPr="008B4716">
        <w:rPr>
          <w:rFonts w:ascii="Times New Roman"/>
          <w:szCs w:val="24"/>
          <w:lang w:val="en-GB"/>
        </w:rPr>
        <w:t xml:space="preserve"> </w:t>
      </w:r>
      <w:proofErr w:type="spellStart"/>
      <w:r w:rsidRPr="008B4716">
        <w:rPr>
          <w:rFonts w:ascii="Times New Roman"/>
          <w:szCs w:val="24"/>
          <w:lang w:val="en-GB"/>
        </w:rPr>
        <w:t>за</w:t>
      </w:r>
      <w:proofErr w:type="spellEnd"/>
      <w:r w:rsidRPr="008B4716">
        <w:rPr>
          <w:rFonts w:ascii="Times New Roman"/>
          <w:szCs w:val="24"/>
          <w:lang w:val="en-GB"/>
        </w:rPr>
        <w:t xml:space="preserve"> </w:t>
      </w:r>
      <w:proofErr w:type="spellStart"/>
      <w:r w:rsidRPr="008B4716">
        <w:rPr>
          <w:rFonts w:ascii="Times New Roman"/>
          <w:szCs w:val="24"/>
          <w:lang w:val="en-GB"/>
        </w:rPr>
        <w:t>бъдещи</w:t>
      </w:r>
      <w:proofErr w:type="spellEnd"/>
      <w:r w:rsidRPr="008B4716">
        <w:rPr>
          <w:rFonts w:ascii="Times New Roman"/>
          <w:szCs w:val="24"/>
          <w:lang w:val="en-GB"/>
        </w:rPr>
        <w:t xml:space="preserve"> </w:t>
      </w:r>
      <w:proofErr w:type="spellStart"/>
      <w:r w:rsidRPr="008B4716">
        <w:rPr>
          <w:rFonts w:ascii="Times New Roman"/>
          <w:szCs w:val="24"/>
          <w:lang w:val="en-GB"/>
        </w:rPr>
        <w:t>изследвания</w:t>
      </w:r>
      <w:proofErr w:type="spellEnd"/>
      <w:r w:rsidRPr="008B4716">
        <w:rPr>
          <w:rFonts w:ascii="Times New Roman"/>
          <w:szCs w:val="24"/>
          <w:lang w:val="en-GB"/>
        </w:rPr>
        <w:t>.</w:t>
      </w:r>
    </w:p>
    <w:p w14:paraId="43010344" w14:textId="41C0B42D" w:rsidR="00F617EA" w:rsidRPr="008B4716" w:rsidRDefault="00F617EA" w:rsidP="001B3DA2">
      <w:pPr>
        <w:pStyle w:val="ListParagraph"/>
        <w:numPr>
          <w:ilvl w:val="0"/>
          <w:numId w:val="4"/>
        </w:numPr>
        <w:spacing w:after="0" w:line="360" w:lineRule="auto"/>
        <w:jc w:val="both"/>
        <w:rPr>
          <w:rFonts w:ascii="Times New Roman"/>
          <w:szCs w:val="24"/>
          <w:lang w:val="en-GB"/>
        </w:rPr>
      </w:pPr>
      <w:proofErr w:type="spellStart"/>
      <w:r w:rsidRPr="008B4716">
        <w:rPr>
          <w:rFonts w:ascii="Times New Roman"/>
          <w:szCs w:val="24"/>
          <w:lang w:val="en-GB"/>
        </w:rPr>
        <w:t>Принос</w:t>
      </w:r>
      <w:proofErr w:type="spellEnd"/>
      <w:r w:rsidRPr="008B4716">
        <w:rPr>
          <w:rFonts w:ascii="Times New Roman"/>
          <w:szCs w:val="24"/>
          <w:lang w:val="en-GB"/>
        </w:rPr>
        <w:t xml:space="preserve"> в </w:t>
      </w:r>
      <w:proofErr w:type="spellStart"/>
      <w:r w:rsidRPr="008B4716">
        <w:rPr>
          <w:rFonts w:ascii="Times New Roman"/>
          <w:szCs w:val="24"/>
          <w:lang w:val="en-GB"/>
        </w:rPr>
        <w:t>научната</w:t>
      </w:r>
      <w:proofErr w:type="spellEnd"/>
      <w:r w:rsidRPr="008B4716">
        <w:rPr>
          <w:rFonts w:ascii="Times New Roman"/>
          <w:szCs w:val="24"/>
          <w:lang w:val="en-GB"/>
        </w:rPr>
        <w:t xml:space="preserve"> </w:t>
      </w:r>
      <w:proofErr w:type="spellStart"/>
      <w:r w:rsidRPr="008B4716">
        <w:rPr>
          <w:rFonts w:ascii="Times New Roman"/>
          <w:szCs w:val="24"/>
          <w:lang w:val="en-GB"/>
        </w:rPr>
        <w:t>литература</w:t>
      </w:r>
      <w:proofErr w:type="spellEnd"/>
      <w:r w:rsidRPr="008B4716">
        <w:rPr>
          <w:rFonts w:ascii="Times New Roman"/>
          <w:szCs w:val="24"/>
          <w:lang w:val="en-GB"/>
        </w:rPr>
        <w:t xml:space="preserve"> </w:t>
      </w:r>
      <w:proofErr w:type="spellStart"/>
      <w:r w:rsidRPr="008B4716">
        <w:rPr>
          <w:rFonts w:ascii="Times New Roman"/>
          <w:szCs w:val="24"/>
          <w:lang w:val="en-GB"/>
        </w:rPr>
        <w:t>по</w:t>
      </w:r>
      <w:proofErr w:type="spellEnd"/>
      <w:r w:rsidRPr="008B4716">
        <w:rPr>
          <w:rFonts w:ascii="Times New Roman"/>
          <w:szCs w:val="24"/>
          <w:lang w:val="en-GB"/>
        </w:rPr>
        <w:t xml:space="preserve"> </w:t>
      </w:r>
      <w:proofErr w:type="spellStart"/>
      <w:r w:rsidRPr="008B4716">
        <w:rPr>
          <w:rFonts w:ascii="Times New Roman"/>
          <w:szCs w:val="24"/>
          <w:lang w:val="en-GB"/>
        </w:rPr>
        <w:t>логистичен</w:t>
      </w:r>
      <w:proofErr w:type="spellEnd"/>
      <w:r w:rsidRPr="008B4716">
        <w:rPr>
          <w:rFonts w:ascii="Times New Roman"/>
          <w:szCs w:val="24"/>
          <w:lang w:val="en-GB"/>
        </w:rPr>
        <w:t xml:space="preserve"> </w:t>
      </w:r>
      <w:proofErr w:type="spellStart"/>
      <w:r w:rsidRPr="008B4716">
        <w:rPr>
          <w:rFonts w:ascii="Times New Roman"/>
          <w:szCs w:val="24"/>
          <w:lang w:val="en-GB"/>
        </w:rPr>
        <w:t>мениджмънт</w:t>
      </w:r>
      <w:proofErr w:type="spellEnd"/>
      <w:r w:rsidRPr="008B4716">
        <w:rPr>
          <w:rFonts w:ascii="Times New Roman"/>
          <w:szCs w:val="24"/>
          <w:lang w:val="en-GB"/>
        </w:rPr>
        <w:t xml:space="preserve">, </w:t>
      </w:r>
      <w:proofErr w:type="spellStart"/>
      <w:r w:rsidRPr="008B4716">
        <w:rPr>
          <w:rFonts w:ascii="Times New Roman"/>
          <w:szCs w:val="24"/>
          <w:lang w:val="en-GB"/>
        </w:rPr>
        <w:t>конкретно</w:t>
      </w:r>
      <w:proofErr w:type="spellEnd"/>
      <w:r w:rsidRPr="008B4716">
        <w:rPr>
          <w:rFonts w:ascii="Times New Roman"/>
          <w:szCs w:val="24"/>
          <w:lang w:val="en-GB"/>
        </w:rPr>
        <w:t xml:space="preserve"> в </w:t>
      </w:r>
      <w:proofErr w:type="spellStart"/>
      <w:r w:rsidRPr="008B4716">
        <w:rPr>
          <w:rFonts w:ascii="Times New Roman"/>
          <w:szCs w:val="24"/>
          <w:lang w:val="en-GB"/>
        </w:rPr>
        <w:t>контекста</w:t>
      </w:r>
      <w:proofErr w:type="spellEnd"/>
      <w:r w:rsidRPr="008B4716">
        <w:rPr>
          <w:rFonts w:ascii="Times New Roman"/>
          <w:szCs w:val="24"/>
          <w:lang w:val="en-GB"/>
        </w:rPr>
        <w:t xml:space="preserve"> </w:t>
      </w:r>
      <w:proofErr w:type="spellStart"/>
      <w:r w:rsidRPr="008B4716">
        <w:rPr>
          <w:rFonts w:ascii="Times New Roman"/>
          <w:szCs w:val="24"/>
          <w:lang w:val="en-GB"/>
        </w:rPr>
        <w:t>на</w:t>
      </w:r>
      <w:proofErr w:type="spellEnd"/>
      <w:r w:rsidRPr="008B4716">
        <w:rPr>
          <w:rFonts w:ascii="Times New Roman"/>
          <w:szCs w:val="24"/>
          <w:lang w:val="en-GB"/>
        </w:rPr>
        <w:t xml:space="preserve"> </w:t>
      </w:r>
      <w:proofErr w:type="spellStart"/>
      <w:r w:rsidRPr="008B4716">
        <w:rPr>
          <w:rFonts w:ascii="Times New Roman"/>
          <w:szCs w:val="24"/>
          <w:lang w:val="en-GB"/>
        </w:rPr>
        <w:t>фирми</w:t>
      </w:r>
      <w:proofErr w:type="spellEnd"/>
      <w:r w:rsidRPr="008B4716">
        <w:rPr>
          <w:rFonts w:ascii="Times New Roman"/>
          <w:szCs w:val="24"/>
          <w:lang w:val="en-GB"/>
        </w:rPr>
        <w:t xml:space="preserve">, </w:t>
      </w:r>
      <w:proofErr w:type="spellStart"/>
      <w:r w:rsidRPr="008B4716">
        <w:rPr>
          <w:rFonts w:ascii="Times New Roman"/>
          <w:szCs w:val="24"/>
          <w:lang w:val="en-GB"/>
        </w:rPr>
        <w:t>занимаващи</w:t>
      </w:r>
      <w:proofErr w:type="spellEnd"/>
      <w:r w:rsidRPr="008B4716">
        <w:rPr>
          <w:rFonts w:ascii="Times New Roman"/>
          <w:szCs w:val="24"/>
          <w:lang w:val="en-GB"/>
        </w:rPr>
        <w:t xml:space="preserve"> </w:t>
      </w:r>
      <w:proofErr w:type="spellStart"/>
      <w:r w:rsidRPr="008B4716">
        <w:rPr>
          <w:rFonts w:ascii="Times New Roman"/>
          <w:szCs w:val="24"/>
          <w:lang w:val="en-GB"/>
        </w:rPr>
        <w:t>се</w:t>
      </w:r>
      <w:proofErr w:type="spellEnd"/>
      <w:r w:rsidRPr="008B4716">
        <w:rPr>
          <w:rFonts w:ascii="Times New Roman"/>
          <w:szCs w:val="24"/>
          <w:lang w:val="en-GB"/>
        </w:rPr>
        <w:t xml:space="preserve"> с </w:t>
      </w:r>
      <w:proofErr w:type="spellStart"/>
      <w:r w:rsidRPr="008B4716">
        <w:rPr>
          <w:rFonts w:ascii="Times New Roman"/>
          <w:szCs w:val="24"/>
          <w:lang w:val="en-GB"/>
        </w:rPr>
        <w:t>производство</w:t>
      </w:r>
      <w:proofErr w:type="spellEnd"/>
      <w:r w:rsidRPr="008B4716">
        <w:rPr>
          <w:rFonts w:ascii="Times New Roman"/>
          <w:szCs w:val="24"/>
          <w:lang w:val="en-GB"/>
        </w:rPr>
        <w:t xml:space="preserve"> </w:t>
      </w:r>
      <w:proofErr w:type="spellStart"/>
      <w:r w:rsidRPr="008B4716">
        <w:rPr>
          <w:rFonts w:ascii="Times New Roman"/>
          <w:szCs w:val="24"/>
          <w:lang w:val="en-GB"/>
        </w:rPr>
        <w:t>на</w:t>
      </w:r>
      <w:proofErr w:type="spellEnd"/>
      <w:r w:rsidRPr="008B4716">
        <w:rPr>
          <w:rFonts w:ascii="Times New Roman"/>
          <w:szCs w:val="24"/>
          <w:lang w:val="en-GB"/>
        </w:rPr>
        <w:t xml:space="preserve"> </w:t>
      </w:r>
      <w:proofErr w:type="spellStart"/>
      <w:r w:rsidRPr="008B4716">
        <w:rPr>
          <w:rFonts w:ascii="Times New Roman"/>
          <w:szCs w:val="24"/>
          <w:lang w:val="en-GB"/>
        </w:rPr>
        <w:t>продукти</w:t>
      </w:r>
      <w:proofErr w:type="spellEnd"/>
      <w:r w:rsidRPr="008B4716">
        <w:rPr>
          <w:rFonts w:ascii="Times New Roman"/>
          <w:szCs w:val="24"/>
          <w:lang w:val="en-GB"/>
        </w:rPr>
        <w:t xml:space="preserve"> </w:t>
      </w:r>
      <w:proofErr w:type="spellStart"/>
      <w:r w:rsidRPr="008B4716">
        <w:rPr>
          <w:rFonts w:ascii="Times New Roman"/>
          <w:szCs w:val="24"/>
          <w:lang w:val="en-GB"/>
        </w:rPr>
        <w:t>по</w:t>
      </w:r>
      <w:proofErr w:type="spellEnd"/>
      <w:r w:rsidRPr="008B4716">
        <w:rPr>
          <w:rFonts w:ascii="Times New Roman"/>
          <w:szCs w:val="24"/>
          <w:lang w:val="en-GB"/>
        </w:rPr>
        <w:t xml:space="preserve"> </w:t>
      </w:r>
      <w:proofErr w:type="spellStart"/>
      <w:r w:rsidRPr="008B4716">
        <w:rPr>
          <w:rFonts w:ascii="Times New Roman"/>
          <w:szCs w:val="24"/>
          <w:lang w:val="en-GB"/>
        </w:rPr>
        <w:t>поръчка</w:t>
      </w:r>
      <w:proofErr w:type="spellEnd"/>
      <w:r w:rsidRPr="008B4716">
        <w:rPr>
          <w:rFonts w:ascii="Times New Roman"/>
          <w:szCs w:val="24"/>
          <w:lang w:val="en-GB"/>
        </w:rPr>
        <w:t xml:space="preserve"> </w:t>
      </w:r>
      <w:proofErr w:type="spellStart"/>
      <w:r w:rsidRPr="008B4716">
        <w:rPr>
          <w:rFonts w:ascii="Times New Roman"/>
          <w:szCs w:val="24"/>
          <w:lang w:val="en-GB"/>
        </w:rPr>
        <w:t>на</w:t>
      </w:r>
      <w:proofErr w:type="spellEnd"/>
      <w:r w:rsidRPr="008B4716">
        <w:rPr>
          <w:rFonts w:ascii="Times New Roman"/>
          <w:szCs w:val="24"/>
          <w:lang w:val="en-GB"/>
        </w:rPr>
        <w:t xml:space="preserve"> </w:t>
      </w:r>
      <w:proofErr w:type="spellStart"/>
      <w:r w:rsidRPr="008B4716">
        <w:rPr>
          <w:rFonts w:ascii="Times New Roman"/>
          <w:szCs w:val="24"/>
          <w:lang w:val="en-GB"/>
        </w:rPr>
        <w:t>клиента</w:t>
      </w:r>
      <w:proofErr w:type="spellEnd"/>
      <w:r w:rsidRPr="008B4716">
        <w:rPr>
          <w:rFonts w:ascii="Times New Roman"/>
          <w:szCs w:val="24"/>
          <w:lang w:val="en-GB"/>
        </w:rPr>
        <w:t xml:space="preserve"> – </w:t>
      </w:r>
      <w:proofErr w:type="spellStart"/>
      <w:r w:rsidRPr="008B4716">
        <w:rPr>
          <w:rFonts w:ascii="Times New Roman"/>
          <w:szCs w:val="24"/>
          <w:lang w:val="en-GB"/>
        </w:rPr>
        <w:t>машинно</w:t>
      </w:r>
      <w:proofErr w:type="spellEnd"/>
      <w:r w:rsidRPr="008B4716">
        <w:rPr>
          <w:rFonts w:ascii="Times New Roman"/>
          <w:szCs w:val="24"/>
          <w:lang w:val="en-GB"/>
        </w:rPr>
        <w:t xml:space="preserve"> </w:t>
      </w:r>
      <w:proofErr w:type="spellStart"/>
      <w:r w:rsidRPr="008B4716">
        <w:rPr>
          <w:rFonts w:ascii="Times New Roman"/>
          <w:szCs w:val="24"/>
          <w:lang w:val="en-GB"/>
        </w:rPr>
        <w:t>оборудване</w:t>
      </w:r>
      <w:proofErr w:type="spellEnd"/>
      <w:r w:rsidRPr="008B4716">
        <w:rPr>
          <w:rFonts w:ascii="Times New Roman"/>
          <w:szCs w:val="24"/>
          <w:lang w:val="en-GB"/>
        </w:rPr>
        <w:t xml:space="preserve"> и </w:t>
      </w:r>
      <w:proofErr w:type="spellStart"/>
      <w:r w:rsidRPr="008B4716">
        <w:rPr>
          <w:rFonts w:ascii="Times New Roman"/>
          <w:szCs w:val="24"/>
          <w:lang w:val="en-GB"/>
        </w:rPr>
        <w:t>съоръжения</w:t>
      </w:r>
      <w:proofErr w:type="spellEnd"/>
      <w:r w:rsidRPr="008B4716">
        <w:rPr>
          <w:rFonts w:ascii="Times New Roman"/>
          <w:szCs w:val="24"/>
          <w:lang w:val="en-GB"/>
        </w:rPr>
        <w:t xml:space="preserve">, </w:t>
      </w:r>
      <w:proofErr w:type="spellStart"/>
      <w:r w:rsidRPr="008B4716">
        <w:rPr>
          <w:rFonts w:ascii="Times New Roman"/>
          <w:szCs w:val="24"/>
          <w:lang w:val="en-GB"/>
        </w:rPr>
        <w:t>резервни</w:t>
      </w:r>
      <w:proofErr w:type="spellEnd"/>
      <w:r w:rsidRPr="008B4716">
        <w:rPr>
          <w:rFonts w:ascii="Times New Roman"/>
          <w:szCs w:val="24"/>
          <w:lang w:val="en-GB"/>
        </w:rPr>
        <w:t xml:space="preserve"> </w:t>
      </w:r>
      <w:proofErr w:type="spellStart"/>
      <w:r w:rsidRPr="008B4716">
        <w:rPr>
          <w:rFonts w:ascii="Times New Roman"/>
          <w:szCs w:val="24"/>
          <w:lang w:val="en-GB"/>
        </w:rPr>
        <w:t>части</w:t>
      </w:r>
      <w:proofErr w:type="spellEnd"/>
      <w:r w:rsidRPr="008B4716">
        <w:rPr>
          <w:rFonts w:ascii="Times New Roman"/>
          <w:szCs w:val="24"/>
          <w:lang w:val="en-GB"/>
        </w:rPr>
        <w:t xml:space="preserve"> и </w:t>
      </w:r>
      <w:proofErr w:type="spellStart"/>
      <w:r w:rsidRPr="008B4716">
        <w:rPr>
          <w:rFonts w:ascii="Times New Roman"/>
          <w:szCs w:val="24"/>
          <w:lang w:val="en-GB"/>
        </w:rPr>
        <w:t>нестандартни</w:t>
      </w:r>
      <w:proofErr w:type="spellEnd"/>
      <w:r w:rsidRPr="008B4716">
        <w:rPr>
          <w:rFonts w:ascii="Times New Roman"/>
          <w:szCs w:val="24"/>
          <w:lang w:val="en-GB"/>
        </w:rPr>
        <w:t xml:space="preserve"> </w:t>
      </w:r>
      <w:proofErr w:type="spellStart"/>
      <w:r w:rsidRPr="008B4716">
        <w:rPr>
          <w:rFonts w:ascii="Times New Roman"/>
          <w:szCs w:val="24"/>
          <w:lang w:val="en-GB"/>
        </w:rPr>
        <w:t>изделия</w:t>
      </w:r>
      <w:proofErr w:type="spellEnd"/>
      <w:r w:rsidRPr="008B4716">
        <w:rPr>
          <w:rFonts w:ascii="Times New Roman"/>
          <w:szCs w:val="24"/>
          <w:lang w:val="en-GB"/>
        </w:rPr>
        <w:t xml:space="preserve"> </w:t>
      </w:r>
      <w:proofErr w:type="spellStart"/>
      <w:r w:rsidRPr="008B4716">
        <w:rPr>
          <w:rFonts w:ascii="Times New Roman"/>
          <w:szCs w:val="24"/>
          <w:lang w:val="en-GB"/>
        </w:rPr>
        <w:t>от</w:t>
      </w:r>
      <w:proofErr w:type="spellEnd"/>
      <w:r w:rsidRPr="008B4716">
        <w:rPr>
          <w:rFonts w:ascii="Times New Roman"/>
          <w:szCs w:val="24"/>
          <w:lang w:val="en-GB"/>
        </w:rPr>
        <w:t xml:space="preserve"> </w:t>
      </w:r>
      <w:proofErr w:type="spellStart"/>
      <w:r w:rsidRPr="008B4716">
        <w:rPr>
          <w:rFonts w:ascii="Times New Roman"/>
          <w:szCs w:val="24"/>
          <w:lang w:val="en-GB"/>
        </w:rPr>
        <w:t>черни</w:t>
      </w:r>
      <w:proofErr w:type="spellEnd"/>
      <w:r w:rsidRPr="008B4716">
        <w:rPr>
          <w:rFonts w:ascii="Times New Roman"/>
          <w:szCs w:val="24"/>
          <w:lang w:val="en-GB"/>
        </w:rPr>
        <w:t xml:space="preserve"> и </w:t>
      </w:r>
      <w:proofErr w:type="spellStart"/>
      <w:r w:rsidRPr="008B4716">
        <w:rPr>
          <w:rFonts w:ascii="Times New Roman"/>
          <w:szCs w:val="24"/>
          <w:lang w:val="en-GB"/>
        </w:rPr>
        <w:t>цветни</w:t>
      </w:r>
      <w:proofErr w:type="spellEnd"/>
      <w:r w:rsidRPr="008B4716">
        <w:rPr>
          <w:rFonts w:ascii="Times New Roman"/>
          <w:szCs w:val="24"/>
          <w:lang w:val="en-GB"/>
        </w:rPr>
        <w:t xml:space="preserve"> </w:t>
      </w:r>
      <w:proofErr w:type="spellStart"/>
      <w:r w:rsidRPr="008B4716">
        <w:rPr>
          <w:rFonts w:ascii="Times New Roman"/>
          <w:szCs w:val="24"/>
          <w:lang w:val="en-GB"/>
        </w:rPr>
        <w:t>метали</w:t>
      </w:r>
      <w:proofErr w:type="spellEnd"/>
      <w:r w:rsidRPr="008B4716">
        <w:rPr>
          <w:rFonts w:ascii="Times New Roman"/>
          <w:szCs w:val="24"/>
          <w:lang w:val="en-GB"/>
        </w:rPr>
        <w:t>.</w:t>
      </w:r>
    </w:p>
    <w:p w14:paraId="18E70D3D" w14:textId="77777777" w:rsidR="00F617EA" w:rsidRPr="00F617EA" w:rsidRDefault="00F617EA" w:rsidP="00F617EA">
      <w:pPr>
        <w:spacing w:after="0" w:line="360" w:lineRule="auto"/>
        <w:ind w:firstLine="708"/>
        <w:jc w:val="both"/>
        <w:rPr>
          <w:rFonts w:ascii="Times New Roman"/>
          <w:szCs w:val="24"/>
          <w:lang w:val="en-GB"/>
        </w:rPr>
      </w:pPr>
    </w:p>
    <w:p w14:paraId="2945AB0C" w14:textId="5FB04DC8" w:rsidR="00F617EA" w:rsidRDefault="00F617EA" w:rsidP="00F617EA">
      <w:pPr>
        <w:spacing w:after="0" w:line="360" w:lineRule="auto"/>
        <w:ind w:firstLine="708"/>
        <w:jc w:val="both"/>
        <w:rPr>
          <w:rFonts w:ascii="Times New Roman"/>
          <w:szCs w:val="24"/>
          <w:lang w:val="en-GB"/>
        </w:rPr>
      </w:pPr>
      <w:proofErr w:type="spellStart"/>
      <w:r w:rsidRPr="00F617EA">
        <w:rPr>
          <w:rFonts w:ascii="Times New Roman"/>
          <w:szCs w:val="24"/>
          <w:lang w:val="en-GB"/>
        </w:rPr>
        <w:t>Като</w:t>
      </w:r>
      <w:proofErr w:type="spellEnd"/>
      <w:r w:rsidRPr="00F617EA">
        <w:rPr>
          <w:rFonts w:ascii="Times New Roman"/>
          <w:szCs w:val="24"/>
          <w:lang w:val="en-GB"/>
        </w:rPr>
        <w:t xml:space="preserve"> </w:t>
      </w:r>
      <w:proofErr w:type="spellStart"/>
      <w:r w:rsidRPr="00F617EA">
        <w:rPr>
          <w:rFonts w:ascii="Times New Roman"/>
          <w:szCs w:val="24"/>
          <w:lang w:val="en-GB"/>
        </w:rPr>
        <w:t>цяло</w:t>
      </w:r>
      <w:proofErr w:type="spellEnd"/>
      <w:r w:rsidRPr="00F617EA">
        <w:rPr>
          <w:rFonts w:ascii="Times New Roman"/>
          <w:szCs w:val="24"/>
          <w:lang w:val="en-GB"/>
        </w:rPr>
        <w:t xml:space="preserve">, </w:t>
      </w:r>
      <w:proofErr w:type="spellStart"/>
      <w:r w:rsidRPr="00F617EA">
        <w:rPr>
          <w:rFonts w:ascii="Times New Roman"/>
          <w:szCs w:val="24"/>
          <w:lang w:val="en-GB"/>
        </w:rPr>
        <w:t>очакваните</w:t>
      </w:r>
      <w:proofErr w:type="spellEnd"/>
      <w:r w:rsidRPr="00F617EA">
        <w:rPr>
          <w:rFonts w:ascii="Times New Roman"/>
          <w:szCs w:val="24"/>
          <w:lang w:val="en-GB"/>
        </w:rPr>
        <w:t xml:space="preserve"> </w:t>
      </w:r>
      <w:proofErr w:type="spellStart"/>
      <w:r w:rsidRPr="00F617EA">
        <w:rPr>
          <w:rFonts w:ascii="Times New Roman"/>
          <w:szCs w:val="24"/>
          <w:lang w:val="en-GB"/>
        </w:rPr>
        <w:t>резултати</w:t>
      </w:r>
      <w:proofErr w:type="spellEnd"/>
      <w:r w:rsidRPr="00F617EA">
        <w:rPr>
          <w:rFonts w:ascii="Times New Roman"/>
          <w:szCs w:val="24"/>
          <w:lang w:val="en-GB"/>
        </w:rPr>
        <w:t xml:space="preserve"> </w:t>
      </w:r>
      <w:proofErr w:type="spellStart"/>
      <w:r w:rsidRPr="00F617EA">
        <w:rPr>
          <w:rFonts w:ascii="Times New Roman"/>
          <w:szCs w:val="24"/>
          <w:lang w:val="en-GB"/>
        </w:rPr>
        <w:t>от</w:t>
      </w:r>
      <w:proofErr w:type="spellEnd"/>
      <w:r w:rsidRPr="00F617EA">
        <w:rPr>
          <w:rFonts w:ascii="Times New Roman"/>
          <w:szCs w:val="24"/>
          <w:lang w:val="en-GB"/>
        </w:rPr>
        <w:t xml:space="preserve"> </w:t>
      </w:r>
      <w:proofErr w:type="spellStart"/>
      <w:r w:rsidRPr="00F617EA">
        <w:rPr>
          <w:rFonts w:ascii="Times New Roman"/>
          <w:szCs w:val="24"/>
          <w:lang w:val="en-GB"/>
        </w:rPr>
        <w:t>това</w:t>
      </w:r>
      <w:proofErr w:type="spellEnd"/>
      <w:r w:rsidRPr="00F617EA">
        <w:rPr>
          <w:rFonts w:ascii="Times New Roman"/>
          <w:szCs w:val="24"/>
          <w:lang w:val="en-GB"/>
        </w:rPr>
        <w:t xml:space="preserve"> </w:t>
      </w:r>
      <w:proofErr w:type="spellStart"/>
      <w:r w:rsidRPr="00F617EA">
        <w:rPr>
          <w:rFonts w:ascii="Times New Roman"/>
          <w:szCs w:val="24"/>
          <w:lang w:val="en-GB"/>
        </w:rPr>
        <w:t>изследване</w:t>
      </w:r>
      <w:proofErr w:type="spellEnd"/>
      <w:r w:rsidRPr="00F617EA">
        <w:rPr>
          <w:rFonts w:ascii="Times New Roman"/>
          <w:szCs w:val="24"/>
          <w:lang w:val="en-GB"/>
        </w:rPr>
        <w:t xml:space="preserve"> </w:t>
      </w:r>
      <w:proofErr w:type="spellStart"/>
      <w:r w:rsidRPr="00F617EA">
        <w:rPr>
          <w:rFonts w:ascii="Times New Roman"/>
          <w:szCs w:val="24"/>
          <w:lang w:val="en-GB"/>
        </w:rPr>
        <w:t>ще</w:t>
      </w:r>
      <w:proofErr w:type="spellEnd"/>
      <w:r w:rsidRPr="00F617EA">
        <w:rPr>
          <w:rFonts w:ascii="Times New Roman"/>
          <w:szCs w:val="24"/>
          <w:lang w:val="en-GB"/>
        </w:rPr>
        <w:t xml:space="preserve"> </w:t>
      </w:r>
      <w:proofErr w:type="spellStart"/>
      <w:r w:rsidRPr="00F617EA">
        <w:rPr>
          <w:rFonts w:ascii="Times New Roman"/>
          <w:szCs w:val="24"/>
          <w:lang w:val="en-GB"/>
        </w:rPr>
        <w:t>осигурят</w:t>
      </w:r>
      <w:proofErr w:type="spellEnd"/>
      <w:r w:rsidRPr="00F617EA">
        <w:rPr>
          <w:rFonts w:ascii="Times New Roman"/>
          <w:szCs w:val="24"/>
          <w:lang w:val="en-GB"/>
        </w:rPr>
        <w:t xml:space="preserve"> </w:t>
      </w:r>
      <w:proofErr w:type="spellStart"/>
      <w:r w:rsidRPr="00F617EA">
        <w:rPr>
          <w:rFonts w:ascii="Times New Roman"/>
          <w:szCs w:val="24"/>
          <w:lang w:val="en-GB"/>
        </w:rPr>
        <w:t>ценна</w:t>
      </w:r>
      <w:proofErr w:type="spellEnd"/>
      <w:r w:rsidRPr="00F617EA">
        <w:rPr>
          <w:rFonts w:ascii="Times New Roman"/>
          <w:szCs w:val="24"/>
          <w:lang w:val="en-GB"/>
        </w:rPr>
        <w:t xml:space="preserve"> </w:t>
      </w:r>
      <w:proofErr w:type="spellStart"/>
      <w:r w:rsidRPr="00F617EA">
        <w:rPr>
          <w:rFonts w:ascii="Times New Roman"/>
          <w:szCs w:val="24"/>
          <w:lang w:val="en-GB"/>
        </w:rPr>
        <w:t>информация</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r w:rsidR="008B4716">
        <w:rPr>
          <w:rFonts w:ascii="Times New Roman"/>
          <w:szCs w:val="24"/>
        </w:rPr>
        <w:t>фирма „</w:t>
      </w:r>
      <w:proofErr w:type="gramStart"/>
      <w:r w:rsidR="008B4716">
        <w:rPr>
          <w:rFonts w:ascii="Times New Roman"/>
          <w:szCs w:val="24"/>
        </w:rPr>
        <w:t>Лира“ ООД</w:t>
      </w:r>
      <w:proofErr w:type="gramEnd"/>
      <w:r w:rsidRPr="00F617EA">
        <w:rPr>
          <w:rFonts w:ascii="Times New Roman"/>
          <w:szCs w:val="24"/>
          <w:lang w:val="en-GB"/>
        </w:rPr>
        <w:t>,</w:t>
      </w:r>
      <w:r w:rsidR="008B4716">
        <w:rPr>
          <w:rFonts w:ascii="Times New Roman"/>
          <w:szCs w:val="24"/>
        </w:rPr>
        <w:t xml:space="preserve"> която ще ѝ даде вързможност</w:t>
      </w:r>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подобри</w:t>
      </w:r>
      <w:proofErr w:type="spellEnd"/>
      <w:r w:rsidRPr="00F617EA">
        <w:rPr>
          <w:rFonts w:ascii="Times New Roman"/>
          <w:szCs w:val="24"/>
          <w:lang w:val="en-GB"/>
        </w:rPr>
        <w:t xml:space="preserve"> </w:t>
      </w:r>
      <w:proofErr w:type="spellStart"/>
      <w:r w:rsidRPr="00F617EA">
        <w:rPr>
          <w:rFonts w:ascii="Times New Roman"/>
          <w:szCs w:val="24"/>
          <w:lang w:val="en-GB"/>
        </w:rPr>
        <w:t>своята</w:t>
      </w:r>
      <w:proofErr w:type="spellEnd"/>
      <w:r w:rsidRPr="00F617EA">
        <w:rPr>
          <w:rFonts w:ascii="Times New Roman"/>
          <w:szCs w:val="24"/>
          <w:lang w:val="en-GB"/>
        </w:rPr>
        <w:t xml:space="preserve"> </w:t>
      </w:r>
      <w:proofErr w:type="spellStart"/>
      <w:r w:rsidRPr="00F617EA">
        <w:rPr>
          <w:rFonts w:ascii="Times New Roman"/>
          <w:szCs w:val="24"/>
          <w:lang w:val="en-GB"/>
        </w:rPr>
        <w:t>логистична</w:t>
      </w:r>
      <w:proofErr w:type="spellEnd"/>
      <w:r w:rsidRPr="00F617EA">
        <w:rPr>
          <w:rFonts w:ascii="Times New Roman"/>
          <w:szCs w:val="24"/>
          <w:lang w:val="en-GB"/>
        </w:rPr>
        <w:t xml:space="preserve"> </w:t>
      </w:r>
      <w:proofErr w:type="spellStart"/>
      <w:r w:rsidRPr="00F617EA">
        <w:rPr>
          <w:rFonts w:ascii="Times New Roman"/>
          <w:szCs w:val="24"/>
          <w:lang w:val="en-GB"/>
        </w:rPr>
        <w:t>система</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по</w:t>
      </w:r>
      <w:proofErr w:type="spellEnd"/>
      <w:r w:rsidR="008B4716">
        <w:rPr>
          <w:rFonts w:ascii="Times New Roman"/>
          <w:szCs w:val="24"/>
        </w:rPr>
        <w:t>виши</w:t>
      </w:r>
      <w:r w:rsidRPr="00F617EA">
        <w:rPr>
          <w:rFonts w:ascii="Times New Roman"/>
          <w:szCs w:val="24"/>
          <w:lang w:val="en-GB"/>
        </w:rPr>
        <w:t xml:space="preserve"> </w:t>
      </w:r>
      <w:proofErr w:type="spellStart"/>
      <w:r w:rsidRPr="00F617EA">
        <w:rPr>
          <w:rFonts w:ascii="Times New Roman"/>
          <w:szCs w:val="24"/>
          <w:lang w:val="en-GB"/>
        </w:rPr>
        <w:t>своята</w:t>
      </w:r>
      <w:proofErr w:type="spellEnd"/>
      <w:r w:rsidRPr="00F617EA">
        <w:rPr>
          <w:rFonts w:ascii="Times New Roman"/>
          <w:szCs w:val="24"/>
          <w:lang w:val="en-GB"/>
        </w:rPr>
        <w:t xml:space="preserve"> </w:t>
      </w:r>
      <w:proofErr w:type="spellStart"/>
      <w:r w:rsidRPr="00F617EA">
        <w:rPr>
          <w:rFonts w:ascii="Times New Roman"/>
          <w:szCs w:val="24"/>
          <w:lang w:val="en-GB"/>
        </w:rPr>
        <w:t>конкурентоспособност</w:t>
      </w:r>
      <w:proofErr w:type="spellEnd"/>
      <w:r w:rsidRPr="00F617EA">
        <w:rPr>
          <w:rFonts w:ascii="Times New Roman"/>
          <w:szCs w:val="24"/>
          <w:lang w:val="en-GB"/>
        </w:rPr>
        <w:t xml:space="preserve"> и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отговори</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очакванията</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своите</w:t>
      </w:r>
      <w:proofErr w:type="spellEnd"/>
      <w:r w:rsidRPr="00F617EA">
        <w:rPr>
          <w:rFonts w:ascii="Times New Roman"/>
          <w:szCs w:val="24"/>
          <w:lang w:val="en-GB"/>
        </w:rPr>
        <w:t xml:space="preserve"> </w:t>
      </w:r>
      <w:proofErr w:type="spellStart"/>
      <w:r w:rsidRPr="00F617EA">
        <w:rPr>
          <w:rFonts w:ascii="Times New Roman"/>
          <w:szCs w:val="24"/>
          <w:lang w:val="en-GB"/>
        </w:rPr>
        <w:t>клиенти</w:t>
      </w:r>
      <w:proofErr w:type="spellEnd"/>
      <w:r w:rsidRPr="00F617EA">
        <w:rPr>
          <w:rFonts w:ascii="Times New Roman"/>
          <w:szCs w:val="24"/>
          <w:lang w:val="en-GB"/>
        </w:rPr>
        <w:t xml:space="preserve">. </w:t>
      </w:r>
      <w:proofErr w:type="spellStart"/>
      <w:r w:rsidRPr="00F617EA">
        <w:rPr>
          <w:rFonts w:ascii="Times New Roman"/>
          <w:szCs w:val="24"/>
          <w:lang w:val="en-GB"/>
        </w:rPr>
        <w:t>Резултатите</w:t>
      </w:r>
      <w:proofErr w:type="spellEnd"/>
      <w:r w:rsidRPr="00F617EA">
        <w:rPr>
          <w:rFonts w:ascii="Times New Roman"/>
          <w:szCs w:val="24"/>
          <w:lang w:val="en-GB"/>
        </w:rPr>
        <w:t xml:space="preserve"> </w:t>
      </w:r>
      <w:proofErr w:type="spellStart"/>
      <w:r w:rsidRPr="00F617EA">
        <w:rPr>
          <w:rFonts w:ascii="Times New Roman"/>
          <w:szCs w:val="24"/>
          <w:lang w:val="en-GB"/>
        </w:rPr>
        <w:t>от</w:t>
      </w:r>
      <w:proofErr w:type="spellEnd"/>
      <w:r w:rsidRPr="00F617EA">
        <w:rPr>
          <w:rFonts w:ascii="Times New Roman"/>
          <w:szCs w:val="24"/>
          <w:lang w:val="en-GB"/>
        </w:rPr>
        <w:t xml:space="preserve"> </w:t>
      </w:r>
      <w:proofErr w:type="spellStart"/>
      <w:r w:rsidRPr="00F617EA">
        <w:rPr>
          <w:rFonts w:ascii="Times New Roman"/>
          <w:szCs w:val="24"/>
          <w:lang w:val="en-GB"/>
        </w:rPr>
        <w:t>изследването</w:t>
      </w:r>
      <w:proofErr w:type="spellEnd"/>
      <w:r w:rsidRPr="00F617EA">
        <w:rPr>
          <w:rFonts w:ascii="Times New Roman"/>
          <w:szCs w:val="24"/>
          <w:lang w:val="en-GB"/>
        </w:rPr>
        <w:t xml:space="preserve"> </w:t>
      </w:r>
      <w:proofErr w:type="spellStart"/>
      <w:r w:rsidRPr="00F617EA">
        <w:rPr>
          <w:rFonts w:ascii="Times New Roman"/>
          <w:szCs w:val="24"/>
          <w:lang w:val="en-GB"/>
        </w:rPr>
        <w:t>могат</w:t>
      </w:r>
      <w:proofErr w:type="spellEnd"/>
      <w:r w:rsidRPr="00F617EA">
        <w:rPr>
          <w:rFonts w:ascii="Times New Roman"/>
          <w:szCs w:val="24"/>
          <w:lang w:val="en-GB"/>
        </w:rPr>
        <w:t xml:space="preserve"> </w:t>
      </w:r>
      <w:proofErr w:type="spellStart"/>
      <w:r w:rsidRPr="00F617EA">
        <w:rPr>
          <w:rFonts w:ascii="Times New Roman"/>
          <w:szCs w:val="24"/>
          <w:lang w:val="en-GB"/>
        </w:rPr>
        <w:t>също</w:t>
      </w:r>
      <w:proofErr w:type="spellEnd"/>
      <w:r w:rsidRPr="00F617EA">
        <w:rPr>
          <w:rFonts w:ascii="Times New Roman"/>
          <w:szCs w:val="24"/>
          <w:lang w:val="en-GB"/>
        </w:rPr>
        <w:t xml:space="preserve">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допринесат</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академичната</w:t>
      </w:r>
      <w:proofErr w:type="spellEnd"/>
      <w:r w:rsidRPr="00F617EA">
        <w:rPr>
          <w:rFonts w:ascii="Times New Roman"/>
          <w:szCs w:val="24"/>
          <w:lang w:val="en-GB"/>
        </w:rPr>
        <w:t xml:space="preserve"> </w:t>
      </w:r>
      <w:proofErr w:type="spellStart"/>
      <w:r w:rsidRPr="00F617EA">
        <w:rPr>
          <w:rFonts w:ascii="Times New Roman"/>
          <w:szCs w:val="24"/>
          <w:lang w:val="en-GB"/>
        </w:rPr>
        <w:t>литература</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управление</w:t>
      </w:r>
      <w:proofErr w:type="spellEnd"/>
      <w:r w:rsidRPr="00F617EA">
        <w:rPr>
          <w:rFonts w:ascii="Times New Roman"/>
          <w:szCs w:val="24"/>
          <w:lang w:val="en-GB"/>
        </w:rPr>
        <w:t xml:space="preserve"> </w:t>
      </w:r>
      <w:proofErr w:type="spellStart"/>
      <w:r w:rsidRPr="00F617EA">
        <w:rPr>
          <w:rFonts w:ascii="Times New Roman"/>
          <w:szCs w:val="24"/>
          <w:lang w:val="en-GB"/>
        </w:rPr>
        <w:t>на</w:t>
      </w:r>
      <w:proofErr w:type="spellEnd"/>
      <w:r w:rsidRPr="00F617EA">
        <w:rPr>
          <w:rFonts w:ascii="Times New Roman"/>
          <w:szCs w:val="24"/>
          <w:lang w:val="en-GB"/>
        </w:rPr>
        <w:t xml:space="preserve"> </w:t>
      </w:r>
      <w:proofErr w:type="spellStart"/>
      <w:r w:rsidRPr="00F617EA">
        <w:rPr>
          <w:rFonts w:ascii="Times New Roman"/>
          <w:szCs w:val="24"/>
          <w:lang w:val="en-GB"/>
        </w:rPr>
        <w:t>логистиката</w:t>
      </w:r>
      <w:proofErr w:type="spellEnd"/>
      <w:r w:rsidRPr="00F617EA">
        <w:rPr>
          <w:rFonts w:ascii="Times New Roman"/>
          <w:szCs w:val="24"/>
          <w:lang w:val="en-GB"/>
        </w:rPr>
        <w:t xml:space="preserve"> и </w:t>
      </w:r>
      <w:proofErr w:type="spellStart"/>
      <w:r w:rsidRPr="00F617EA">
        <w:rPr>
          <w:rFonts w:ascii="Times New Roman"/>
          <w:szCs w:val="24"/>
          <w:lang w:val="en-GB"/>
        </w:rPr>
        <w:t>да</w:t>
      </w:r>
      <w:proofErr w:type="spellEnd"/>
      <w:r w:rsidRPr="00F617EA">
        <w:rPr>
          <w:rFonts w:ascii="Times New Roman"/>
          <w:szCs w:val="24"/>
          <w:lang w:val="en-GB"/>
        </w:rPr>
        <w:t xml:space="preserve"> </w:t>
      </w:r>
      <w:proofErr w:type="spellStart"/>
      <w:r w:rsidRPr="00F617EA">
        <w:rPr>
          <w:rFonts w:ascii="Times New Roman"/>
          <w:szCs w:val="24"/>
          <w:lang w:val="en-GB"/>
        </w:rPr>
        <w:t>предоставят</w:t>
      </w:r>
      <w:proofErr w:type="spellEnd"/>
      <w:r w:rsidRPr="00F617EA">
        <w:rPr>
          <w:rFonts w:ascii="Times New Roman"/>
          <w:szCs w:val="24"/>
          <w:lang w:val="en-GB"/>
        </w:rPr>
        <w:t xml:space="preserve"> </w:t>
      </w:r>
      <w:proofErr w:type="spellStart"/>
      <w:r w:rsidRPr="00F617EA">
        <w:rPr>
          <w:rFonts w:ascii="Times New Roman"/>
          <w:szCs w:val="24"/>
          <w:lang w:val="en-GB"/>
        </w:rPr>
        <w:t>практически</w:t>
      </w:r>
      <w:proofErr w:type="spellEnd"/>
      <w:r w:rsidRPr="00F617EA">
        <w:rPr>
          <w:rFonts w:ascii="Times New Roman"/>
          <w:szCs w:val="24"/>
          <w:lang w:val="en-GB"/>
        </w:rPr>
        <w:t xml:space="preserve"> </w:t>
      </w:r>
      <w:proofErr w:type="spellStart"/>
      <w:r w:rsidRPr="00F617EA">
        <w:rPr>
          <w:rFonts w:ascii="Times New Roman"/>
          <w:szCs w:val="24"/>
          <w:lang w:val="en-GB"/>
        </w:rPr>
        <w:t>препоръки</w:t>
      </w:r>
      <w:proofErr w:type="spellEnd"/>
      <w:r w:rsidRPr="00F617EA">
        <w:rPr>
          <w:rFonts w:ascii="Times New Roman"/>
          <w:szCs w:val="24"/>
          <w:lang w:val="en-GB"/>
        </w:rPr>
        <w:t xml:space="preserve"> </w:t>
      </w:r>
      <w:proofErr w:type="spellStart"/>
      <w:r w:rsidRPr="00F617EA">
        <w:rPr>
          <w:rFonts w:ascii="Times New Roman"/>
          <w:szCs w:val="24"/>
          <w:lang w:val="en-GB"/>
        </w:rPr>
        <w:t>за</w:t>
      </w:r>
      <w:proofErr w:type="spellEnd"/>
      <w:r w:rsidRPr="00F617EA">
        <w:rPr>
          <w:rFonts w:ascii="Times New Roman"/>
          <w:szCs w:val="24"/>
          <w:lang w:val="en-GB"/>
        </w:rPr>
        <w:t xml:space="preserve"> </w:t>
      </w:r>
      <w:proofErr w:type="spellStart"/>
      <w:r w:rsidRPr="00F617EA">
        <w:rPr>
          <w:rFonts w:ascii="Times New Roman"/>
          <w:szCs w:val="24"/>
          <w:lang w:val="en-GB"/>
        </w:rPr>
        <w:t>други</w:t>
      </w:r>
      <w:proofErr w:type="spellEnd"/>
      <w:r w:rsidRPr="00F617EA">
        <w:rPr>
          <w:rFonts w:ascii="Times New Roman"/>
          <w:szCs w:val="24"/>
          <w:lang w:val="en-GB"/>
        </w:rPr>
        <w:t xml:space="preserve"> </w:t>
      </w:r>
      <w:proofErr w:type="spellStart"/>
      <w:r w:rsidRPr="00F617EA">
        <w:rPr>
          <w:rFonts w:ascii="Times New Roman"/>
          <w:szCs w:val="24"/>
          <w:lang w:val="en-GB"/>
        </w:rPr>
        <w:t>компании</w:t>
      </w:r>
      <w:proofErr w:type="spellEnd"/>
      <w:r w:rsidRPr="00F617EA">
        <w:rPr>
          <w:rFonts w:ascii="Times New Roman"/>
          <w:szCs w:val="24"/>
          <w:lang w:val="en-GB"/>
        </w:rPr>
        <w:t xml:space="preserve"> в </w:t>
      </w:r>
      <w:proofErr w:type="spellStart"/>
      <w:r w:rsidRPr="00F617EA">
        <w:rPr>
          <w:rFonts w:ascii="Times New Roman"/>
          <w:szCs w:val="24"/>
          <w:lang w:val="en-GB"/>
        </w:rPr>
        <w:t>подобен</w:t>
      </w:r>
      <w:proofErr w:type="spellEnd"/>
      <w:r w:rsidRPr="00F617EA">
        <w:rPr>
          <w:rFonts w:ascii="Times New Roman"/>
          <w:szCs w:val="24"/>
          <w:lang w:val="en-GB"/>
        </w:rPr>
        <w:t xml:space="preserve"> </w:t>
      </w:r>
      <w:proofErr w:type="spellStart"/>
      <w:r w:rsidRPr="00F617EA">
        <w:rPr>
          <w:rFonts w:ascii="Times New Roman"/>
          <w:szCs w:val="24"/>
          <w:lang w:val="en-GB"/>
        </w:rPr>
        <w:t>контекст</w:t>
      </w:r>
      <w:proofErr w:type="spellEnd"/>
      <w:r w:rsidRPr="00F617EA">
        <w:rPr>
          <w:rFonts w:ascii="Times New Roman"/>
          <w:szCs w:val="24"/>
          <w:lang w:val="en-GB"/>
        </w:rPr>
        <w:t>.</w:t>
      </w:r>
    </w:p>
    <w:p w14:paraId="09A4EB0B" w14:textId="16D9C25D" w:rsidR="008B4716" w:rsidRDefault="008B4716">
      <w:pPr>
        <w:spacing w:after="0" w:line="240" w:lineRule="auto"/>
        <w:rPr>
          <w:rFonts w:ascii="Times New Roman"/>
          <w:szCs w:val="24"/>
          <w:lang w:val="en-GB"/>
        </w:rPr>
      </w:pPr>
      <w:r>
        <w:rPr>
          <w:rFonts w:ascii="Times New Roman"/>
          <w:szCs w:val="24"/>
          <w:lang w:val="en-GB"/>
        </w:rPr>
        <w:lastRenderedPageBreak/>
        <w:br w:type="page"/>
      </w:r>
    </w:p>
    <w:p w14:paraId="64494A65" w14:textId="7CFE1DA2" w:rsidR="008B4716" w:rsidRPr="002D2663" w:rsidRDefault="008B4716" w:rsidP="001B3DA2">
      <w:pPr>
        <w:pStyle w:val="ListParagraph"/>
        <w:numPr>
          <w:ilvl w:val="0"/>
          <w:numId w:val="5"/>
        </w:numPr>
        <w:spacing w:line="360" w:lineRule="auto"/>
        <w:jc w:val="both"/>
        <w:rPr>
          <w:rFonts w:ascii="Times New Roman"/>
          <w:b/>
          <w:bCs/>
          <w:lang w:val="ru-RU"/>
        </w:rPr>
      </w:pPr>
      <w:r w:rsidRPr="002D2663">
        <w:rPr>
          <w:rFonts w:ascii="Times New Roman"/>
          <w:b/>
          <w:bCs/>
          <w:lang w:val="ru-RU"/>
        </w:rPr>
        <w:lastRenderedPageBreak/>
        <w:t>ПЪРВА ГЛАВА: ТЕОРЕТИКО-МЕТОДИЧЕСКИ ОСНОВИ НА ПРОУЧВАНЕТО</w:t>
      </w:r>
    </w:p>
    <w:p w14:paraId="53B718DA" w14:textId="6B604FC6" w:rsidR="008B4716" w:rsidRPr="00637A9C" w:rsidRDefault="008B4716" w:rsidP="001B3DA2">
      <w:pPr>
        <w:pStyle w:val="ListParagraph"/>
        <w:numPr>
          <w:ilvl w:val="1"/>
          <w:numId w:val="6"/>
        </w:numPr>
        <w:spacing w:line="360" w:lineRule="auto"/>
        <w:jc w:val="both"/>
        <w:rPr>
          <w:rFonts w:ascii="Times New Roman"/>
          <w:b/>
          <w:bCs/>
          <w:lang w:val="ru-RU"/>
        </w:rPr>
      </w:pPr>
      <w:r>
        <w:rPr>
          <w:rFonts w:ascii="Times New Roman"/>
          <w:b/>
          <w:bCs/>
          <w:lang w:val="ru-RU"/>
        </w:rPr>
        <w:t xml:space="preserve"> </w:t>
      </w:r>
      <w:r w:rsidRPr="008B4716">
        <w:rPr>
          <w:rFonts w:ascii="Times New Roman"/>
          <w:b/>
          <w:bCs/>
          <w:lang w:val="ru-RU"/>
        </w:rPr>
        <w:t>Същност и специфики на бизнес логистиката</w:t>
      </w:r>
    </w:p>
    <w:p w14:paraId="4EAF2878" w14:textId="28782D89" w:rsidR="00637A9C" w:rsidRDefault="00637A9C" w:rsidP="00637A9C">
      <w:pPr>
        <w:spacing w:line="360" w:lineRule="auto"/>
        <w:ind w:firstLine="708"/>
        <w:jc w:val="both"/>
        <w:rPr>
          <w:rFonts w:ascii="Times New Roman"/>
          <w:lang w:val="ru-RU"/>
        </w:rPr>
      </w:pPr>
      <w:r w:rsidRPr="00637A9C">
        <w:rPr>
          <w:rFonts w:ascii="Times New Roman"/>
          <w:lang w:val="ru-RU"/>
        </w:rPr>
        <w:t>Логистиката се отнася до процеса на планиране, организиране и контролиране на движението на стоки и услуги от точката на произход до точката на потребление. Целта на логистиката е да гарантира, че точните стоки се доставят на точното място, в точното време, в правилното състояние и на точната цена.</w:t>
      </w:r>
    </w:p>
    <w:p w14:paraId="257798BE" w14:textId="7FB5D107" w:rsidR="00637A9C" w:rsidRDefault="00637A9C" w:rsidP="00637A9C">
      <w:pPr>
        <w:spacing w:line="360" w:lineRule="auto"/>
        <w:ind w:firstLine="708"/>
        <w:jc w:val="both"/>
        <w:rPr>
          <w:rFonts w:ascii="Times New Roman"/>
          <w:lang w:val="ru-RU"/>
        </w:rPr>
      </w:pPr>
      <w:r w:rsidRPr="00637A9C">
        <w:rPr>
          <w:rFonts w:ascii="Times New Roman"/>
          <w:lang w:val="ru-RU"/>
        </w:rPr>
        <w:t xml:space="preserve">Логистиката е </w:t>
      </w:r>
      <w:r>
        <w:rPr>
          <w:rFonts w:ascii="Times New Roman"/>
        </w:rPr>
        <w:t>дефинирана като „</w:t>
      </w:r>
      <w:r w:rsidRPr="00637A9C">
        <w:rPr>
          <w:rFonts w:ascii="Times New Roman"/>
          <w:lang w:val="ru-RU"/>
        </w:rPr>
        <w:t>процес на планиране и изпълнение на ефективен транспорт и съхранение на стоки от точката на произход до точката на потребление</w:t>
      </w:r>
      <w:r>
        <w:rPr>
          <w:rFonts w:ascii="Times New Roman"/>
          <w:lang w:val="ru-RU"/>
        </w:rPr>
        <w:t>».</w:t>
      </w:r>
      <w:r>
        <w:rPr>
          <w:rStyle w:val="FootnoteReference"/>
          <w:rFonts w:ascii="Times New Roman"/>
          <w:lang w:val="ru-RU"/>
        </w:rPr>
        <w:footnoteReference w:id="1"/>
      </w:r>
    </w:p>
    <w:p w14:paraId="7D210821" w14:textId="2C14A291" w:rsidR="004E307A" w:rsidRDefault="004E307A" w:rsidP="00637A9C">
      <w:pPr>
        <w:spacing w:line="360" w:lineRule="auto"/>
        <w:ind w:firstLine="708"/>
        <w:jc w:val="both"/>
        <w:rPr>
          <w:rFonts w:ascii="Times New Roman"/>
          <w:lang w:val="ru-RU"/>
        </w:rPr>
      </w:pPr>
      <w:r>
        <w:rPr>
          <w:rFonts w:ascii="Times New Roman"/>
          <w:lang w:val="ru-RU"/>
        </w:rPr>
        <w:t>Според друга дефиниция, «</w:t>
      </w:r>
      <w:r w:rsidRPr="004E307A">
        <w:rPr>
          <w:rFonts w:ascii="Times New Roman"/>
          <w:lang w:val="ru-RU"/>
        </w:rPr>
        <w:t>Логистиката се отнася до цялостния процес на управление на начина, по който ресурсите се придобиват, съхраняват и транспортират до крайната им дестинация. Управлението на логистиката включва идентифициране на бъдещи дистрибутори и доставчици и определяне на тяхната ефективност и достъпност.</w:t>
      </w:r>
      <w:r>
        <w:rPr>
          <w:rFonts w:ascii="Times New Roman"/>
          <w:lang w:val="ru-RU"/>
        </w:rPr>
        <w:t>»</w:t>
      </w:r>
      <w:r>
        <w:rPr>
          <w:rStyle w:val="FootnoteReference"/>
          <w:rFonts w:ascii="Times New Roman"/>
          <w:lang w:val="ru-RU"/>
        </w:rPr>
        <w:footnoteReference w:id="2"/>
      </w:r>
    </w:p>
    <w:p w14:paraId="2EAD6B12" w14:textId="7DECB68B" w:rsidR="004E307A" w:rsidRPr="00637A9C" w:rsidRDefault="004E307A" w:rsidP="00637A9C">
      <w:pPr>
        <w:spacing w:line="360" w:lineRule="auto"/>
        <w:ind w:firstLine="708"/>
        <w:jc w:val="both"/>
        <w:rPr>
          <w:rFonts w:ascii="Times New Roman"/>
          <w:lang w:val="ru-RU"/>
        </w:rPr>
      </w:pPr>
      <w:r w:rsidRPr="004E307A">
        <w:rPr>
          <w:rFonts w:ascii="Times New Roman"/>
          <w:lang w:val="ru-RU"/>
        </w:rPr>
        <w:t xml:space="preserve">Ghiani, Laporte, </w:t>
      </w:r>
      <w:r>
        <w:rPr>
          <w:rFonts w:ascii="Times New Roman"/>
          <w:lang w:val="en-GB"/>
        </w:rPr>
        <w:t xml:space="preserve">and </w:t>
      </w:r>
      <w:r w:rsidRPr="004E307A">
        <w:rPr>
          <w:rFonts w:ascii="Times New Roman"/>
          <w:lang w:val="ru-RU"/>
        </w:rPr>
        <w:t>Musmanno</w:t>
      </w:r>
      <w:r>
        <w:rPr>
          <w:rFonts w:ascii="Times New Roman"/>
          <w:lang w:val="en-GB"/>
        </w:rPr>
        <w:t xml:space="preserve"> </w:t>
      </w:r>
      <w:r>
        <w:rPr>
          <w:rFonts w:ascii="Times New Roman"/>
        </w:rPr>
        <w:t>(2004) дефинират л</w:t>
      </w:r>
      <w:r w:rsidRPr="004E307A">
        <w:rPr>
          <w:rFonts w:ascii="Times New Roman"/>
          <w:lang w:val="ru-RU"/>
        </w:rPr>
        <w:t xml:space="preserve">огистиката </w:t>
      </w:r>
      <w:r>
        <w:rPr>
          <w:rFonts w:ascii="Times New Roman"/>
          <w:lang w:val="ru-RU"/>
        </w:rPr>
        <w:t>лато «</w:t>
      </w:r>
      <w:r w:rsidRPr="004E307A">
        <w:rPr>
          <w:rFonts w:ascii="Times New Roman"/>
          <w:lang w:val="ru-RU"/>
        </w:rPr>
        <w:t>част от управлението на веригата за доставки, която се занимава с ефективния преден и обратен поток на стоки, услуги и свързана информация от точката на произход до точката на потребление в съответствие с нуждите на клиентите.</w:t>
      </w:r>
      <w:r>
        <w:rPr>
          <w:rFonts w:ascii="Times New Roman"/>
          <w:lang w:val="ru-RU"/>
        </w:rPr>
        <w:t>»</w:t>
      </w:r>
      <w:r>
        <w:rPr>
          <w:rStyle w:val="FootnoteReference"/>
          <w:rFonts w:ascii="Times New Roman"/>
          <w:lang w:val="ru-RU"/>
        </w:rPr>
        <w:footnoteReference w:id="3"/>
      </w:r>
    </w:p>
    <w:p w14:paraId="79399A47" w14:textId="43A93535" w:rsidR="00637A9C" w:rsidRPr="00637A9C" w:rsidRDefault="00637A9C" w:rsidP="00637A9C">
      <w:pPr>
        <w:spacing w:line="360" w:lineRule="auto"/>
        <w:ind w:firstLine="708"/>
        <w:jc w:val="both"/>
        <w:rPr>
          <w:rFonts w:ascii="Times New Roman"/>
          <w:lang w:val="ru-RU"/>
        </w:rPr>
      </w:pPr>
      <w:r w:rsidRPr="00637A9C">
        <w:rPr>
          <w:rFonts w:ascii="Times New Roman"/>
          <w:lang w:val="ru-RU"/>
        </w:rPr>
        <w:t>Историята на логистиката датира от древни времена, когато армиите трябваше да пренасят доставки и оборудване на дълги разстояния, за да поддържат военни кампании. Самият термин "логистика" идва от гръцката дума "logistikos", което означава опитен в пресмятането.</w:t>
      </w:r>
      <w:r w:rsidR="00192650">
        <w:rPr>
          <w:rFonts w:ascii="Times New Roman"/>
          <w:lang w:val="ru-RU"/>
        </w:rPr>
        <w:t xml:space="preserve"> </w:t>
      </w:r>
      <w:r w:rsidR="00192650" w:rsidRPr="00192650">
        <w:rPr>
          <w:rFonts w:ascii="Times New Roman"/>
          <w:lang w:val="ru-RU"/>
        </w:rPr>
        <w:t xml:space="preserve">Логистиката се занимава с организацията, движението и съхранението на материали и хора. Терминът логистика е използван за първи път от военните, за да опише дейностите, свързани с поддържането на бойни сили на полето, и в най-тесен смисъл описва настаняването на войски. С течение на годините значението на термина постепенно се обобщава, за да обхване бизнес и обслужващи дейности. Домейнът на логистичните дейности е предоставянето на клиентите на системата на точния продукт, на точното място, в точното </w:t>
      </w:r>
      <w:r w:rsidR="00192650" w:rsidRPr="00192650">
        <w:rPr>
          <w:rFonts w:ascii="Times New Roman"/>
          <w:lang w:val="ru-RU"/>
        </w:rPr>
        <w:lastRenderedPageBreak/>
        <w:t>време. Това варира от осигуряване на необходимите подкомпоненти за производство, наличие на инвентар на рафта на търговец на дребно, до наличие на правилното количество и вид кръв за болнични операции. Основна характеристика на логистиката е нейният холистичен, интегриран поглед върху всички дейности, които обхваща. И така, докато снабдяването, управлението на инвентара, управлението на транспорта, управлението на склада и дистрибуцията са важни компоненти, логистиката се занимава с интегрирането на тези и други дейности, за да осигури стойността на времето и пространството на системата или корпорацията.</w:t>
      </w:r>
      <w:r w:rsidR="00192650">
        <w:rPr>
          <w:rStyle w:val="FootnoteReference"/>
          <w:rFonts w:ascii="Times New Roman"/>
          <w:lang w:val="ru-RU"/>
        </w:rPr>
        <w:footnoteReference w:id="4"/>
      </w:r>
    </w:p>
    <w:p w14:paraId="0E5D5B2E" w14:textId="6A61F323" w:rsidR="00637A9C" w:rsidRPr="00637A9C" w:rsidRDefault="00637A9C" w:rsidP="00637A9C">
      <w:pPr>
        <w:spacing w:line="360" w:lineRule="auto"/>
        <w:ind w:firstLine="708"/>
        <w:jc w:val="both"/>
        <w:rPr>
          <w:rFonts w:ascii="Times New Roman"/>
          <w:lang w:val="ru-RU"/>
        </w:rPr>
      </w:pPr>
      <w:r w:rsidRPr="007C7DA4">
        <w:rPr>
          <w:rFonts w:ascii="Times New Roman"/>
          <w:lang w:val="ru-RU"/>
        </w:rPr>
        <w:t>Индустриалната революция през 19-ти век води до развитието на по-сложни транспортни системи, като железопътни линии и параходи, които правят възможно по-бързото и ефективно пренасяне на стоки на дълги разстояния. Ръстът на масовото производство в началото на 20-</w:t>
      </w:r>
      <w:r w:rsidRPr="00637A9C">
        <w:rPr>
          <w:rFonts w:ascii="Times New Roman"/>
          <w:lang w:val="ru-RU"/>
        </w:rPr>
        <w:t>ти век допълнително увеличава значението на логистиката, тъй като компаниите трябваше да пренасят суровини и готови продукти между фабрики и дистрибуторски центрове.</w:t>
      </w:r>
      <w:r w:rsidR="007C7DA4" w:rsidRPr="007C7DA4">
        <w:t xml:space="preserve"> </w:t>
      </w:r>
      <w:r w:rsidR="007C7DA4" w:rsidRPr="007C7DA4">
        <w:rPr>
          <w:rFonts w:ascii="Times New Roman"/>
          <w:lang w:val="ru-RU"/>
        </w:rPr>
        <w:t>Огромният глобален капацитет в повечето видове промишленост генерира интензивна конкуренция. В същото време наличието на алтернативни продукти създава много взискателен тип клиенти, които настояват за моменталната наличност на непрекъснат поток от нови модели. Така че от доставчиците на логистични дейности се иска да извършват повече транзакции, в по-малки количества, с по-малко време за изпълнение, за по-малко време, за по-малко разходи и с по-голяма точност. Новите тенденции като масовата персонализация само ще засилят тези изисквания. Ускореното темпо и по-големият обхват на логистичните операции правят обикновеното планиране невъзможно. Като се имат предвид значителните суми пари и увеличените оперативни изисквания, планирането и контролът на логистичните системи привличат широко внимание както от практиците, така и от академичните изследователи. За да се увеличи максимално стойността в една логистична система, трябва да се вземат голямо разнообразие от решения за планиране от изпълнение на клиентска поръчка до решение на корпоративно ниво за изграждане на нов производствен завод. Логистичното планиране поддържа пълния набор от тези решения, свързани с проектирането и експлоатацията на логистичните системи.</w:t>
      </w:r>
      <w:r w:rsidR="007C7DA4">
        <w:rPr>
          <w:rStyle w:val="FootnoteReference"/>
          <w:rFonts w:ascii="Times New Roman"/>
          <w:lang w:val="ru-RU"/>
        </w:rPr>
        <w:footnoteReference w:id="5"/>
      </w:r>
    </w:p>
    <w:p w14:paraId="72A24995" w14:textId="6B3C9E0A" w:rsidR="00637A9C" w:rsidRPr="00637A9C" w:rsidRDefault="00637A9C" w:rsidP="00637A9C">
      <w:pPr>
        <w:spacing w:line="360" w:lineRule="auto"/>
        <w:ind w:firstLine="708"/>
        <w:jc w:val="both"/>
        <w:rPr>
          <w:rFonts w:ascii="Times New Roman"/>
          <w:lang w:val="ru-RU"/>
        </w:rPr>
      </w:pPr>
      <w:r w:rsidRPr="00637A9C">
        <w:rPr>
          <w:rFonts w:ascii="Times New Roman"/>
          <w:lang w:val="ru-RU"/>
        </w:rPr>
        <w:t xml:space="preserve">Концепцията за управление на веригата за доставки възниква през 80-те години на миналия век, която се фокусира върху координацията и интеграцията на всички дейности, включени в производството и доставката на стоки и услуги. Напредъкът в технологиите, като </w:t>
      </w:r>
      <w:r w:rsidRPr="00637A9C">
        <w:rPr>
          <w:rFonts w:ascii="Times New Roman"/>
          <w:lang w:val="ru-RU"/>
        </w:rPr>
        <w:lastRenderedPageBreak/>
        <w:t>разработването на баркодове, RFID и електронен обмен на данни (EDI), позвол</w:t>
      </w:r>
      <w:proofErr w:type="spellStart"/>
      <w:r>
        <w:rPr>
          <w:rFonts w:ascii="Times New Roman"/>
          <w:lang w:val="en-GB"/>
        </w:rPr>
        <w:t>qwa</w:t>
      </w:r>
      <w:proofErr w:type="spellEnd"/>
      <w:r w:rsidRPr="00637A9C">
        <w:rPr>
          <w:rFonts w:ascii="Times New Roman"/>
          <w:lang w:val="ru-RU"/>
        </w:rPr>
        <w:t xml:space="preserve"> по-голяма видимост и контрол върху веригата за доставки.</w:t>
      </w:r>
      <w:r w:rsidR="007C7DA4">
        <w:rPr>
          <w:rStyle w:val="FootnoteReference"/>
          <w:rFonts w:ascii="Times New Roman"/>
          <w:lang w:val="ru-RU"/>
        </w:rPr>
        <w:footnoteReference w:id="6"/>
      </w:r>
    </w:p>
    <w:p w14:paraId="6B4966F1" w14:textId="7947F6A2" w:rsidR="00637A9C" w:rsidRDefault="00637A9C" w:rsidP="00637A9C">
      <w:pPr>
        <w:spacing w:line="360" w:lineRule="auto"/>
        <w:ind w:firstLine="708"/>
        <w:jc w:val="both"/>
        <w:rPr>
          <w:rFonts w:ascii="Times New Roman"/>
          <w:lang w:val="ru-RU"/>
        </w:rPr>
      </w:pPr>
      <w:r w:rsidRPr="00637A9C">
        <w:rPr>
          <w:rFonts w:ascii="Times New Roman"/>
          <w:lang w:val="ru-RU"/>
        </w:rPr>
        <w:t>Днес логистиката играе критична роля в глобалната икономика, като компании от всякакъв размер разчитат на ефективни логистични системи, за да пренасят стоки през границите и да доставят продукти на клиенти по целия свят. Продължаващото развитие на технологиите, включително използването на изкуствен интелект и роботика, се очаква допълнително да трансформира логистиката през следващите години.</w:t>
      </w:r>
    </w:p>
    <w:p w14:paraId="588A7655" w14:textId="6369C221" w:rsidR="00637A9C" w:rsidRPr="00637A9C" w:rsidRDefault="00637A9C" w:rsidP="00637A9C">
      <w:pPr>
        <w:spacing w:line="360" w:lineRule="auto"/>
        <w:ind w:firstLine="708"/>
        <w:jc w:val="both"/>
        <w:rPr>
          <w:rFonts w:ascii="Times New Roman"/>
          <w:lang w:val="ru-RU"/>
        </w:rPr>
      </w:pPr>
      <w:r w:rsidRPr="00637A9C">
        <w:rPr>
          <w:rFonts w:ascii="Times New Roman"/>
          <w:lang w:val="ru-RU"/>
        </w:rPr>
        <w:t>Бизнес логистиката се отнася до процеса на планиране, организиране, внедряване и контролиране на потока от стоки, информация и други ресурси от точката на произход до точката на потребление. Естеството и спецификата на бизнес логистиката може да варира в зависимост от вида на предлаганите продукти или услуги, индустрията и пазара.</w:t>
      </w:r>
    </w:p>
    <w:p w14:paraId="09FF2C54" w14:textId="0F12782A" w:rsidR="00637A9C" w:rsidRDefault="00637A9C" w:rsidP="00637A9C">
      <w:pPr>
        <w:spacing w:line="360" w:lineRule="auto"/>
        <w:ind w:firstLine="708"/>
        <w:jc w:val="both"/>
        <w:rPr>
          <w:rFonts w:ascii="Times New Roman"/>
          <w:lang w:val="ru-RU"/>
        </w:rPr>
      </w:pPr>
      <w:r w:rsidRPr="00637A9C">
        <w:rPr>
          <w:rFonts w:ascii="Times New Roman"/>
          <w:lang w:val="ru-RU"/>
        </w:rPr>
        <w:t>При фирмите, занимаващи се с производство на изделия по поръчка на клиента - машинно оборудване и съоръжения, резервни части, нестандартни изделия от черни и цветни метали - естеството и спецификата на бизнес логистиката са особено важни. Тези компании трябва да управляват сложна верига за доставки с множество доставчици, различни продуктови спецификации и променливо търсене от клиенти.</w:t>
      </w:r>
    </w:p>
    <w:p w14:paraId="529892E9" w14:textId="769FEA0B" w:rsidR="007C7DA4" w:rsidRDefault="007C7DA4" w:rsidP="00637A9C">
      <w:pPr>
        <w:spacing w:line="360" w:lineRule="auto"/>
        <w:ind w:firstLine="708"/>
        <w:jc w:val="both"/>
        <w:rPr>
          <w:rFonts w:ascii="Times New Roman"/>
          <w:lang w:val="ru-RU"/>
        </w:rPr>
      </w:pPr>
      <w:r w:rsidRPr="007C7DA4">
        <w:rPr>
          <w:rFonts w:ascii="Times New Roman"/>
          <w:lang w:val="ru-RU"/>
        </w:rPr>
        <w:t>Логистичната система се състои от набор от съоръжения, свързани с транспортни услуги. Съоръженията са обекти, където се обработват материали, напр. произведени, складирани, сортирани, продадени или консумирани. Те включват производствени и монтажни центрове, складове, дистрибуторски центрове, пунктове за претоварване, транспортни терминали, търговски обекти, центрове за сортиране на поща, инсинератори за боклук, сметища и др.</w:t>
      </w:r>
      <w:r>
        <w:rPr>
          <w:rStyle w:val="FootnoteReference"/>
          <w:rFonts w:ascii="Times New Roman"/>
          <w:lang w:val="ru-RU"/>
        </w:rPr>
        <w:footnoteReference w:id="7"/>
      </w:r>
    </w:p>
    <w:p w14:paraId="6FE29A2F" w14:textId="59AD74E9" w:rsidR="007C7DA4" w:rsidRDefault="007C7DA4" w:rsidP="00637A9C">
      <w:pPr>
        <w:spacing w:line="360" w:lineRule="auto"/>
        <w:ind w:firstLine="708"/>
        <w:jc w:val="both"/>
        <w:rPr>
          <w:rFonts w:ascii="Times New Roman"/>
          <w:lang w:val="ru-RU"/>
        </w:rPr>
      </w:pPr>
      <w:r w:rsidRPr="007C7DA4">
        <w:rPr>
          <w:rFonts w:ascii="Times New Roman"/>
          <w:lang w:val="ru-RU"/>
        </w:rPr>
        <w:t>Логистичните системи се състоят от три основни дейности: обработка на поръчки, управление на запасите и превоз на товари.</w:t>
      </w:r>
      <w:r>
        <w:rPr>
          <w:rStyle w:val="FootnoteReference"/>
          <w:rFonts w:ascii="Times New Roman"/>
          <w:lang w:val="ru-RU"/>
        </w:rPr>
        <w:footnoteReference w:id="8"/>
      </w:r>
    </w:p>
    <w:p w14:paraId="6E6AFE36" w14:textId="61F8BEDE" w:rsidR="007C7DA4" w:rsidRDefault="007C7DA4" w:rsidP="00637A9C">
      <w:pPr>
        <w:spacing w:line="360" w:lineRule="auto"/>
        <w:ind w:firstLine="708"/>
        <w:jc w:val="both"/>
        <w:rPr>
          <w:rFonts w:ascii="Times New Roman"/>
          <w:lang w:val="ru-RU"/>
        </w:rPr>
      </w:pPr>
      <w:r w:rsidRPr="007C7DA4">
        <w:rPr>
          <w:rFonts w:ascii="Times New Roman"/>
          <w:lang w:val="ru-RU"/>
        </w:rPr>
        <w:t xml:space="preserve">Обработката на поръчки е тясно свързана с информационните потоци в логистичната система и включва редица операции. Възможно е клиентите да поискат продуктите, като попълнят формуляр за поръчка. Тези поръчки се предават и проверяват. След това се </w:t>
      </w:r>
      <w:r w:rsidRPr="007C7DA4">
        <w:rPr>
          <w:rFonts w:ascii="Times New Roman"/>
          <w:lang w:val="ru-RU"/>
        </w:rPr>
        <w:lastRenderedPageBreak/>
        <w:t>проверяват наличността на заявените артикули и кредитното състояние на клиента. По-късно артикулите се извличат от склада (или произвеждат), опаковат се и се доставят заедно с документацията им за доставка. И накрая, клиентите трябва да бъдат информирани за статуса на техните поръчки.</w:t>
      </w:r>
      <w:r>
        <w:rPr>
          <w:rStyle w:val="FootnoteReference"/>
          <w:rFonts w:ascii="Times New Roman"/>
          <w:lang w:val="ru-RU"/>
        </w:rPr>
        <w:footnoteReference w:id="9"/>
      </w:r>
    </w:p>
    <w:p w14:paraId="03339AD5" w14:textId="77777777" w:rsidR="002B74A5" w:rsidRDefault="007C7DA4" w:rsidP="00637A9C">
      <w:pPr>
        <w:spacing w:line="360" w:lineRule="auto"/>
        <w:ind w:firstLine="708"/>
        <w:jc w:val="both"/>
        <w:rPr>
          <w:rFonts w:ascii="Times New Roman"/>
          <w:lang w:val="ru-RU"/>
        </w:rPr>
      </w:pPr>
      <w:r w:rsidRPr="007C7DA4">
        <w:rPr>
          <w:rFonts w:ascii="Times New Roman"/>
          <w:lang w:val="ru-RU"/>
        </w:rPr>
        <w:t>Управлението на запасите е ключов въпрос в планирането и операциите на логистичната система. Материалните запаси са запаси от стоки, които чакат да бъдат произведени, транспортирани или продадени. Типични примери</w:t>
      </w:r>
      <w:r w:rsidR="002B74A5">
        <w:rPr>
          <w:rFonts w:ascii="Times New Roman"/>
          <w:lang w:val="ru-RU"/>
        </w:rPr>
        <w:t xml:space="preserve"> в това отношение са:</w:t>
      </w:r>
    </w:p>
    <w:p w14:paraId="4FD6C05B" w14:textId="77777777" w:rsidR="002B74A5" w:rsidRDefault="007C7DA4" w:rsidP="001B3DA2">
      <w:pPr>
        <w:pStyle w:val="ListParagraph"/>
        <w:numPr>
          <w:ilvl w:val="0"/>
          <w:numId w:val="7"/>
        </w:numPr>
        <w:spacing w:line="360" w:lineRule="auto"/>
        <w:jc w:val="both"/>
        <w:rPr>
          <w:rFonts w:ascii="Times New Roman"/>
          <w:lang w:val="ru-RU"/>
        </w:rPr>
      </w:pPr>
      <w:r w:rsidRPr="002B74A5">
        <w:rPr>
          <w:rFonts w:ascii="Times New Roman"/>
          <w:lang w:val="ru-RU"/>
        </w:rPr>
        <w:t>компоненти и полуготови продукти (незавършено производство), чакащи да бъдат произведени или сглобени в завод;</w:t>
      </w:r>
    </w:p>
    <w:p w14:paraId="2CC91042" w14:textId="77777777" w:rsidR="002B74A5" w:rsidRDefault="007C7DA4" w:rsidP="001B3DA2">
      <w:pPr>
        <w:pStyle w:val="ListParagraph"/>
        <w:numPr>
          <w:ilvl w:val="0"/>
          <w:numId w:val="7"/>
        </w:numPr>
        <w:spacing w:line="360" w:lineRule="auto"/>
        <w:jc w:val="both"/>
        <w:rPr>
          <w:rFonts w:ascii="Times New Roman"/>
          <w:lang w:val="ru-RU"/>
        </w:rPr>
      </w:pPr>
      <w:r w:rsidRPr="002B74A5">
        <w:rPr>
          <w:rFonts w:ascii="Times New Roman"/>
          <w:lang w:val="ru-RU"/>
        </w:rPr>
        <w:t xml:space="preserve">стоки (суровини, компоненти, готови продукти), транспортирани през веригата за доставки (инвентар в транзит); </w:t>
      </w:r>
    </w:p>
    <w:p w14:paraId="412F98F1" w14:textId="77777777" w:rsidR="002B74A5" w:rsidRDefault="007C7DA4" w:rsidP="001B3DA2">
      <w:pPr>
        <w:pStyle w:val="ListParagraph"/>
        <w:numPr>
          <w:ilvl w:val="0"/>
          <w:numId w:val="7"/>
        </w:numPr>
        <w:spacing w:line="360" w:lineRule="auto"/>
        <w:jc w:val="both"/>
        <w:rPr>
          <w:rFonts w:ascii="Times New Roman"/>
          <w:lang w:val="ru-RU"/>
        </w:rPr>
      </w:pPr>
      <w:r w:rsidRPr="002B74A5">
        <w:rPr>
          <w:rFonts w:ascii="Times New Roman"/>
          <w:lang w:val="ru-RU"/>
        </w:rPr>
        <w:t xml:space="preserve">готови продукти, складирани в </w:t>
      </w:r>
      <w:r w:rsidR="002B74A5">
        <w:rPr>
          <w:rFonts w:ascii="Times New Roman"/>
          <w:lang w:val="ru-RU"/>
        </w:rPr>
        <w:t>д</w:t>
      </w:r>
      <w:r w:rsidRPr="002B74A5">
        <w:rPr>
          <w:rFonts w:ascii="Times New Roman"/>
          <w:lang w:val="ru-RU"/>
        </w:rPr>
        <w:t>истрибуторски център, преди да бъдат продадени;</w:t>
      </w:r>
    </w:p>
    <w:p w14:paraId="1EBF3BB8" w14:textId="5A0B24C0" w:rsidR="007C7DA4" w:rsidRPr="002B74A5" w:rsidRDefault="007C7DA4" w:rsidP="001B3DA2">
      <w:pPr>
        <w:pStyle w:val="ListParagraph"/>
        <w:numPr>
          <w:ilvl w:val="0"/>
          <w:numId w:val="7"/>
        </w:numPr>
        <w:spacing w:line="360" w:lineRule="auto"/>
        <w:jc w:val="both"/>
        <w:rPr>
          <w:rFonts w:ascii="Times New Roman"/>
          <w:lang w:val="ru-RU"/>
        </w:rPr>
      </w:pPr>
      <w:r w:rsidRPr="002B74A5">
        <w:rPr>
          <w:rFonts w:ascii="Times New Roman"/>
          <w:lang w:val="ru-RU"/>
        </w:rPr>
        <w:t>готови продукти, съхранявани от крайни потребители (потребители или индустриални потребители) за задоволяване на бъдещи нужди.</w:t>
      </w:r>
      <w:r w:rsidR="002B74A5">
        <w:rPr>
          <w:rStyle w:val="FootnoteReference"/>
          <w:rFonts w:ascii="Times New Roman"/>
          <w:lang w:val="ru-RU"/>
        </w:rPr>
        <w:footnoteReference w:id="10"/>
      </w:r>
    </w:p>
    <w:p w14:paraId="66D51B03" w14:textId="07F83D3E" w:rsidR="002B74A5" w:rsidRDefault="002B74A5" w:rsidP="002B74A5">
      <w:pPr>
        <w:spacing w:line="360" w:lineRule="auto"/>
        <w:ind w:firstLine="708"/>
        <w:jc w:val="both"/>
        <w:rPr>
          <w:rFonts w:ascii="Times New Roman"/>
          <w:lang w:val="ru-RU"/>
        </w:rPr>
      </w:pPr>
      <w:r w:rsidRPr="002B74A5">
        <w:rPr>
          <w:rFonts w:ascii="Times New Roman"/>
          <w:lang w:val="ru-RU"/>
        </w:rPr>
        <w:t>Товарният транспорт играе ключова роля в днешните икономики, тъй като позволява производството и потреблението да се извършват на места, които са на няколко стотици или хиляди километри едно от друго. В резултат на това пазарите са по-широки, като по този начин се стимулира пряката конкуренция между производителите от различни страни и се насърчават компаниите да използват икономии от мащаба. Освен това компаниите в развитите страни могат да се възползват от по-ниските заплати в производството в развиващите се страни. И накрая, нетрайните стоки могат да бъдат предоставени на световния пазар. Товарният транспорт често представлява дори две трети от общите логистични разходи и има голямо влияние върху нивото на обслужване на клиентите. Следователно не е изненадващо, че планирането на транспорта играе ключова роля в управлението на логистичната система.</w:t>
      </w:r>
      <w:r>
        <w:rPr>
          <w:rStyle w:val="FootnoteReference"/>
          <w:rFonts w:ascii="Times New Roman"/>
          <w:lang w:val="ru-RU"/>
        </w:rPr>
        <w:footnoteReference w:id="11"/>
      </w:r>
    </w:p>
    <w:p w14:paraId="42958F66" w14:textId="7EDFB2A3" w:rsidR="00637A9C" w:rsidRPr="00637A9C" w:rsidRDefault="00637A9C" w:rsidP="00637A9C">
      <w:pPr>
        <w:spacing w:line="360" w:lineRule="auto"/>
        <w:ind w:left="708"/>
        <w:jc w:val="both"/>
        <w:rPr>
          <w:rFonts w:ascii="Times New Roman"/>
          <w:lang w:val="ru-RU"/>
        </w:rPr>
      </w:pPr>
      <w:r w:rsidRPr="00637A9C">
        <w:rPr>
          <w:rFonts w:ascii="Times New Roman"/>
          <w:lang w:val="ru-RU"/>
        </w:rPr>
        <w:lastRenderedPageBreak/>
        <w:t>Спецификата на бизнес логистиката в този контекст включва</w:t>
      </w:r>
      <w:r w:rsidR="007C7DA4">
        <w:rPr>
          <w:rStyle w:val="FootnoteReference"/>
          <w:rFonts w:ascii="Times New Roman"/>
          <w:lang w:val="ru-RU"/>
        </w:rPr>
        <w:footnoteReference w:id="12"/>
      </w:r>
      <w:r w:rsidRPr="00637A9C">
        <w:rPr>
          <w:rFonts w:ascii="Times New Roman"/>
          <w:lang w:val="ru-RU"/>
        </w:rPr>
        <w:t>:</w:t>
      </w:r>
    </w:p>
    <w:p w14:paraId="02461CF5" w14:textId="77777777" w:rsidR="00637A9C" w:rsidRPr="00637A9C" w:rsidRDefault="00637A9C" w:rsidP="00637A9C">
      <w:pPr>
        <w:spacing w:line="360" w:lineRule="auto"/>
        <w:ind w:firstLine="708"/>
        <w:jc w:val="both"/>
        <w:rPr>
          <w:rFonts w:ascii="Times New Roman"/>
          <w:lang w:val="ru-RU"/>
        </w:rPr>
      </w:pPr>
      <w:r w:rsidRPr="00637A9C">
        <w:rPr>
          <w:rFonts w:ascii="Times New Roman"/>
          <w:lang w:val="ru-RU"/>
        </w:rPr>
        <w:t>Персонализиране: Продуктите са съобразени със специфични изисквания на клиента, което може да доведе до високи нива на персонализиране и сложност в производствения процес.</w:t>
      </w:r>
    </w:p>
    <w:p w14:paraId="4089C9BD" w14:textId="240D7668" w:rsidR="00637A9C" w:rsidRPr="00637A9C" w:rsidRDefault="00637A9C" w:rsidP="00637A9C">
      <w:pPr>
        <w:spacing w:line="360" w:lineRule="auto"/>
        <w:ind w:firstLine="708"/>
        <w:jc w:val="both"/>
        <w:rPr>
          <w:rFonts w:ascii="Times New Roman"/>
          <w:lang w:val="ru-RU"/>
        </w:rPr>
      </w:pPr>
      <w:r w:rsidRPr="00637A9C">
        <w:rPr>
          <w:rFonts w:ascii="Times New Roman"/>
          <w:lang w:val="ru-RU"/>
        </w:rPr>
        <w:t>Управление на инвентара: Нивата на инвентара трябва да се управляват внимателно, за да се гарантира, че правилните продукти са налични, когато е необходимо, но излишъкът от инвентар може да доведе до увеличени разходи и неефективност.</w:t>
      </w:r>
    </w:p>
    <w:p w14:paraId="726D2A74" w14:textId="77777777" w:rsidR="00637A9C" w:rsidRPr="00637A9C" w:rsidRDefault="00637A9C" w:rsidP="00637A9C">
      <w:pPr>
        <w:spacing w:line="360" w:lineRule="auto"/>
        <w:ind w:firstLine="708"/>
        <w:jc w:val="both"/>
        <w:rPr>
          <w:rFonts w:ascii="Times New Roman"/>
          <w:lang w:val="ru-RU"/>
        </w:rPr>
      </w:pPr>
      <w:r w:rsidRPr="00637A9C">
        <w:rPr>
          <w:rFonts w:ascii="Times New Roman"/>
          <w:lang w:val="ru-RU"/>
        </w:rPr>
        <w:t>Транспорт: Транспортът е критичен аспект на логистиката, тъй като продуктите трябва да бъдат доставени на клиентите своевременно и ефективно. Начинът на транспортиране и маршрутът трябва да бъдат избрани въз основа на специфичните изисквания на продукта, съображения за цена и срокове за доставка.</w:t>
      </w:r>
    </w:p>
    <w:p w14:paraId="3BDDD2E6" w14:textId="77777777" w:rsidR="00637A9C" w:rsidRPr="00637A9C" w:rsidRDefault="00637A9C" w:rsidP="00637A9C">
      <w:pPr>
        <w:spacing w:line="360" w:lineRule="auto"/>
        <w:ind w:firstLine="708"/>
        <w:jc w:val="both"/>
        <w:rPr>
          <w:rFonts w:ascii="Times New Roman"/>
          <w:lang w:val="ru-RU"/>
        </w:rPr>
      </w:pPr>
      <w:r w:rsidRPr="00637A9C">
        <w:rPr>
          <w:rFonts w:ascii="Times New Roman"/>
          <w:lang w:val="ru-RU"/>
        </w:rPr>
        <w:t>Управление на доставчици: Компанията трябва да управлява множество доставчици, всеки с различни срокове за доставка, нива на качество и графици за доставка. Ефективното управление на доставчиците е от решаващо значение, за да се гарантира, че компанията разполага с необходимите суровини и компоненти, за да отговори на производствените изисквания.</w:t>
      </w:r>
    </w:p>
    <w:p w14:paraId="72ABF8B3" w14:textId="77777777" w:rsidR="00637A9C" w:rsidRPr="00637A9C" w:rsidRDefault="00637A9C" w:rsidP="00637A9C">
      <w:pPr>
        <w:spacing w:line="360" w:lineRule="auto"/>
        <w:ind w:firstLine="708"/>
        <w:jc w:val="both"/>
        <w:rPr>
          <w:rFonts w:ascii="Times New Roman"/>
          <w:lang w:val="ru-RU"/>
        </w:rPr>
      </w:pPr>
      <w:r w:rsidRPr="00637A9C">
        <w:rPr>
          <w:rFonts w:ascii="Times New Roman"/>
          <w:lang w:val="ru-RU"/>
        </w:rPr>
        <w:t>Управление на информацията: Ефективното управление на логистиката изисква точна и навременна информация за нивата на запасите, производствените графици, транспортните графици и търсенето на клиентите. Тази информация трябва да се споделя по цялата верига на доставки, за да се гарантира, че всички заинтересовани страни са съгласувани и могат да вземат информирани решения.</w:t>
      </w:r>
    </w:p>
    <w:p w14:paraId="68E1474D" w14:textId="3006F98A" w:rsidR="00637A9C" w:rsidRDefault="00637A9C" w:rsidP="00637A9C">
      <w:pPr>
        <w:spacing w:line="360" w:lineRule="auto"/>
        <w:ind w:firstLine="708"/>
        <w:jc w:val="both"/>
        <w:rPr>
          <w:rFonts w:ascii="Times New Roman"/>
          <w:lang w:val="ru-RU"/>
        </w:rPr>
      </w:pPr>
      <w:r w:rsidRPr="00637A9C">
        <w:rPr>
          <w:rFonts w:ascii="Times New Roman"/>
          <w:lang w:val="ru-RU"/>
        </w:rPr>
        <w:t>Като цяло естеството и спецификата на бизнес логистиката в този контекст изискват усъвършенстван подход към управлението на веригата за доставки, с фокус върху персонализирането, управлението на инвентара, транспортирането, управлението на доставчиците и управлението на информацията. Ефективното управление на логистиката може да доведе до подобрена ефективност, намалени разходи и повишена удовлетвореност на клиентите.</w:t>
      </w:r>
    </w:p>
    <w:p w14:paraId="169FE49F" w14:textId="77777777" w:rsidR="007C7DA4" w:rsidRPr="00637A9C" w:rsidRDefault="007C7DA4" w:rsidP="00637A9C">
      <w:pPr>
        <w:spacing w:line="360" w:lineRule="auto"/>
        <w:ind w:firstLine="708"/>
        <w:jc w:val="both"/>
        <w:rPr>
          <w:rFonts w:ascii="Times New Roman"/>
          <w:lang w:val="ru-RU"/>
        </w:rPr>
      </w:pPr>
    </w:p>
    <w:p w14:paraId="41E9559C" w14:textId="69F8D42E" w:rsidR="008B4716" w:rsidRPr="002B74A5" w:rsidRDefault="008B4716" w:rsidP="001B3DA2">
      <w:pPr>
        <w:pStyle w:val="ListParagraph"/>
        <w:numPr>
          <w:ilvl w:val="1"/>
          <w:numId w:val="6"/>
        </w:numPr>
        <w:spacing w:line="360" w:lineRule="auto"/>
        <w:jc w:val="both"/>
        <w:rPr>
          <w:rFonts w:ascii="Times New Roman"/>
          <w:b/>
          <w:bCs/>
          <w:lang w:val="ru-RU"/>
        </w:rPr>
      </w:pPr>
      <w:r>
        <w:rPr>
          <w:rFonts w:ascii="Times New Roman"/>
          <w:b/>
          <w:bCs/>
          <w:lang w:val="ru-RU"/>
        </w:rPr>
        <w:lastRenderedPageBreak/>
        <w:t xml:space="preserve"> </w:t>
      </w:r>
      <w:r w:rsidRPr="008B4716">
        <w:rPr>
          <w:rFonts w:ascii="Times New Roman"/>
          <w:b/>
          <w:bCs/>
          <w:lang w:val="ru-RU"/>
        </w:rPr>
        <w:t>Аспекти на управлението на бизнес логистиката</w:t>
      </w:r>
    </w:p>
    <w:p w14:paraId="6494827A" w14:textId="77777777" w:rsidR="002B74A5" w:rsidRPr="002B74A5" w:rsidRDefault="002B74A5" w:rsidP="002B74A5">
      <w:pPr>
        <w:spacing w:line="360" w:lineRule="auto"/>
        <w:ind w:firstLine="708"/>
        <w:jc w:val="both"/>
        <w:rPr>
          <w:rFonts w:ascii="Times New Roman"/>
          <w:lang w:val="ru-RU"/>
        </w:rPr>
      </w:pPr>
      <w:r w:rsidRPr="002B74A5">
        <w:rPr>
          <w:rFonts w:ascii="Times New Roman"/>
          <w:lang w:val="ru-RU"/>
        </w:rPr>
        <w:t>Ефективното управление на бизнес логистиката включва набор от различни аспекти, които трябва да бъдат внимателно планирани, организирани и контролирани, за да се гарантира ефективното движение на стоки и услуги по веригата на доставки. Някои ключови аспекти на управлението на бизнес логистиката включват:</w:t>
      </w:r>
    </w:p>
    <w:p w14:paraId="315847AB" w14:textId="615929E7" w:rsidR="002B74A5" w:rsidRDefault="002B74A5" w:rsidP="002B74A5">
      <w:pPr>
        <w:spacing w:line="360" w:lineRule="auto"/>
        <w:ind w:firstLine="708"/>
        <w:jc w:val="both"/>
        <w:rPr>
          <w:rFonts w:ascii="Times New Roman"/>
          <w:lang w:val="en-GB"/>
        </w:rPr>
      </w:pPr>
      <w:r w:rsidRPr="002B74A5">
        <w:rPr>
          <w:rFonts w:ascii="Times New Roman"/>
          <w:i/>
          <w:iCs/>
          <w:lang w:val="ru-RU"/>
        </w:rPr>
        <w:t>Планиране на търсенето:</w:t>
      </w:r>
      <w:r w:rsidRPr="002B74A5">
        <w:rPr>
          <w:rFonts w:ascii="Times New Roman"/>
          <w:lang w:val="ru-RU"/>
        </w:rPr>
        <w:t xml:space="preserve"> Точното прогнозиране на търсенето е от съществено значение за ефективното управление на логистиката. Чрез предвиждане на търсенето компаниите могат да планират нива на запаси, производствени графици и транспортни изисквания.</w:t>
      </w:r>
      <w:r>
        <w:rPr>
          <w:rFonts w:ascii="Times New Roman"/>
          <w:lang w:val="en-GB"/>
        </w:rPr>
        <w:t xml:space="preserve"> </w:t>
      </w:r>
    </w:p>
    <w:p w14:paraId="3511BB13" w14:textId="074D0515" w:rsidR="0040154D" w:rsidRPr="0040154D" w:rsidRDefault="0040154D" w:rsidP="0040154D">
      <w:pPr>
        <w:spacing w:line="360" w:lineRule="auto"/>
        <w:ind w:firstLine="708"/>
        <w:jc w:val="both"/>
        <w:rPr>
          <w:rFonts w:ascii="Times New Roman"/>
          <w:lang w:val="en-GB"/>
        </w:rPr>
      </w:pPr>
      <w:proofErr w:type="spellStart"/>
      <w:r w:rsidRPr="0040154D">
        <w:rPr>
          <w:rFonts w:ascii="Times New Roman"/>
          <w:lang w:val="en-GB"/>
        </w:rPr>
        <w:t>Точното</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spellStart"/>
      <w:r w:rsidRPr="0040154D">
        <w:rPr>
          <w:rFonts w:ascii="Times New Roman"/>
          <w:lang w:val="en-GB"/>
        </w:rPr>
        <w:t>позволява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компаниите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планират</w:t>
      </w:r>
      <w:proofErr w:type="spellEnd"/>
      <w:r w:rsidRPr="0040154D">
        <w:rPr>
          <w:rFonts w:ascii="Times New Roman"/>
          <w:lang w:val="en-GB"/>
        </w:rPr>
        <w:t xml:space="preserve"> </w:t>
      </w:r>
      <w:proofErr w:type="spellStart"/>
      <w:r w:rsidRPr="0040154D">
        <w:rPr>
          <w:rFonts w:ascii="Times New Roman"/>
          <w:lang w:val="en-GB"/>
        </w:rPr>
        <w:t>нивата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запасите</w:t>
      </w:r>
      <w:proofErr w:type="spellEnd"/>
      <w:r w:rsidRPr="0040154D">
        <w:rPr>
          <w:rFonts w:ascii="Times New Roman"/>
          <w:lang w:val="en-GB"/>
        </w:rPr>
        <w:t xml:space="preserve">, </w:t>
      </w:r>
      <w:proofErr w:type="spellStart"/>
      <w:r w:rsidRPr="0040154D">
        <w:rPr>
          <w:rFonts w:ascii="Times New Roman"/>
          <w:lang w:val="en-GB"/>
        </w:rPr>
        <w:t>производствените</w:t>
      </w:r>
      <w:proofErr w:type="spellEnd"/>
      <w:r w:rsidRPr="0040154D">
        <w:rPr>
          <w:rFonts w:ascii="Times New Roman"/>
          <w:lang w:val="en-GB"/>
        </w:rPr>
        <w:t xml:space="preserve"> </w:t>
      </w:r>
      <w:proofErr w:type="spellStart"/>
      <w:r w:rsidRPr="0040154D">
        <w:rPr>
          <w:rFonts w:ascii="Times New Roman"/>
          <w:lang w:val="en-GB"/>
        </w:rPr>
        <w:t>графици</w:t>
      </w:r>
      <w:proofErr w:type="spellEnd"/>
      <w:r w:rsidRPr="0040154D">
        <w:rPr>
          <w:rFonts w:ascii="Times New Roman"/>
          <w:lang w:val="en-GB"/>
        </w:rPr>
        <w:t xml:space="preserve"> и </w:t>
      </w:r>
      <w:proofErr w:type="spellStart"/>
      <w:r w:rsidRPr="0040154D">
        <w:rPr>
          <w:rFonts w:ascii="Times New Roman"/>
          <w:lang w:val="en-GB"/>
        </w:rPr>
        <w:t>изискванията</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транспортиране</w:t>
      </w:r>
      <w:proofErr w:type="spellEnd"/>
      <w:r w:rsidRPr="0040154D">
        <w:rPr>
          <w:rFonts w:ascii="Times New Roman"/>
          <w:lang w:val="en-GB"/>
        </w:rPr>
        <w:t xml:space="preserve"> </w:t>
      </w:r>
      <w:proofErr w:type="spellStart"/>
      <w:r w:rsidRPr="0040154D">
        <w:rPr>
          <w:rFonts w:ascii="Times New Roman"/>
          <w:lang w:val="en-GB"/>
        </w:rPr>
        <w:t>предварително</w:t>
      </w:r>
      <w:proofErr w:type="spellEnd"/>
      <w:r w:rsidRPr="0040154D">
        <w:rPr>
          <w:rFonts w:ascii="Times New Roman"/>
          <w:lang w:val="en-GB"/>
        </w:rPr>
        <w:t xml:space="preserve">, </w:t>
      </w:r>
      <w:proofErr w:type="spellStart"/>
      <w:r w:rsidRPr="0040154D">
        <w:rPr>
          <w:rFonts w:ascii="Times New Roman"/>
          <w:lang w:val="en-GB"/>
        </w:rPr>
        <w:t>което</w:t>
      </w:r>
      <w:proofErr w:type="spellEnd"/>
      <w:r w:rsidRPr="0040154D">
        <w:rPr>
          <w:rFonts w:ascii="Times New Roman"/>
          <w:lang w:val="en-GB"/>
        </w:rPr>
        <w:t xml:space="preserve"> </w:t>
      </w:r>
      <w:proofErr w:type="spellStart"/>
      <w:r w:rsidRPr="0040154D">
        <w:rPr>
          <w:rFonts w:ascii="Times New Roman"/>
          <w:lang w:val="en-GB"/>
        </w:rPr>
        <w:t>може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намали</w:t>
      </w:r>
      <w:proofErr w:type="spellEnd"/>
      <w:r w:rsidRPr="0040154D">
        <w:rPr>
          <w:rFonts w:ascii="Times New Roman"/>
          <w:lang w:val="en-GB"/>
        </w:rPr>
        <w:t xml:space="preserve"> </w:t>
      </w:r>
      <w:proofErr w:type="spellStart"/>
      <w:r w:rsidRPr="0040154D">
        <w:rPr>
          <w:rFonts w:ascii="Times New Roman"/>
          <w:lang w:val="en-GB"/>
        </w:rPr>
        <w:t>разходите</w:t>
      </w:r>
      <w:proofErr w:type="spellEnd"/>
      <w:r w:rsidRPr="0040154D">
        <w:rPr>
          <w:rFonts w:ascii="Times New Roman"/>
          <w:lang w:val="en-GB"/>
        </w:rPr>
        <w:t xml:space="preserve"> и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подобри</w:t>
      </w:r>
      <w:proofErr w:type="spellEnd"/>
      <w:r w:rsidRPr="0040154D">
        <w:rPr>
          <w:rFonts w:ascii="Times New Roman"/>
          <w:lang w:val="en-GB"/>
        </w:rPr>
        <w:t xml:space="preserve"> </w:t>
      </w:r>
      <w:proofErr w:type="spellStart"/>
      <w:r w:rsidRPr="0040154D">
        <w:rPr>
          <w:rFonts w:ascii="Times New Roman"/>
          <w:lang w:val="en-GB"/>
        </w:rPr>
        <w:t>ефективността</w:t>
      </w:r>
      <w:proofErr w:type="spellEnd"/>
      <w:r w:rsidRPr="0040154D">
        <w:rPr>
          <w:rFonts w:ascii="Times New Roman"/>
          <w:lang w:val="en-GB"/>
        </w:rPr>
        <w:t xml:space="preserve"> </w:t>
      </w:r>
      <w:proofErr w:type="spellStart"/>
      <w:r w:rsidRPr="0040154D">
        <w:rPr>
          <w:rFonts w:ascii="Times New Roman"/>
          <w:lang w:val="en-GB"/>
        </w:rPr>
        <w:t>по</w:t>
      </w:r>
      <w:proofErr w:type="spellEnd"/>
      <w:r w:rsidRPr="0040154D">
        <w:rPr>
          <w:rFonts w:ascii="Times New Roman"/>
          <w:lang w:val="en-GB"/>
        </w:rPr>
        <w:t xml:space="preserve"> </w:t>
      </w:r>
      <w:proofErr w:type="spellStart"/>
      <w:r w:rsidRPr="0040154D">
        <w:rPr>
          <w:rFonts w:ascii="Times New Roman"/>
          <w:lang w:val="en-GB"/>
        </w:rPr>
        <w:t>цялата</w:t>
      </w:r>
      <w:proofErr w:type="spellEnd"/>
      <w:r w:rsidRPr="0040154D">
        <w:rPr>
          <w:rFonts w:ascii="Times New Roman"/>
          <w:lang w:val="en-GB"/>
        </w:rPr>
        <w:t xml:space="preserve"> </w:t>
      </w:r>
      <w:proofErr w:type="spellStart"/>
      <w:r w:rsidRPr="0040154D">
        <w:rPr>
          <w:rFonts w:ascii="Times New Roman"/>
          <w:lang w:val="en-GB"/>
        </w:rPr>
        <w:t>верига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доставки</w:t>
      </w:r>
      <w:proofErr w:type="spellEnd"/>
      <w:r w:rsidRPr="0040154D">
        <w:rPr>
          <w:rFonts w:ascii="Times New Roman"/>
          <w:lang w:val="en-GB"/>
        </w:rPr>
        <w:t xml:space="preserve">. </w:t>
      </w:r>
      <w:r>
        <w:rPr>
          <w:rFonts w:ascii="Times New Roman"/>
        </w:rPr>
        <w:t xml:space="preserve">В основата на </w:t>
      </w:r>
      <w:proofErr w:type="spellStart"/>
      <w:r w:rsidRPr="0040154D">
        <w:rPr>
          <w:rFonts w:ascii="Times New Roman"/>
          <w:lang w:val="en-GB"/>
        </w:rPr>
        <w:t>планирането</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Pr>
          <w:rFonts w:ascii="Times New Roman"/>
        </w:rPr>
        <w:t xml:space="preserve"> стоят следните дейности</w:t>
      </w:r>
      <w:r>
        <w:rPr>
          <w:rStyle w:val="FootnoteReference"/>
          <w:rFonts w:ascii="Times New Roman"/>
        </w:rPr>
        <w:footnoteReference w:id="13"/>
      </w:r>
      <w:r w:rsidRPr="0040154D">
        <w:rPr>
          <w:rFonts w:ascii="Times New Roman"/>
          <w:lang w:val="en-GB"/>
        </w:rPr>
        <w:t>:</w:t>
      </w:r>
    </w:p>
    <w:p w14:paraId="0B7E9325" w14:textId="77777777" w:rsidR="0040154D" w:rsidRDefault="0040154D" w:rsidP="001B3DA2">
      <w:pPr>
        <w:pStyle w:val="ListParagraph"/>
        <w:numPr>
          <w:ilvl w:val="0"/>
          <w:numId w:val="8"/>
        </w:numPr>
        <w:spacing w:line="360" w:lineRule="auto"/>
        <w:jc w:val="both"/>
        <w:rPr>
          <w:rFonts w:ascii="Times New Roman"/>
          <w:lang w:val="en-GB"/>
        </w:rPr>
      </w:pPr>
      <w:proofErr w:type="spellStart"/>
      <w:r w:rsidRPr="0040154D">
        <w:rPr>
          <w:rFonts w:ascii="Times New Roman"/>
          <w:lang w:val="en-GB"/>
        </w:rPr>
        <w:t>Анализ</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исторически</w:t>
      </w:r>
      <w:proofErr w:type="spellEnd"/>
      <w:r w:rsidRPr="0040154D">
        <w:rPr>
          <w:rFonts w:ascii="Times New Roman"/>
          <w:lang w:val="en-GB"/>
        </w:rPr>
        <w:t xml:space="preserve"> </w:t>
      </w:r>
      <w:proofErr w:type="spellStart"/>
      <w:r w:rsidRPr="0040154D">
        <w:rPr>
          <w:rFonts w:ascii="Times New Roman"/>
          <w:lang w:val="en-GB"/>
        </w:rPr>
        <w:t>данни</w:t>
      </w:r>
      <w:proofErr w:type="spellEnd"/>
      <w:r w:rsidRPr="0040154D">
        <w:rPr>
          <w:rFonts w:ascii="Times New Roman"/>
          <w:lang w:val="en-GB"/>
        </w:rPr>
        <w:t xml:space="preserve">: </w:t>
      </w:r>
      <w:proofErr w:type="spellStart"/>
      <w:r w:rsidRPr="0040154D">
        <w:rPr>
          <w:rFonts w:ascii="Times New Roman"/>
          <w:lang w:val="en-GB"/>
        </w:rPr>
        <w:t>Един</w:t>
      </w:r>
      <w:proofErr w:type="spellEnd"/>
      <w:r w:rsidRPr="0040154D">
        <w:rPr>
          <w:rFonts w:ascii="Times New Roman"/>
          <w:lang w:val="en-GB"/>
        </w:rPr>
        <w:t xml:space="preserve"> </w:t>
      </w:r>
      <w:proofErr w:type="spellStart"/>
      <w:r w:rsidRPr="0040154D">
        <w:rPr>
          <w:rFonts w:ascii="Times New Roman"/>
          <w:lang w:val="en-GB"/>
        </w:rPr>
        <w:t>от</w:t>
      </w:r>
      <w:proofErr w:type="spellEnd"/>
      <w:r w:rsidRPr="0040154D">
        <w:rPr>
          <w:rFonts w:ascii="Times New Roman"/>
          <w:lang w:val="en-GB"/>
        </w:rPr>
        <w:t xml:space="preserve"> </w:t>
      </w:r>
      <w:proofErr w:type="spellStart"/>
      <w:r w:rsidRPr="0040154D">
        <w:rPr>
          <w:rFonts w:ascii="Times New Roman"/>
          <w:lang w:val="en-GB"/>
        </w:rPr>
        <w:t>начините</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е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анализират</w:t>
      </w:r>
      <w:proofErr w:type="spellEnd"/>
      <w:r w:rsidRPr="0040154D">
        <w:rPr>
          <w:rFonts w:ascii="Times New Roman"/>
          <w:lang w:val="en-GB"/>
        </w:rPr>
        <w:t xml:space="preserve"> </w:t>
      </w:r>
      <w:proofErr w:type="spellStart"/>
      <w:r w:rsidRPr="0040154D">
        <w:rPr>
          <w:rFonts w:ascii="Times New Roman"/>
          <w:lang w:val="en-GB"/>
        </w:rPr>
        <w:t>исторически</w:t>
      </w:r>
      <w:proofErr w:type="spellEnd"/>
      <w:r w:rsidRPr="0040154D">
        <w:rPr>
          <w:rFonts w:ascii="Times New Roman"/>
          <w:lang w:val="en-GB"/>
        </w:rPr>
        <w:t xml:space="preserve"> </w:t>
      </w:r>
      <w:proofErr w:type="spellStart"/>
      <w:r w:rsidRPr="0040154D">
        <w:rPr>
          <w:rFonts w:ascii="Times New Roman"/>
          <w:lang w:val="en-GB"/>
        </w:rPr>
        <w:t>данни</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продажбите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продуктите</w:t>
      </w:r>
      <w:proofErr w:type="spellEnd"/>
      <w:r w:rsidRPr="0040154D">
        <w:rPr>
          <w:rFonts w:ascii="Times New Roman"/>
          <w:lang w:val="en-GB"/>
        </w:rPr>
        <w:t xml:space="preserve"> </w:t>
      </w:r>
      <w:proofErr w:type="spellStart"/>
      <w:r w:rsidRPr="0040154D">
        <w:rPr>
          <w:rFonts w:ascii="Times New Roman"/>
          <w:lang w:val="en-GB"/>
        </w:rPr>
        <w:t>или</w:t>
      </w:r>
      <w:proofErr w:type="spellEnd"/>
      <w:r w:rsidRPr="0040154D">
        <w:rPr>
          <w:rFonts w:ascii="Times New Roman"/>
          <w:lang w:val="en-GB"/>
        </w:rPr>
        <w:t xml:space="preserve"> </w:t>
      </w:r>
      <w:proofErr w:type="spellStart"/>
      <w:r w:rsidRPr="0040154D">
        <w:rPr>
          <w:rFonts w:ascii="Times New Roman"/>
          <w:lang w:val="en-GB"/>
        </w:rPr>
        <w:t>услугите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компанията</w:t>
      </w:r>
      <w:proofErr w:type="spellEnd"/>
      <w:r w:rsidRPr="0040154D">
        <w:rPr>
          <w:rFonts w:ascii="Times New Roman"/>
          <w:lang w:val="en-GB"/>
        </w:rPr>
        <w:t xml:space="preserve">. </w:t>
      </w:r>
      <w:proofErr w:type="spellStart"/>
      <w:r w:rsidRPr="0040154D">
        <w:rPr>
          <w:rFonts w:ascii="Times New Roman"/>
          <w:lang w:val="en-GB"/>
        </w:rPr>
        <w:t>Това</w:t>
      </w:r>
      <w:proofErr w:type="spellEnd"/>
      <w:r w:rsidRPr="0040154D">
        <w:rPr>
          <w:rFonts w:ascii="Times New Roman"/>
          <w:lang w:val="en-GB"/>
        </w:rPr>
        <w:t xml:space="preserve"> </w:t>
      </w:r>
      <w:proofErr w:type="spellStart"/>
      <w:r w:rsidRPr="0040154D">
        <w:rPr>
          <w:rFonts w:ascii="Times New Roman"/>
          <w:lang w:val="en-GB"/>
        </w:rPr>
        <w:t>може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даде</w:t>
      </w:r>
      <w:proofErr w:type="spellEnd"/>
      <w:r w:rsidRPr="0040154D">
        <w:rPr>
          <w:rFonts w:ascii="Times New Roman"/>
          <w:lang w:val="en-GB"/>
        </w:rPr>
        <w:t xml:space="preserve"> </w:t>
      </w:r>
      <w:proofErr w:type="spellStart"/>
      <w:r w:rsidRPr="0040154D">
        <w:rPr>
          <w:rFonts w:ascii="Times New Roman"/>
          <w:lang w:val="en-GB"/>
        </w:rPr>
        <w:t>представа</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сезонните</w:t>
      </w:r>
      <w:proofErr w:type="spellEnd"/>
      <w:r w:rsidRPr="0040154D">
        <w:rPr>
          <w:rFonts w:ascii="Times New Roman"/>
          <w:lang w:val="en-GB"/>
        </w:rPr>
        <w:t xml:space="preserve"> </w:t>
      </w:r>
      <w:proofErr w:type="spellStart"/>
      <w:r w:rsidRPr="0040154D">
        <w:rPr>
          <w:rFonts w:ascii="Times New Roman"/>
          <w:lang w:val="en-GB"/>
        </w:rPr>
        <w:t>тенденции</w:t>
      </w:r>
      <w:proofErr w:type="spellEnd"/>
      <w:r w:rsidRPr="0040154D">
        <w:rPr>
          <w:rFonts w:ascii="Times New Roman"/>
          <w:lang w:val="en-GB"/>
        </w:rPr>
        <w:t xml:space="preserve">, </w:t>
      </w:r>
      <w:proofErr w:type="spellStart"/>
      <w:r w:rsidRPr="0040154D">
        <w:rPr>
          <w:rFonts w:ascii="Times New Roman"/>
          <w:lang w:val="en-GB"/>
        </w:rPr>
        <w:t>пазарните</w:t>
      </w:r>
      <w:proofErr w:type="spellEnd"/>
      <w:r w:rsidRPr="0040154D">
        <w:rPr>
          <w:rFonts w:ascii="Times New Roman"/>
          <w:lang w:val="en-GB"/>
        </w:rPr>
        <w:t xml:space="preserve"> </w:t>
      </w:r>
      <w:proofErr w:type="spellStart"/>
      <w:r w:rsidRPr="0040154D">
        <w:rPr>
          <w:rFonts w:ascii="Times New Roman"/>
          <w:lang w:val="en-GB"/>
        </w:rPr>
        <w:t>тенденции</w:t>
      </w:r>
      <w:proofErr w:type="spellEnd"/>
      <w:r w:rsidRPr="0040154D">
        <w:rPr>
          <w:rFonts w:ascii="Times New Roman"/>
          <w:lang w:val="en-GB"/>
        </w:rPr>
        <w:t xml:space="preserve"> и </w:t>
      </w:r>
      <w:proofErr w:type="spellStart"/>
      <w:r w:rsidRPr="0040154D">
        <w:rPr>
          <w:rFonts w:ascii="Times New Roman"/>
          <w:lang w:val="en-GB"/>
        </w:rPr>
        <w:t>други</w:t>
      </w:r>
      <w:proofErr w:type="spellEnd"/>
      <w:r w:rsidRPr="0040154D">
        <w:rPr>
          <w:rFonts w:ascii="Times New Roman"/>
          <w:lang w:val="en-GB"/>
        </w:rPr>
        <w:t xml:space="preserve"> </w:t>
      </w:r>
      <w:proofErr w:type="spellStart"/>
      <w:r w:rsidRPr="0040154D">
        <w:rPr>
          <w:rFonts w:ascii="Times New Roman"/>
          <w:lang w:val="en-GB"/>
        </w:rPr>
        <w:t>фактори</w:t>
      </w:r>
      <w:proofErr w:type="spellEnd"/>
      <w:r w:rsidRPr="0040154D">
        <w:rPr>
          <w:rFonts w:ascii="Times New Roman"/>
          <w:lang w:val="en-GB"/>
        </w:rPr>
        <w:t xml:space="preserve">, </w:t>
      </w:r>
      <w:proofErr w:type="spellStart"/>
      <w:r w:rsidRPr="0040154D">
        <w:rPr>
          <w:rFonts w:ascii="Times New Roman"/>
          <w:lang w:val="en-GB"/>
        </w:rPr>
        <w:t>които</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повлияят</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w:t>
      </w:r>
    </w:p>
    <w:p w14:paraId="61D291C9" w14:textId="77777777" w:rsidR="0040154D" w:rsidRDefault="0040154D" w:rsidP="001B3DA2">
      <w:pPr>
        <w:pStyle w:val="ListParagraph"/>
        <w:numPr>
          <w:ilvl w:val="0"/>
          <w:numId w:val="8"/>
        </w:numPr>
        <w:spacing w:line="360" w:lineRule="auto"/>
        <w:jc w:val="both"/>
        <w:rPr>
          <w:rFonts w:ascii="Times New Roman"/>
          <w:lang w:val="en-GB"/>
        </w:rPr>
      </w:pPr>
      <w:proofErr w:type="spellStart"/>
      <w:r w:rsidRPr="0040154D">
        <w:rPr>
          <w:rFonts w:ascii="Times New Roman"/>
          <w:lang w:val="en-GB"/>
        </w:rPr>
        <w:t>Обратна</w:t>
      </w:r>
      <w:proofErr w:type="spellEnd"/>
      <w:r w:rsidRPr="0040154D">
        <w:rPr>
          <w:rFonts w:ascii="Times New Roman"/>
          <w:lang w:val="en-GB"/>
        </w:rPr>
        <w:t xml:space="preserve"> </w:t>
      </w:r>
      <w:proofErr w:type="spellStart"/>
      <w:r w:rsidRPr="0040154D">
        <w:rPr>
          <w:rFonts w:ascii="Times New Roman"/>
          <w:lang w:val="en-GB"/>
        </w:rPr>
        <w:t>връзка</w:t>
      </w:r>
      <w:proofErr w:type="spellEnd"/>
      <w:r w:rsidRPr="0040154D">
        <w:rPr>
          <w:rFonts w:ascii="Times New Roman"/>
          <w:lang w:val="en-GB"/>
        </w:rPr>
        <w:t xml:space="preserve"> с </w:t>
      </w:r>
      <w:proofErr w:type="spellStart"/>
      <w:r w:rsidRPr="0040154D">
        <w:rPr>
          <w:rFonts w:ascii="Times New Roman"/>
          <w:lang w:val="en-GB"/>
        </w:rPr>
        <w:t>клиентите</w:t>
      </w:r>
      <w:proofErr w:type="spellEnd"/>
      <w:r w:rsidRPr="0040154D">
        <w:rPr>
          <w:rFonts w:ascii="Times New Roman"/>
          <w:lang w:val="en-GB"/>
        </w:rPr>
        <w:t xml:space="preserve">: </w:t>
      </w:r>
      <w:proofErr w:type="spellStart"/>
      <w:r w:rsidRPr="0040154D">
        <w:rPr>
          <w:rFonts w:ascii="Times New Roman"/>
          <w:lang w:val="en-GB"/>
        </w:rPr>
        <w:t>Друг</w:t>
      </w:r>
      <w:proofErr w:type="spellEnd"/>
      <w:r w:rsidRPr="0040154D">
        <w:rPr>
          <w:rFonts w:ascii="Times New Roman"/>
          <w:lang w:val="en-GB"/>
        </w:rPr>
        <w:t xml:space="preserve"> </w:t>
      </w:r>
      <w:proofErr w:type="spellStart"/>
      <w:r w:rsidRPr="0040154D">
        <w:rPr>
          <w:rFonts w:ascii="Times New Roman"/>
          <w:lang w:val="en-GB"/>
        </w:rPr>
        <w:t>начин</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gramStart"/>
      <w:r w:rsidRPr="0040154D">
        <w:rPr>
          <w:rFonts w:ascii="Times New Roman"/>
          <w:lang w:val="en-GB"/>
        </w:rPr>
        <w:t xml:space="preserve">е  </w:t>
      </w:r>
      <w:r>
        <w:rPr>
          <w:rFonts w:ascii="Times New Roman"/>
        </w:rPr>
        <w:t>чрез</w:t>
      </w:r>
      <w:proofErr w:type="gramEnd"/>
      <w:r w:rsidRPr="0040154D">
        <w:rPr>
          <w:rFonts w:ascii="Times New Roman"/>
          <w:lang w:val="en-GB"/>
        </w:rPr>
        <w:t xml:space="preserve"> </w:t>
      </w:r>
      <w:proofErr w:type="spellStart"/>
      <w:r w:rsidRPr="0040154D">
        <w:rPr>
          <w:rFonts w:ascii="Times New Roman"/>
          <w:lang w:val="en-GB"/>
        </w:rPr>
        <w:t>обратна</w:t>
      </w:r>
      <w:proofErr w:type="spellEnd"/>
      <w:r w:rsidRPr="0040154D">
        <w:rPr>
          <w:rFonts w:ascii="Times New Roman"/>
          <w:lang w:val="en-GB"/>
        </w:rPr>
        <w:t xml:space="preserve"> </w:t>
      </w:r>
      <w:proofErr w:type="spellStart"/>
      <w:r w:rsidRPr="0040154D">
        <w:rPr>
          <w:rFonts w:ascii="Times New Roman"/>
          <w:lang w:val="en-GB"/>
        </w:rPr>
        <w:t>връзка</w:t>
      </w:r>
      <w:proofErr w:type="spellEnd"/>
      <w:r w:rsidRPr="0040154D">
        <w:rPr>
          <w:rFonts w:ascii="Times New Roman"/>
          <w:lang w:val="en-GB"/>
        </w:rPr>
        <w:t xml:space="preserve"> </w:t>
      </w:r>
      <w:proofErr w:type="spellStart"/>
      <w:r w:rsidRPr="0040154D">
        <w:rPr>
          <w:rFonts w:ascii="Times New Roman"/>
          <w:lang w:val="en-GB"/>
        </w:rPr>
        <w:t>от</w:t>
      </w:r>
      <w:proofErr w:type="spellEnd"/>
      <w:r w:rsidRPr="0040154D">
        <w:rPr>
          <w:rFonts w:ascii="Times New Roman"/>
          <w:lang w:val="en-GB"/>
        </w:rPr>
        <w:t xml:space="preserve"> </w:t>
      </w:r>
      <w:proofErr w:type="spellStart"/>
      <w:r w:rsidRPr="0040154D">
        <w:rPr>
          <w:rFonts w:ascii="Times New Roman"/>
          <w:lang w:val="en-GB"/>
        </w:rPr>
        <w:t>клиентите</w:t>
      </w:r>
      <w:proofErr w:type="spellEnd"/>
      <w:r w:rsidRPr="0040154D">
        <w:rPr>
          <w:rFonts w:ascii="Times New Roman"/>
          <w:lang w:val="en-GB"/>
        </w:rPr>
        <w:t xml:space="preserve">. </w:t>
      </w:r>
      <w:proofErr w:type="spellStart"/>
      <w:r w:rsidRPr="0040154D">
        <w:rPr>
          <w:rFonts w:ascii="Times New Roman"/>
          <w:lang w:val="en-GB"/>
        </w:rPr>
        <w:t>Това</w:t>
      </w:r>
      <w:proofErr w:type="spellEnd"/>
      <w:r w:rsidRPr="0040154D">
        <w:rPr>
          <w:rFonts w:ascii="Times New Roman"/>
          <w:lang w:val="en-GB"/>
        </w:rPr>
        <w:t xml:space="preserve"> </w:t>
      </w:r>
      <w:proofErr w:type="spellStart"/>
      <w:r w:rsidRPr="0040154D">
        <w:rPr>
          <w:rFonts w:ascii="Times New Roman"/>
          <w:lang w:val="en-GB"/>
        </w:rPr>
        <w:t>може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стане</w:t>
      </w:r>
      <w:proofErr w:type="spellEnd"/>
      <w:r w:rsidRPr="0040154D">
        <w:rPr>
          <w:rFonts w:ascii="Times New Roman"/>
          <w:lang w:val="en-GB"/>
        </w:rPr>
        <w:t xml:space="preserve"> </w:t>
      </w:r>
      <w:proofErr w:type="spellStart"/>
      <w:r w:rsidRPr="0040154D">
        <w:rPr>
          <w:rFonts w:ascii="Times New Roman"/>
          <w:lang w:val="en-GB"/>
        </w:rPr>
        <w:t>чрез</w:t>
      </w:r>
      <w:proofErr w:type="spellEnd"/>
      <w:r w:rsidRPr="0040154D">
        <w:rPr>
          <w:rFonts w:ascii="Times New Roman"/>
          <w:lang w:val="en-GB"/>
        </w:rPr>
        <w:t xml:space="preserve"> </w:t>
      </w:r>
      <w:proofErr w:type="spellStart"/>
      <w:r w:rsidRPr="0040154D">
        <w:rPr>
          <w:rFonts w:ascii="Times New Roman"/>
          <w:lang w:val="en-GB"/>
        </w:rPr>
        <w:t>проучвания</w:t>
      </w:r>
      <w:proofErr w:type="spellEnd"/>
      <w:r w:rsidRPr="0040154D">
        <w:rPr>
          <w:rFonts w:ascii="Times New Roman"/>
          <w:lang w:val="en-GB"/>
        </w:rPr>
        <w:t xml:space="preserve">, </w:t>
      </w:r>
      <w:proofErr w:type="spellStart"/>
      <w:r w:rsidRPr="0040154D">
        <w:rPr>
          <w:rFonts w:ascii="Times New Roman"/>
          <w:lang w:val="en-GB"/>
        </w:rPr>
        <w:t>фокус</w:t>
      </w:r>
      <w:proofErr w:type="spellEnd"/>
      <w:r w:rsidRPr="0040154D">
        <w:rPr>
          <w:rFonts w:ascii="Times New Roman"/>
          <w:lang w:val="en-GB"/>
        </w:rPr>
        <w:t xml:space="preserve"> </w:t>
      </w:r>
      <w:proofErr w:type="spellStart"/>
      <w:r w:rsidRPr="0040154D">
        <w:rPr>
          <w:rFonts w:ascii="Times New Roman"/>
          <w:lang w:val="en-GB"/>
        </w:rPr>
        <w:t>групи</w:t>
      </w:r>
      <w:proofErr w:type="spellEnd"/>
      <w:r w:rsidRPr="0040154D">
        <w:rPr>
          <w:rFonts w:ascii="Times New Roman"/>
          <w:lang w:val="en-GB"/>
        </w:rPr>
        <w:t xml:space="preserve"> </w:t>
      </w:r>
      <w:proofErr w:type="spellStart"/>
      <w:r w:rsidRPr="0040154D">
        <w:rPr>
          <w:rFonts w:ascii="Times New Roman"/>
          <w:lang w:val="en-GB"/>
        </w:rPr>
        <w:t>или</w:t>
      </w:r>
      <w:proofErr w:type="spellEnd"/>
      <w:r w:rsidRPr="0040154D">
        <w:rPr>
          <w:rFonts w:ascii="Times New Roman"/>
          <w:lang w:val="en-GB"/>
        </w:rPr>
        <w:t xml:space="preserve"> </w:t>
      </w:r>
      <w:proofErr w:type="spellStart"/>
      <w:r w:rsidRPr="0040154D">
        <w:rPr>
          <w:rFonts w:ascii="Times New Roman"/>
          <w:lang w:val="en-GB"/>
        </w:rPr>
        <w:t>други</w:t>
      </w:r>
      <w:proofErr w:type="spellEnd"/>
      <w:r w:rsidRPr="0040154D">
        <w:rPr>
          <w:rFonts w:ascii="Times New Roman"/>
          <w:lang w:val="en-GB"/>
        </w:rPr>
        <w:t xml:space="preserve"> </w:t>
      </w:r>
      <w:proofErr w:type="spellStart"/>
      <w:r w:rsidRPr="0040154D">
        <w:rPr>
          <w:rFonts w:ascii="Times New Roman"/>
          <w:lang w:val="en-GB"/>
        </w:rPr>
        <w:t>методи</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проучване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пазара</w:t>
      </w:r>
      <w:proofErr w:type="spellEnd"/>
      <w:r w:rsidRPr="0040154D">
        <w:rPr>
          <w:rFonts w:ascii="Times New Roman"/>
          <w:lang w:val="en-GB"/>
        </w:rPr>
        <w:t xml:space="preserve">. </w:t>
      </w:r>
      <w:proofErr w:type="spellStart"/>
      <w:r w:rsidRPr="0040154D">
        <w:rPr>
          <w:rFonts w:ascii="Times New Roman"/>
          <w:lang w:val="en-GB"/>
        </w:rPr>
        <w:t>Като</w:t>
      </w:r>
      <w:proofErr w:type="spellEnd"/>
      <w:r w:rsidRPr="0040154D">
        <w:rPr>
          <w:rFonts w:ascii="Times New Roman"/>
          <w:lang w:val="en-GB"/>
        </w:rPr>
        <w:t xml:space="preserve"> </w:t>
      </w:r>
      <w:proofErr w:type="spellStart"/>
      <w:r w:rsidRPr="0040154D">
        <w:rPr>
          <w:rFonts w:ascii="Times New Roman"/>
          <w:lang w:val="en-GB"/>
        </w:rPr>
        <w:t>разбират</w:t>
      </w:r>
      <w:proofErr w:type="spellEnd"/>
      <w:r w:rsidRPr="0040154D">
        <w:rPr>
          <w:rFonts w:ascii="Times New Roman"/>
          <w:lang w:val="en-GB"/>
        </w:rPr>
        <w:t xml:space="preserve"> </w:t>
      </w:r>
      <w:proofErr w:type="spellStart"/>
      <w:r w:rsidRPr="0040154D">
        <w:rPr>
          <w:rFonts w:ascii="Times New Roman"/>
          <w:lang w:val="en-GB"/>
        </w:rPr>
        <w:t>нуждите</w:t>
      </w:r>
      <w:proofErr w:type="spellEnd"/>
      <w:r w:rsidRPr="0040154D">
        <w:rPr>
          <w:rFonts w:ascii="Times New Roman"/>
          <w:lang w:val="en-GB"/>
        </w:rPr>
        <w:t xml:space="preserve"> и </w:t>
      </w:r>
      <w:proofErr w:type="spellStart"/>
      <w:r w:rsidRPr="0040154D">
        <w:rPr>
          <w:rFonts w:ascii="Times New Roman"/>
          <w:lang w:val="en-GB"/>
        </w:rPr>
        <w:t>предпочитанията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клиентите</w:t>
      </w:r>
      <w:proofErr w:type="spellEnd"/>
      <w:r w:rsidRPr="0040154D">
        <w:rPr>
          <w:rFonts w:ascii="Times New Roman"/>
          <w:lang w:val="en-GB"/>
        </w:rPr>
        <w:t xml:space="preserve">, </w:t>
      </w:r>
      <w:proofErr w:type="spellStart"/>
      <w:r w:rsidRPr="0040154D">
        <w:rPr>
          <w:rFonts w:ascii="Times New Roman"/>
          <w:lang w:val="en-GB"/>
        </w:rPr>
        <w:t>компаниите</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по-добре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предвидят</w:t>
      </w:r>
      <w:proofErr w:type="spellEnd"/>
      <w:r w:rsidRPr="0040154D">
        <w:rPr>
          <w:rFonts w:ascii="Times New Roman"/>
          <w:lang w:val="en-GB"/>
        </w:rPr>
        <w:t xml:space="preserve"> </w:t>
      </w:r>
      <w:proofErr w:type="spellStart"/>
      <w:r w:rsidRPr="0040154D">
        <w:rPr>
          <w:rFonts w:ascii="Times New Roman"/>
          <w:lang w:val="en-GB"/>
        </w:rPr>
        <w:t>бъдещото</w:t>
      </w:r>
      <w:proofErr w:type="spellEnd"/>
      <w:r w:rsidRPr="0040154D">
        <w:rPr>
          <w:rFonts w:ascii="Times New Roman"/>
          <w:lang w:val="en-GB"/>
        </w:rPr>
        <w:t xml:space="preserve"> </w:t>
      </w:r>
      <w:proofErr w:type="spellStart"/>
      <w:r w:rsidRPr="0040154D">
        <w:rPr>
          <w:rFonts w:ascii="Times New Roman"/>
          <w:lang w:val="en-GB"/>
        </w:rPr>
        <w:t>търсене</w:t>
      </w:r>
      <w:proofErr w:type="spellEnd"/>
      <w:r w:rsidRPr="0040154D">
        <w:rPr>
          <w:rFonts w:ascii="Times New Roman"/>
          <w:lang w:val="en-GB"/>
        </w:rPr>
        <w:t>.</w:t>
      </w:r>
    </w:p>
    <w:p w14:paraId="00923E42" w14:textId="77777777" w:rsidR="0040154D" w:rsidRDefault="0040154D" w:rsidP="001B3DA2">
      <w:pPr>
        <w:pStyle w:val="ListParagraph"/>
        <w:numPr>
          <w:ilvl w:val="0"/>
          <w:numId w:val="8"/>
        </w:numPr>
        <w:spacing w:line="360" w:lineRule="auto"/>
        <w:jc w:val="both"/>
        <w:rPr>
          <w:rFonts w:ascii="Times New Roman"/>
          <w:lang w:val="en-GB"/>
        </w:rPr>
      </w:pPr>
      <w:proofErr w:type="spellStart"/>
      <w:r w:rsidRPr="0040154D">
        <w:rPr>
          <w:rFonts w:ascii="Times New Roman"/>
          <w:lang w:val="en-GB"/>
        </w:rPr>
        <w:t>Съвместно</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Някои</w:t>
      </w:r>
      <w:proofErr w:type="spellEnd"/>
      <w:r w:rsidRPr="0040154D">
        <w:rPr>
          <w:rFonts w:ascii="Times New Roman"/>
          <w:lang w:val="en-GB"/>
        </w:rPr>
        <w:t xml:space="preserve"> </w:t>
      </w:r>
      <w:proofErr w:type="spellStart"/>
      <w:r w:rsidRPr="0040154D">
        <w:rPr>
          <w:rFonts w:ascii="Times New Roman"/>
          <w:lang w:val="en-GB"/>
        </w:rPr>
        <w:t>компании</w:t>
      </w:r>
      <w:proofErr w:type="spellEnd"/>
      <w:r w:rsidRPr="0040154D">
        <w:rPr>
          <w:rFonts w:ascii="Times New Roman"/>
          <w:lang w:val="en-GB"/>
        </w:rPr>
        <w:t xml:space="preserve"> </w:t>
      </w:r>
      <w:proofErr w:type="spellStart"/>
      <w:r w:rsidRPr="0040154D">
        <w:rPr>
          <w:rFonts w:ascii="Times New Roman"/>
          <w:lang w:val="en-GB"/>
        </w:rPr>
        <w:t>работят</w:t>
      </w:r>
      <w:proofErr w:type="spellEnd"/>
      <w:r w:rsidRPr="0040154D">
        <w:rPr>
          <w:rFonts w:ascii="Times New Roman"/>
          <w:lang w:val="en-GB"/>
        </w:rPr>
        <w:t xml:space="preserve"> </w:t>
      </w:r>
      <w:proofErr w:type="spellStart"/>
      <w:r w:rsidRPr="0040154D">
        <w:rPr>
          <w:rFonts w:ascii="Times New Roman"/>
          <w:lang w:val="en-GB"/>
        </w:rPr>
        <w:t>със</w:t>
      </w:r>
      <w:proofErr w:type="spellEnd"/>
      <w:r w:rsidRPr="0040154D">
        <w:rPr>
          <w:rFonts w:ascii="Times New Roman"/>
          <w:lang w:val="en-GB"/>
        </w:rPr>
        <w:t xml:space="preserve"> </w:t>
      </w:r>
      <w:proofErr w:type="spellStart"/>
      <w:r w:rsidRPr="0040154D">
        <w:rPr>
          <w:rFonts w:ascii="Times New Roman"/>
          <w:lang w:val="en-GB"/>
        </w:rPr>
        <w:t>своите</w:t>
      </w:r>
      <w:proofErr w:type="spellEnd"/>
      <w:r w:rsidRPr="0040154D">
        <w:rPr>
          <w:rFonts w:ascii="Times New Roman"/>
          <w:lang w:val="en-GB"/>
        </w:rPr>
        <w:t xml:space="preserve"> </w:t>
      </w:r>
      <w:proofErr w:type="spellStart"/>
      <w:r w:rsidRPr="0040154D">
        <w:rPr>
          <w:rFonts w:ascii="Times New Roman"/>
          <w:lang w:val="en-GB"/>
        </w:rPr>
        <w:t>доставчици</w:t>
      </w:r>
      <w:proofErr w:type="spellEnd"/>
      <w:r w:rsidRPr="0040154D">
        <w:rPr>
          <w:rFonts w:ascii="Times New Roman"/>
          <w:lang w:val="en-GB"/>
        </w:rPr>
        <w:t xml:space="preserve"> </w:t>
      </w:r>
      <w:proofErr w:type="spellStart"/>
      <w:r w:rsidRPr="0040154D">
        <w:rPr>
          <w:rFonts w:ascii="Times New Roman"/>
          <w:lang w:val="en-GB"/>
        </w:rPr>
        <w:t>или</w:t>
      </w:r>
      <w:proofErr w:type="spellEnd"/>
      <w:r w:rsidRPr="0040154D">
        <w:rPr>
          <w:rFonts w:ascii="Times New Roman"/>
          <w:lang w:val="en-GB"/>
        </w:rPr>
        <w:t xml:space="preserve"> </w:t>
      </w:r>
      <w:proofErr w:type="spellStart"/>
      <w:r w:rsidRPr="0040154D">
        <w:rPr>
          <w:rFonts w:ascii="Times New Roman"/>
          <w:lang w:val="en-GB"/>
        </w:rPr>
        <w:t>клиенти</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разработване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съвместни</w:t>
      </w:r>
      <w:proofErr w:type="spellEnd"/>
      <w:r w:rsidRPr="0040154D">
        <w:rPr>
          <w:rFonts w:ascii="Times New Roman"/>
          <w:lang w:val="en-GB"/>
        </w:rPr>
        <w:t xml:space="preserve"> </w:t>
      </w:r>
      <w:proofErr w:type="spellStart"/>
      <w:r w:rsidRPr="0040154D">
        <w:rPr>
          <w:rFonts w:ascii="Times New Roman"/>
          <w:lang w:val="en-GB"/>
        </w:rPr>
        <w:t>прогнози</w:t>
      </w:r>
      <w:proofErr w:type="spellEnd"/>
      <w:r w:rsidRPr="0040154D">
        <w:rPr>
          <w:rFonts w:ascii="Times New Roman"/>
          <w:lang w:val="en-GB"/>
        </w:rPr>
        <w:t xml:space="preserve">. </w:t>
      </w:r>
      <w:proofErr w:type="spellStart"/>
      <w:r w:rsidRPr="0040154D">
        <w:rPr>
          <w:rFonts w:ascii="Times New Roman"/>
          <w:lang w:val="en-GB"/>
        </w:rPr>
        <w:t>Това</w:t>
      </w:r>
      <w:proofErr w:type="spellEnd"/>
      <w:r w:rsidRPr="0040154D">
        <w:rPr>
          <w:rFonts w:ascii="Times New Roman"/>
          <w:lang w:val="en-GB"/>
        </w:rPr>
        <w:t xml:space="preserve"> </w:t>
      </w:r>
      <w:proofErr w:type="spellStart"/>
      <w:r w:rsidRPr="0040154D">
        <w:rPr>
          <w:rFonts w:ascii="Times New Roman"/>
          <w:lang w:val="en-GB"/>
        </w:rPr>
        <w:t>включва</w:t>
      </w:r>
      <w:proofErr w:type="spellEnd"/>
      <w:r w:rsidRPr="0040154D">
        <w:rPr>
          <w:rFonts w:ascii="Times New Roman"/>
          <w:lang w:val="en-GB"/>
        </w:rPr>
        <w:t xml:space="preserve"> </w:t>
      </w:r>
      <w:proofErr w:type="spellStart"/>
      <w:r w:rsidRPr="0040154D">
        <w:rPr>
          <w:rFonts w:ascii="Times New Roman"/>
          <w:lang w:val="en-GB"/>
        </w:rPr>
        <w:t>споделяне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информация</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нивата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запасите</w:t>
      </w:r>
      <w:proofErr w:type="spellEnd"/>
      <w:r w:rsidRPr="0040154D">
        <w:rPr>
          <w:rFonts w:ascii="Times New Roman"/>
          <w:lang w:val="en-GB"/>
        </w:rPr>
        <w:t xml:space="preserve">, </w:t>
      </w:r>
      <w:proofErr w:type="spellStart"/>
      <w:r w:rsidRPr="0040154D">
        <w:rPr>
          <w:rFonts w:ascii="Times New Roman"/>
          <w:lang w:val="en-GB"/>
        </w:rPr>
        <w:t>производствените</w:t>
      </w:r>
      <w:proofErr w:type="spellEnd"/>
      <w:r w:rsidRPr="0040154D">
        <w:rPr>
          <w:rFonts w:ascii="Times New Roman"/>
          <w:lang w:val="en-GB"/>
        </w:rPr>
        <w:t xml:space="preserve"> </w:t>
      </w:r>
      <w:proofErr w:type="spellStart"/>
      <w:r w:rsidRPr="0040154D">
        <w:rPr>
          <w:rFonts w:ascii="Times New Roman"/>
          <w:lang w:val="en-GB"/>
        </w:rPr>
        <w:t>графици</w:t>
      </w:r>
      <w:proofErr w:type="spellEnd"/>
      <w:r w:rsidRPr="0040154D">
        <w:rPr>
          <w:rFonts w:ascii="Times New Roman"/>
          <w:lang w:val="en-GB"/>
        </w:rPr>
        <w:t xml:space="preserve"> и </w:t>
      </w:r>
      <w:proofErr w:type="spellStart"/>
      <w:r w:rsidRPr="0040154D">
        <w:rPr>
          <w:rFonts w:ascii="Times New Roman"/>
          <w:lang w:val="en-GB"/>
        </w:rPr>
        <w:t>данните</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продажбите</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създаде</w:t>
      </w:r>
      <w:proofErr w:type="spellEnd"/>
      <w:r w:rsidRPr="0040154D">
        <w:rPr>
          <w:rFonts w:ascii="Times New Roman"/>
          <w:lang w:val="en-GB"/>
        </w:rPr>
        <w:t xml:space="preserve"> </w:t>
      </w:r>
      <w:proofErr w:type="spellStart"/>
      <w:r w:rsidRPr="0040154D">
        <w:rPr>
          <w:rFonts w:ascii="Times New Roman"/>
          <w:lang w:val="en-GB"/>
        </w:rPr>
        <w:t>по-точна</w:t>
      </w:r>
      <w:proofErr w:type="spellEnd"/>
      <w:r w:rsidRPr="0040154D">
        <w:rPr>
          <w:rFonts w:ascii="Times New Roman"/>
          <w:lang w:val="en-GB"/>
        </w:rPr>
        <w:t xml:space="preserve"> </w:t>
      </w:r>
      <w:proofErr w:type="spellStart"/>
      <w:r w:rsidRPr="0040154D">
        <w:rPr>
          <w:rFonts w:ascii="Times New Roman"/>
          <w:lang w:val="en-GB"/>
        </w:rPr>
        <w:t>прогноза</w:t>
      </w:r>
      <w:proofErr w:type="spellEnd"/>
      <w:r w:rsidRPr="0040154D">
        <w:rPr>
          <w:rFonts w:ascii="Times New Roman"/>
          <w:lang w:val="en-GB"/>
        </w:rPr>
        <w:t>.</w:t>
      </w:r>
    </w:p>
    <w:p w14:paraId="38C6482A" w14:textId="1B43514A" w:rsidR="0040154D" w:rsidRPr="0040154D" w:rsidRDefault="0040154D" w:rsidP="001B3DA2">
      <w:pPr>
        <w:pStyle w:val="ListParagraph"/>
        <w:numPr>
          <w:ilvl w:val="0"/>
          <w:numId w:val="8"/>
        </w:numPr>
        <w:spacing w:line="360" w:lineRule="auto"/>
        <w:jc w:val="both"/>
        <w:rPr>
          <w:rFonts w:ascii="Times New Roman"/>
          <w:lang w:val="en-GB"/>
        </w:rPr>
      </w:pPr>
      <w:proofErr w:type="spellStart"/>
      <w:r w:rsidRPr="0040154D">
        <w:rPr>
          <w:rFonts w:ascii="Times New Roman"/>
          <w:lang w:val="en-GB"/>
        </w:rPr>
        <w:t>Усъвършенстван</w:t>
      </w:r>
      <w:proofErr w:type="spellEnd"/>
      <w:r w:rsidRPr="0040154D">
        <w:rPr>
          <w:rFonts w:ascii="Times New Roman"/>
          <w:lang w:val="en-GB"/>
        </w:rPr>
        <w:t xml:space="preserve"> </w:t>
      </w:r>
      <w:proofErr w:type="spellStart"/>
      <w:r w:rsidRPr="0040154D">
        <w:rPr>
          <w:rFonts w:ascii="Times New Roman"/>
          <w:lang w:val="en-GB"/>
        </w:rPr>
        <w:t>анализ</w:t>
      </w:r>
      <w:proofErr w:type="spellEnd"/>
      <w:r w:rsidRPr="0040154D">
        <w:rPr>
          <w:rFonts w:ascii="Times New Roman"/>
          <w:lang w:val="en-GB"/>
        </w:rPr>
        <w:t xml:space="preserve">: </w:t>
      </w:r>
      <w:proofErr w:type="spellStart"/>
      <w:r w:rsidRPr="0040154D">
        <w:rPr>
          <w:rFonts w:ascii="Times New Roman"/>
          <w:lang w:val="en-GB"/>
        </w:rPr>
        <w:t>Техники</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усъвършенстван</w:t>
      </w:r>
      <w:proofErr w:type="spellEnd"/>
      <w:r w:rsidRPr="0040154D">
        <w:rPr>
          <w:rFonts w:ascii="Times New Roman"/>
          <w:lang w:val="en-GB"/>
        </w:rPr>
        <w:t xml:space="preserve"> </w:t>
      </w:r>
      <w:proofErr w:type="spellStart"/>
      <w:r w:rsidRPr="0040154D">
        <w:rPr>
          <w:rFonts w:ascii="Times New Roman"/>
          <w:lang w:val="en-GB"/>
        </w:rPr>
        <w:t>анализ</w:t>
      </w:r>
      <w:proofErr w:type="spellEnd"/>
      <w:r w:rsidRPr="0040154D">
        <w:rPr>
          <w:rFonts w:ascii="Times New Roman"/>
          <w:lang w:val="en-GB"/>
        </w:rPr>
        <w:t xml:space="preserve">, </w:t>
      </w:r>
      <w:proofErr w:type="spellStart"/>
      <w:r w:rsidRPr="0040154D">
        <w:rPr>
          <w:rFonts w:ascii="Times New Roman"/>
          <w:lang w:val="en-GB"/>
        </w:rPr>
        <w:t>като</w:t>
      </w:r>
      <w:proofErr w:type="spellEnd"/>
      <w:r w:rsidRPr="0040154D">
        <w:rPr>
          <w:rFonts w:ascii="Times New Roman"/>
          <w:lang w:val="en-GB"/>
        </w:rPr>
        <w:t xml:space="preserve"> </w:t>
      </w:r>
      <w:proofErr w:type="spellStart"/>
      <w:r w:rsidRPr="0040154D">
        <w:rPr>
          <w:rFonts w:ascii="Times New Roman"/>
          <w:lang w:val="en-GB"/>
        </w:rPr>
        <w:t>машинно</w:t>
      </w:r>
      <w:proofErr w:type="spellEnd"/>
      <w:r w:rsidRPr="0040154D">
        <w:rPr>
          <w:rFonts w:ascii="Times New Roman"/>
          <w:lang w:val="en-GB"/>
        </w:rPr>
        <w:t xml:space="preserve"> </w:t>
      </w:r>
      <w:proofErr w:type="spellStart"/>
      <w:r w:rsidRPr="0040154D">
        <w:rPr>
          <w:rFonts w:ascii="Times New Roman"/>
          <w:lang w:val="en-GB"/>
        </w:rPr>
        <w:t>обучение</w:t>
      </w:r>
      <w:proofErr w:type="spellEnd"/>
      <w:r w:rsidRPr="0040154D">
        <w:rPr>
          <w:rFonts w:ascii="Times New Roman"/>
          <w:lang w:val="en-GB"/>
        </w:rPr>
        <w:t xml:space="preserve"> и </w:t>
      </w:r>
      <w:proofErr w:type="spellStart"/>
      <w:r w:rsidRPr="0040154D">
        <w:rPr>
          <w:rFonts w:ascii="Times New Roman"/>
          <w:lang w:val="en-GB"/>
        </w:rPr>
        <w:t>прогнозно</w:t>
      </w:r>
      <w:proofErr w:type="spellEnd"/>
      <w:r w:rsidRPr="0040154D">
        <w:rPr>
          <w:rFonts w:ascii="Times New Roman"/>
          <w:lang w:val="en-GB"/>
        </w:rPr>
        <w:t xml:space="preserve"> </w:t>
      </w:r>
      <w:proofErr w:type="spellStart"/>
      <w:r w:rsidRPr="0040154D">
        <w:rPr>
          <w:rFonts w:ascii="Times New Roman"/>
          <w:lang w:val="en-GB"/>
        </w:rPr>
        <w:t>моделиране</w:t>
      </w:r>
      <w:proofErr w:type="spellEnd"/>
      <w:r w:rsidRPr="0040154D">
        <w:rPr>
          <w:rFonts w:ascii="Times New Roman"/>
          <w:lang w:val="en-GB"/>
        </w:rPr>
        <w:t xml:space="preserve">, </w:t>
      </w:r>
      <w:proofErr w:type="spellStart"/>
      <w:r w:rsidRPr="0040154D">
        <w:rPr>
          <w:rFonts w:ascii="Times New Roman"/>
          <w:lang w:val="en-GB"/>
        </w:rPr>
        <w:t>също</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използват</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spellStart"/>
      <w:r w:rsidRPr="0040154D">
        <w:rPr>
          <w:rFonts w:ascii="Times New Roman"/>
          <w:lang w:val="en-GB"/>
        </w:rPr>
        <w:t>Тези</w:t>
      </w:r>
      <w:proofErr w:type="spellEnd"/>
      <w:r w:rsidRPr="0040154D">
        <w:rPr>
          <w:rFonts w:ascii="Times New Roman"/>
          <w:lang w:val="en-GB"/>
        </w:rPr>
        <w:t xml:space="preserve"> </w:t>
      </w:r>
      <w:proofErr w:type="spellStart"/>
      <w:r w:rsidRPr="0040154D">
        <w:rPr>
          <w:rFonts w:ascii="Times New Roman"/>
          <w:lang w:val="en-GB"/>
        </w:rPr>
        <w:t>техники</w:t>
      </w:r>
      <w:proofErr w:type="spellEnd"/>
      <w:r w:rsidRPr="0040154D">
        <w:rPr>
          <w:rFonts w:ascii="Times New Roman"/>
          <w:lang w:val="en-GB"/>
        </w:rPr>
        <w:t xml:space="preserve"> </w:t>
      </w:r>
      <w:proofErr w:type="spellStart"/>
      <w:r w:rsidRPr="0040154D">
        <w:rPr>
          <w:rFonts w:ascii="Times New Roman"/>
          <w:lang w:val="en-GB"/>
        </w:rPr>
        <w:t>използват</w:t>
      </w:r>
      <w:proofErr w:type="spellEnd"/>
      <w:r w:rsidRPr="0040154D">
        <w:rPr>
          <w:rFonts w:ascii="Times New Roman"/>
          <w:lang w:val="en-GB"/>
        </w:rPr>
        <w:t xml:space="preserve"> </w:t>
      </w:r>
      <w:proofErr w:type="spellStart"/>
      <w:r w:rsidRPr="0040154D">
        <w:rPr>
          <w:rFonts w:ascii="Times New Roman"/>
          <w:lang w:val="en-GB"/>
        </w:rPr>
        <w:t>алгоритми</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анализиране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големи</w:t>
      </w:r>
      <w:proofErr w:type="spellEnd"/>
      <w:r w:rsidRPr="0040154D">
        <w:rPr>
          <w:rFonts w:ascii="Times New Roman"/>
          <w:lang w:val="en-GB"/>
        </w:rPr>
        <w:t xml:space="preserve"> </w:t>
      </w:r>
      <w:proofErr w:type="spellStart"/>
      <w:r w:rsidRPr="0040154D">
        <w:rPr>
          <w:rFonts w:ascii="Times New Roman"/>
          <w:lang w:val="en-GB"/>
        </w:rPr>
        <w:lastRenderedPageBreak/>
        <w:t>набори</w:t>
      </w:r>
      <w:proofErr w:type="spellEnd"/>
      <w:r w:rsidRPr="0040154D">
        <w:rPr>
          <w:rFonts w:ascii="Times New Roman"/>
          <w:lang w:val="en-GB"/>
        </w:rPr>
        <w:t xml:space="preserve"> </w:t>
      </w:r>
      <w:proofErr w:type="spellStart"/>
      <w:r w:rsidRPr="0040154D">
        <w:rPr>
          <w:rFonts w:ascii="Times New Roman"/>
          <w:lang w:val="en-GB"/>
        </w:rPr>
        <w:t>от</w:t>
      </w:r>
      <w:proofErr w:type="spellEnd"/>
      <w:r w:rsidRPr="0040154D">
        <w:rPr>
          <w:rFonts w:ascii="Times New Roman"/>
          <w:lang w:val="en-GB"/>
        </w:rPr>
        <w:t xml:space="preserve"> </w:t>
      </w:r>
      <w:proofErr w:type="spellStart"/>
      <w:r w:rsidRPr="0040154D">
        <w:rPr>
          <w:rFonts w:ascii="Times New Roman"/>
          <w:lang w:val="en-GB"/>
        </w:rPr>
        <w:t>данни</w:t>
      </w:r>
      <w:proofErr w:type="spellEnd"/>
      <w:r w:rsidRPr="0040154D">
        <w:rPr>
          <w:rFonts w:ascii="Times New Roman"/>
          <w:lang w:val="en-GB"/>
        </w:rPr>
        <w:t xml:space="preserve"> и </w:t>
      </w:r>
      <w:proofErr w:type="spellStart"/>
      <w:r w:rsidRPr="0040154D">
        <w:rPr>
          <w:rFonts w:ascii="Times New Roman"/>
          <w:lang w:val="en-GB"/>
        </w:rPr>
        <w:t>идентифициране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модели</w:t>
      </w:r>
      <w:proofErr w:type="spellEnd"/>
      <w:r w:rsidRPr="0040154D">
        <w:rPr>
          <w:rFonts w:ascii="Times New Roman"/>
          <w:lang w:val="en-GB"/>
        </w:rPr>
        <w:t xml:space="preserve">, </w:t>
      </w:r>
      <w:proofErr w:type="spellStart"/>
      <w:r w:rsidRPr="0040154D">
        <w:rPr>
          <w:rFonts w:ascii="Times New Roman"/>
          <w:lang w:val="en-GB"/>
        </w:rPr>
        <w:t>които</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използват</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бъдещо</w:t>
      </w:r>
      <w:proofErr w:type="spellEnd"/>
      <w:r w:rsidRPr="0040154D">
        <w:rPr>
          <w:rFonts w:ascii="Times New Roman"/>
          <w:lang w:val="en-GB"/>
        </w:rPr>
        <w:t xml:space="preserve"> </w:t>
      </w:r>
      <w:proofErr w:type="spellStart"/>
      <w:r w:rsidRPr="0040154D">
        <w:rPr>
          <w:rFonts w:ascii="Times New Roman"/>
          <w:lang w:val="en-GB"/>
        </w:rPr>
        <w:t>търсене</w:t>
      </w:r>
      <w:proofErr w:type="spellEnd"/>
      <w:r w:rsidRPr="0040154D">
        <w:rPr>
          <w:rFonts w:ascii="Times New Roman"/>
          <w:lang w:val="en-GB"/>
        </w:rPr>
        <w:t>.</w:t>
      </w:r>
    </w:p>
    <w:p w14:paraId="60C6866B" w14:textId="77777777" w:rsidR="0040154D" w:rsidRDefault="0040154D" w:rsidP="0040154D">
      <w:pPr>
        <w:spacing w:line="360" w:lineRule="auto"/>
        <w:ind w:firstLine="708"/>
        <w:jc w:val="both"/>
        <w:rPr>
          <w:rFonts w:ascii="Times New Roman"/>
          <w:lang w:val="en-GB"/>
        </w:rPr>
      </w:pPr>
      <w:proofErr w:type="spellStart"/>
      <w:r w:rsidRPr="0040154D">
        <w:rPr>
          <w:rFonts w:ascii="Times New Roman"/>
          <w:lang w:val="en-GB"/>
        </w:rPr>
        <w:t>След</w:t>
      </w:r>
      <w:proofErr w:type="spellEnd"/>
      <w:r w:rsidRPr="0040154D">
        <w:rPr>
          <w:rFonts w:ascii="Times New Roman"/>
          <w:lang w:val="en-GB"/>
        </w:rPr>
        <w:t xml:space="preserve"> </w:t>
      </w:r>
      <w:proofErr w:type="spellStart"/>
      <w:r w:rsidRPr="0040154D">
        <w:rPr>
          <w:rFonts w:ascii="Times New Roman"/>
          <w:lang w:val="en-GB"/>
        </w:rPr>
        <w:t>като</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spellStart"/>
      <w:r w:rsidRPr="0040154D">
        <w:rPr>
          <w:rFonts w:ascii="Times New Roman"/>
          <w:lang w:val="en-GB"/>
        </w:rPr>
        <w:t>бъде</w:t>
      </w:r>
      <w:proofErr w:type="spellEnd"/>
      <w:r w:rsidRPr="0040154D">
        <w:rPr>
          <w:rFonts w:ascii="Times New Roman"/>
          <w:lang w:val="en-GB"/>
        </w:rPr>
        <w:t xml:space="preserve"> </w:t>
      </w:r>
      <w:proofErr w:type="spellStart"/>
      <w:r w:rsidRPr="0040154D">
        <w:rPr>
          <w:rFonts w:ascii="Times New Roman"/>
          <w:lang w:val="en-GB"/>
        </w:rPr>
        <w:t>прогнозирано</w:t>
      </w:r>
      <w:proofErr w:type="spellEnd"/>
      <w:r w:rsidRPr="0040154D">
        <w:rPr>
          <w:rFonts w:ascii="Times New Roman"/>
          <w:lang w:val="en-GB"/>
        </w:rPr>
        <w:t xml:space="preserve">, </w:t>
      </w:r>
      <w:proofErr w:type="spellStart"/>
      <w:r w:rsidRPr="0040154D">
        <w:rPr>
          <w:rFonts w:ascii="Times New Roman"/>
          <w:lang w:val="en-GB"/>
        </w:rPr>
        <w:t>компаниите</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използват</w:t>
      </w:r>
      <w:proofErr w:type="spellEnd"/>
      <w:r w:rsidRPr="0040154D">
        <w:rPr>
          <w:rFonts w:ascii="Times New Roman"/>
          <w:lang w:val="en-GB"/>
        </w:rPr>
        <w:t xml:space="preserve"> </w:t>
      </w:r>
      <w:proofErr w:type="spellStart"/>
      <w:r w:rsidRPr="0040154D">
        <w:rPr>
          <w:rFonts w:ascii="Times New Roman"/>
          <w:lang w:val="en-GB"/>
        </w:rPr>
        <w:t>тази</w:t>
      </w:r>
      <w:proofErr w:type="spellEnd"/>
      <w:r w:rsidRPr="0040154D">
        <w:rPr>
          <w:rFonts w:ascii="Times New Roman"/>
          <w:lang w:val="en-GB"/>
        </w:rPr>
        <w:t xml:space="preserve"> </w:t>
      </w:r>
      <w:proofErr w:type="spellStart"/>
      <w:r w:rsidRPr="0040154D">
        <w:rPr>
          <w:rFonts w:ascii="Times New Roman"/>
          <w:lang w:val="en-GB"/>
        </w:rPr>
        <w:t>информация</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планират</w:t>
      </w:r>
      <w:proofErr w:type="spellEnd"/>
      <w:r w:rsidRPr="0040154D">
        <w:rPr>
          <w:rFonts w:ascii="Times New Roman"/>
          <w:lang w:val="en-GB"/>
        </w:rPr>
        <w:t xml:space="preserve"> </w:t>
      </w:r>
      <w:proofErr w:type="spellStart"/>
      <w:r w:rsidRPr="0040154D">
        <w:rPr>
          <w:rFonts w:ascii="Times New Roman"/>
          <w:lang w:val="en-GB"/>
        </w:rPr>
        <w:t>нива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запаси</w:t>
      </w:r>
      <w:proofErr w:type="spellEnd"/>
      <w:r w:rsidRPr="0040154D">
        <w:rPr>
          <w:rFonts w:ascii="Times New Roman"/>
          <w:lang w:val="en-GB"/>
        </w:rPr>
        <w:t xml:space="preserve">, </w:t>
      </w:r>
      <w:proofErr w:type="spellStart"/>
      <w:r w:rsidRPr="0040154D">
        <w:rPr>
          <w:rFonts w:ascii="Times New Roman"/>
          <w:lang w:val="en-GB"/>
        </w:rPr>
        <w:t>производствени</w:t>
      </w:r>
      <w:proofErr w:type="spellEnd"/>
      <w:r w:rsidRPr="0040154D">
        <w:rPr>
          <w:rFonts w:ascii="Times New Roman"/>
          <w:lang w:val="en-GB"/>
        </w:rPr>
        <w:t xml:space="preserve"> </w:t>
      </w:r>
      <w:proofErr w:type="spellStart"/>
      <w:r w:rsidRPr="0040154D">
        <w:rPr>
          <w:rFonts w:ascii="Times New Roman"/>
          <w:lang w:val="en-GB"/>
        </w:rPr>
        <w:t>графици</w:t>
      </w:r>
      <w:proofErr w:type="spellEnd"/>
      <w:r w:rsidRPr="0040154D">
        <w:rPr>
          <w:rFonts w:ascii="Times New Roman"/>
          <w:lang w:val="en-GB"/>
        </w:rPr>
        <w:t xml:space="preserve"> и </w:t>
      </w:r>
      <w:proofErr w:type="spellStart"/>
      <w:r w:rsidRPr="0040154D">
        <w:rPr>
          <w:rFonts w:ascii="Times New Roman"/>
          <w:lang w:val="en-GB"/>
        </w:rPr>
        <w:t>изисквания</w:t>
      </w:r>
      <w:proofErr w:type="spellEnd"/>
      <w:r w:rsidRPr="0040154D">
        <w:rPr>
          <w:rFonts w:ascii="Times New Roman"/>
          <w:lang w:val="en-GB"/>
        </w:rPr>
        <w:t xml:space="preserve"> </w:t>
      </w:r>
      <w:proofErr w:type="spellStart"/>
      <w:r w:rsidRPr="0040154D">
        <w:rPr>
          <w:rFonts w:ascii="Times New Roman"/>
          <w:lang w:val="en-GB"/>
        </w:rPr>
        <w:t>за</w:t>
      </w:r>
      <w:proofErr w:type="spellEnd"/>
      <w:r w:rsidRPr="0040154D">
        <w:rPr>
          <w:rFonts w:ascii="Times New Roman"/>
          <w:lang w:val="en-GB"/>
        </w:rPr>
        <w:t xml:space="preserve"> </w:t>
      </w:r>
      <w:proofErr w:type="spellStart"/>
      <w:r w:rsidRPr="0040154D">
        <w:rPr>
          <w:rFonts w:ascii="Times New Roman"/>
          <w:lang w:val="en-GB"/>
        </w:rPr>
        <w:t>транспорт</w:t>
      </w:r>
      <w:proofErr w:type="spellEnd"/>
      <w:r w:rsidRPr="0040154D">
        <w:rPr>
          <w:rFonts w:ascii="Times New Roman"/>
          <w:lang w:val="en-GB"/>
        </w:rPr>
        <w:t xml:space="preserve">. </w:t>
      </w:r>
      <w:proofErr w:type="spellStart"/>
      <w:r w:rsidRPr="0040154D">
        <w:rPr>
          <w:rFonts w:ascii="Times New Roman"/>
          <w:lang w:val="en-GB"/>
        </w:rPr>
        <w:t>Например</w:t>
      </w:r>
      <w:proofErr w:type="spellEnd"/>
      <w:r w:rsidRPr="0040154D">
        <w:rPr>
          <w:rFonts w:ascii="Times New Roman"/>
          <w:lang w:val="en-GB"/>
        </w:rPr>
        <w:t xml:space="preserve">, </w:t>
      </w:r>
      <w:proofErr w:type="spellStart"/>
      <w:r w:rsidRPr="0040154D">
        <w:rPr>
          <w:rFonts w:ascii="Times New Roman"/>
          <w:lang w:val="en-GB"/>
        </w:rPr>
        <w:t>ако</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очаква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се</w:t>
      </w:r>
      <w:proofErr w:type="spellEnd"/>
      <w:r w:rsidRPr="0040154D">
        <w:rPr>
          <w:rFonts w:ascii="Times New Roman"/>
          <w:lang w:val="en-GB"/>
        </w:rPr>
        <w:t xml:space="preserve"> </w:t>
      </w:r>
      <w:proofErr w:type="spellStart"/>
      <w:r w:rsidRPr="0040154D">
        <w:rPr>
          <w:rFonts w:ascii="Times New Roman"/>
          <w:lang w:val="en-GB"/>
        </w:rPr>
        <w:t>увеличи</w:t>
      </w:r>
      <w:proofErr w:type="spellEnd"/>
      <w:r w:rsidRPr="0040154D">
        <w:rPr>
          <w:rFonts w:ascii="Times New Roman"/>
          <w:lang w:val="en-GB"/>
        </w:rPr>
        <w:t xml:space="preserve"> </w:t>
      </w:r>
      <w:proofErr w:type="spellStart"/>
      <w:r w:rsidRPr="0040154D">
        <w:rPr>
          <w:rFonts w:ascii="Times New Roman"/>
          <w:lang w:val="en-GB"/>
        </w:rPr>
        <w:t>през</w:t>
      </w:r>
      <w:proofErr w:type="spellEnd"/>
      <w:r w:rsidRPr="0040154D">
        <w:rPr>
          <w:rFonts w:ascii="Times New Roman"/>
          <w:lang w:val="en-GB"/>
        </w:rPr>
        <w:t xml:space="preserve"> </w:t>
      </w:r>
      <w:proofErr w:type="spellStart"/>
      <w:r w:rsidRPr="0040154D">
        <w:rPr>
          <w:rFonts w:ascii="Times New Roman"/>
          <w:lang w:val="en-GB"/>
        </w:rPr>
        <w:t>следващите</w:t>
      </w:r>
      <w:proofErr w:type="spellEnd"/>
      <w:r w:rsidRPr="0040154D">
        <w:rPr>
          <w:rFonts w:ascii="Times New Roman"/>
          <w:lang w:val="en-GB"/>
        </w:rPr>
        <w:t xml:space="preserve"> </w:t>
      </w:r>
      <w:proofErr w:type="spellStart"/>
      <w:r w:rsidRPr="0040154D">
        <w:rPr>
          <w:rFonts w:ascii="Times New Roman"/>
          <w:lang w:val="en-GB"/>
        </w:rPr>
        <w:t>месеци</w:t>
      </w:r>
      <w:proofErr w:type="spellEnd"/>
      <w:r w:rsidRPr="0040154D">
        <w:rPr>
          <w:rFonts w:ascii="Times New Roman"/>
          <w:lang w:val="en-GB"/>
        </w:rPr>
        <w:t xml:space="preserve">, </w:t>
      </w:r>
      <w:proofErr w:type="spellStart"/>
      <w:r w:rsidRPr="0040154D">
        <w:rPr>
          <w:rFonts w:ascii="Times New Roman"/>
          <w:lang w:val="en-GB"/>
        </w:rPr>
        <w:t>компанията</w:t>
      </w:r>
      <w:proofErr w:type="spellEnd"/>
      <w:r w:rsidRPr="0040154D">
        <w:rPr>
          <w:rFonts w:ascii="Times New Roman"/>
          <w:lang w:val="en-GB"/>
        </w:rPr>
        <w:t xml:space="preserve"> </w:t>
      </w:r>
      <w:proofErr w:type="spellStart"/>
      <w:r w:rsidRPr="0040154D">
        <w:rPr>
          <w:rFonts w:ascii="Times New Roman"/>
          <w:lang w:val="en-GB"/>
        </w:rPr>
        <w:t>може</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поръча</w:t>
      </w:r>
      <w:proofErr w:type="spellEnd"/>
      <w:r w:rsidRPr="0040154D">
        <w:rPr>
          <w:rFonts w:ascii="Times New Roman"/>
          <w:lang w:val="en-GB"/>
        </w:rPr>
        <w:t xml:space="preserve"> </w:t>
      </w:r>
      <w:proofErr w:type="spellStart"/>
      <w:r w:rsidRPr="0040154D">
        <w:rPr>
          <w:rFonts w:ascii="Times New Roman"/>
          <w:lang w:val="en-GB"/>
        </w:rPr>
        <w:t>допълнителен</w:t>
      </w:r>
      <w:proofErr w:type="spellEnd"/>
      <w:r w:rsidRPr="0040154D">
        <w:rPr>
          <w:rFonts w:ascii="Times New Roman"/>
          <w:lang w:val="en-GB"/>
        </w:rPr>
        <w:t xml:space="preserve"> </w:t>
      </w:r>
      <w:proofErr w:type="spellStart"/>
      <w:r w:rsidRPr="0040154D">
        <w:rPr>
          <w:rFonts w:ascii="Times New Roman"/>
          <w:lang w:val="en-GB"/>
        </w:rPr>
        <w:t>инвентар</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коригира</w:t>
      </w:r>
      <w:proofErr w:type="spellEnd"/>
      <w:r w:rsidRPr="0040154D">
        <w:rPr>
          <w:rFonts w:ascii="Times New Roman"/>
          <w:lang w:val="en-GB"/>
        </w:rPr>
        <w:t xml:space="preserve"> </w:t>
      </w:r>
      <w:proofErr w:type="spellStart"/>
      <w:r w:rsidRPr="0040154D">
        <w:rPr>
          <w:rFonts w:ascii="Times New Roman"/>
          <w:lang w:val="en-GB"/>
        </w:rPr>
        <w:t>производствените</w:t>
      </w:r>
      <w:proofErr w:type="spellEnd"/>
      <w:r w:rsidRPr="0040154D">
        <w:rPr>
          <w:rFonts w:ascii="Times New Roman"/>
          <w:lang w:val="en-GB"/>
        </w:rPr>
        <w:t xml:space="preserve"> </w:t>
      </w:r>
      <w:proofErr w:type="spellStart"/>
      <w:r w:rsidRPr="0040154D">
        <w:rPr>
          <w:rFonts w:ascii="Times New Roman"/>
          <w:lang w:val="en-GB"/>
        </w:rPr>
        <w:t>графици</w:t>
      </w:r>
      <w:proofErr w:type="spellEnd"/>
      <w:r w:rsidRPr="0040154D">
        <w:rPr>
          <w:rFonts w:ascii="Times New Roman"/>
          <w:lang w:val="en-GB"/>
        </w:rPr>
        <w:t xml:space="preserve"> и </w:t>
      </w:r>
      <w:proofErr w:type="spellStart"/>
      <w:r w:rsidRPr="0040154D">
        <w:rPr>
          <w:rFonts w:ascii="Times New Roman"/>
          <w:lang w:val="en-GB"/>
        </w:rPr>
        <w:t>съответно</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насрочи</w:t>
      </w:r>
      <w:proofErr w:type="spellEnd"/>
      <w:r w:rsidRPr="0040154D">
        <w:rPr>
          <w:rFonts w:ascii="Times New Roman"/>
          <w:lang w:val="en-GB"/>
        </w:rPr>
        <w:t xml:space="preserve"> </w:t>
      </w:r>
      <w:proofErr w:type="spellStart"/>
      <w:r w:rsidRPr="0040154D">
        <w:rPr>
          <w:rFonts w:ascii="Times New Roman"/>
          <w:lang w:val="en-GB"/>
        </w:rPr>
        <w:t>транспорта</w:t>
      </w:r>
      <w:proofErr w:type="spellEnd"/>
      <w:r w:rsidRPr="0040154D">
        <w:rPr>
          <w:rFonts w:ascii="Times New Roman"/>
          <w:lang w:val="en-GB"/>
        </w:rPr>
        <w:t xml:space="preserve">. </w:t>
      </w:r>
      <w:proofErr w:type="spellStart"/>
      <w:r w:rsidRPr="0040154D">
        <w:rPr>
          <w:rFonts w:ascii="Times New Roman"/>
          <w:lang w:val="en-GB"/>
        </w:rPr>
        <w:t>Чрез</w:t>
      </w:r>
      <w:proofErr w:type="spellEnd"/>
      <w:r w:rsidRPr="0040154D">
        <w:rPr>
          <w:rFonts w:ascii="Times New Roman"/>
          <w:lang w:val="en-GB"/>
        </w:rPr>
        <w:t xml:space="preserve"> </w:t>
      </w:r>
      <w:proofErr w:type="spellStart"/>
      <w:r w:rsidRPr="0040154D">
        <w:rPr>
          <w:rFonts w:ascii="Times New Roman"/>
          <w:lang w:val="en-GB"/>
        </w:rPr>
        <w:t>точно</w:t>
      </w:r>
      <w:proofErr w:type="spellEnd"/>
      <w:r w:rsidRPr="0040154D">
        <w:rPr>
          <w:rFonts w:ascii="Times New Roman"/>
          <w:lang w:val="en-GB"/>
        </w:rPr>
        <w:t xml:space="preserve"> </w:t>
      </w:r>
      <w:proofErr w:type="spellStart"/>
      <w:r w:rsidRPr="0040154D">
        <w:rPr>
          <w:rFonts w:ascii="Times New Roman"/>
          <w:lang w:val="en-GB"/>
        </w:rPr>
        <w:t>прогнозиране</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търсенето</w:t>
      </w:r>
      <w:proofErr w:type="spellEnd"/>
      <w:r w:rsidRPr="0040154D">
        <w:rPr>
          <w:rFonts w:ascii="Times New Roman"/>
          <w:lang w:val="en-GB"/>
        </w:rPr>
        <w:t xml:space="preserve"> </w:t>
      </w:r>
      <w:proofErr w:type="spellStart"/>
      <w:r w:rsidRPr="0040154D">
        <w:rPr>
          <w:rFonts w:ascii="Times New Roman"/>
          <w:lang w:val="en-GB"/>
        </w:rPr>
        <w:t>компаниите</w:t>
      </w:r>
      <w:proofErr w:type="spellEnd"/>
      <w:r w:rsidRPr="0040154D">
        <w:rPr>
          <w:rFonts w:ascii="Times New Roman"/>
          <w:lang w:val="en-GB"/>
        </w:rPr>
        <w:t xml:space="preserve"> </w:t>
      </w:r>
      <w:proofErr w:type="spellStart"/>
      <w:r w:rsidRPr="0040154D">
        <w:rPr>
          <w:rFonts w:ascii="Times New Roman"/>
          <w:lang w:val="en-GB"/>
        </w:rPr>
        <w:t>могат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намалят</w:t>
      </w:r>
      <w:proofErr w:type="spellEnd"/>
      <w:r w:rsidRPr="0040154D">
        <w:rPr>
          <w:rFonts w:ascii="Times New Roman"/>
          <w:lang w:val="en-GB"/>
        </w:rPr>
        <w:t xml:space="preserve"> </w:t>
      </w:r>
      <w:proofErr w:type="spellStart"/>
      <w:r w:rsidRPr="0040154D">
        <w:rPr>
          <w:rFonts w:ascii="Times New Roman"/>
          <w:lang w:val="en-GB"/>
        </w:rPr>
        <w:t>разходите</w:t>
      </w:r>
      <w:proofErr w:type="spellEnd"/>
      <w:r w:rsidRPr="0040154D">
        <w:rPr>
          <w:rFonts w:ascii="Times New Roman"/>
          <w:lang w:val="en-GB"/>
        </w:rPr>
        <w:t xml:space="preserve">, </w:t>
      </w:r>
      <w:proofErr w:type="spellStart"/>
      <w:r w:rsidRPr="0040154D">
        <w:rPr>
          <w:rFonts w:ascii="Times New Roman"/>
          <w:lang w:val="en-GB"/>
        </w:rPr>
        <w:t>като</w:t>
      </w:r>
      <w:proofErr w:type="spellEnd"/>
      <w:r w:rsidRPr="0040154D">
        <w:rPr>
          <w:rFonts w:ascii="Times New Roman"/>
          <w:lang w:val="en-GB"/>
        </w:rPr>
        <w:t xml:space="preserve"> </w:t>
      </w:r>
      <w:proofErr w:type="spellStart"/>
      <w:r w:rsidRPr="0040154D">
        <w:rPr>
          <w:rFonts w:ascii="Times New Roman"/>
          <w:lang w:val="en-GB"/>
        </w:rPr>
        <w:t>избегнат</w:t>
      </w:r>
      <w:proofErr w:type="spellEnd"/>
      <w:r w:rsidRPr="0040154D">
        <w:rPr>
          <w:rFonts w:ascii="Times New Roman"/>
          <w:lang w:val="en-GB"/>
        </w:rPr>
        <w:t xml:space="preserve"> </w:t>
      </w:r>
      <w:proofErr w:type="spellStart"/>
      <w:r w:rsidRPr="0040154D">
        <w:rPr>
          <w:rFonts w:ascii="Times New Roman"/>
          <w:lang w:val="en-GB"/>
        </w:rPr>
        <w:t>изчерпване</w:t>
      </w:r>
      <w:proofErr w:type="spellEnd"/>
      <w:r w:rsidRPr="0040154D">
        <w:rPr>
          <w:rFonts w:ascii="Times New Roman"/>
          <w:lang w:val="en-GB"/>
        </w:rPr>
        <w:t xml:space="preserve"> </w:t>
      </w:r>
      <w:proofErr w:type="spellStart"/>
      <w:r w:rsidRPr="0040154D">
        <w:rPr>
          <w:rFonts w:ascii="Times New Roman"/>
          <w:lang w:val="en-GB"/>
        </w:rPr>
        <w:t>или</w:t>
      </w:r>
      <w:proofErr w:type="spellEnd"/>
      <w:r w:rsidRPr="0040154D">
        <w:rPr>
          <w:rFonts w:ascii="Times New Roman"/>
          <w:lang w:val="en-GB"/>
        </w:rPr>
        <w:t xml:space="preserve"> </w:t>
      </w:r>
      <w:proofErr w:type="spellStart"/>
      <w:r w:rsidRPr="0040154D">
        <w:rPr>
          <w:rFonts w:ascii="Times New Roman"/>
          <w:lang w:val="en-GB"/>
        </w:rPr>
        <w:t>свръхналичност</w:t>
      </w:r>
      <w:proofErr w:type="spellEnd"/>
      <w:r w:rsidRPr="0040154D">
        <w:rPr>
          <w:rFonts w:ascii="Times New Roman"/>
          <w:lang w:val="en-GB"/>
        </w:rPr>
        <w:t xml:space="preserve">, </w:t>
      </w:r>
      <w:proofErr w:type="spellStart"/>
      <w:r w:rsidRPr="0040154D">
        <w:rPr>
          <w:rFonts w:ascii="Times New Roman"/>
          <w:lang w:val="en-GB"/>
        </w:rPr>
        <w:t>оптимизират</w:t>
      </w:r>
      <w:proofErr w:type="spellEnd"/>
      <w:r w:rsidRPr="0040154D">
        <w:rPr>
          <w:rFonts w:ascii="Times New Roman"/>
          <w:lang w:val="en-GB"/>
        </w:rPr>
        <w:t xml:space="preserve"> </w:t>
      </w:r>
      <w:proofErr w:type="spellStart"/>
      <w:r w:rsidRPr="0040154D">
        <w:rPr>
          <w:rFonts w:ascii="Times New Roman"/>
          <w:lang w:val="en-GB"/>
        </w:rPr>
        <w:t>производствените</w:t>
      </w:r>
      <w:proofErr w:type="spellEnd"/>
      <w:r w:rsidRPr="0040154D">
        <w:rPr>
          <w:rFonts w:ascii="Times New Roman"/>
          <w:lang w:val="en-GB"/>
        </w:rPr>
        <w:t xml:space="preserve"> </w:t>
      </w:r>
      <w:proofErr w:type="spellStart"/>
      <w:r w:rsidRPr="0040154D">
        <w:rPr>
          <w:rFonts w:ascii="Times New Roman"/>
          <w:lang w:val="en-GB"/>
        </w:rPr>
        <w:t>графици</w:t>
      </w:r>
      <w:proofErr w:type="spellEnd"/>
      <w:r w:rsidRPr="0040154D">
        <w:rPr>
          <w:rFonts w:ascii="Times New Roman"/>
          <w:lang w:val="en-GB"/>
        </w:rPr>
        <w:t xml:space="preserve"> и </w:t>
      </w:r>
      <w:proofErr w:type="spellStart"/>
      <w:r w:rsidRPr="0040154D">
        <w:rPr>
          <w:rFonts w:ascii="Times New Roman"/>
          <w:lang w:val="en-GB"/>
        </w:rPr>
        <w:t>подобрят</w:t>
      </w:r>
      <w:proofErr w:type="spellEnd"/>
      <w:r w:rsidRPr="0040154D">
        <w:rPr>
          <w:rFonts w:ascii="Times New Roman"/>
          <w:lang w:val="en-GB"/>
        </w:rPr>
        <w:t xml:space="preserve"> </w:t>
      </w:r>
      <w:proofErr w:type="spellStart"/>
      <w:r w:rsidRPr="0040154D">
        <w:rPr>
          <w:rFonts w:ascii="Times New Roman"/>
          <w:lang w:val="en-GB"/>
        </w:rPr>
        <w:t>удовлетвореността</w:t>
      </w:r>
      <w:proofErr w:type="spellEnd"/>
      <w:r w:rsidRPr="0040154D">
        <w:rPr>
          <w:rFonts w:ascii="Times New Roman"/>
          <w:lang w:val="en-GB"/>
        </w:rPr>
        <w:t xml:space="preserve"> </w:t>
      </w:r>
      <w:proofErr w:type="spellStart"/>
      <w:r w:rsidRPr="0040154D">
        <w:rPr>
          <w:rFonts w:ascii="Times New Roman"/>
          <w:lang w:val="en-GB"/>
        </w:rPr>
        <w:t>на</w:t>
      </w:r>
      <w:proofErr w:type="spellEnd"/>
      <w:r w:rsidRPr="0040154D">
        <w:rPr>
          <w:rFonts w:ascii="Times New Roman"/>
          <w:lang w:val="en-GB"/>
        </w:rPr>
        <w:t xml:space="preserve"> </w:t>
      </w:r>
      <w:proofErr w:type="spellStart"/>
      <w:r w:rsidRPr="0040154D">
        <w:rPr>
          <w:rFonts w:ascii="Times New Roman"/>
          <w:lang w:val="en-GB"/>
        </w:rPr>
        <w:t>клиентите</w:t>
      </w:r>
      <w:proofErr w:type="spellEnd"/>
      <w:r w:rsidRPr="0040154D">
        <w:rPr>
          <w:rFonts w:ascii="Times New Roman"/>
          <w:lang w:val="en-GB"/>
        </w:rPr>
        <w:t xml:space="preserve">, </w:t>
      </w:r>
      <w:proofErr w:type="spellStart"/>
      <w:r w:rsidRPr="0040154D">
        <w:rPr>
          <w:rFonts w:ascii="Times New Roman"/>
          <w:lang w:val="en-GB"/>
        </w:rPr>
        <w:t>като</w:t>
      </w:r>
      <w:proofErr w:type="spellEnd"/>
      <w:r w:rsidRPr="0040154D">
        <w:rPr>
          <w:rFonts w:ascii="Times New Roman"/>
          <w:lang w:val="en-GB"/>
        </w:rPr>
        <w:t xml:space="preserve"> </w:t>
      </w:r>
      <w:proofErr w:type="spellStart"/>
      <w:r w:rsidRPr="0040154D">
        <w:rPr>
          <w:rFonts w:ascii="Times New Roman"/>
          <w:lang w:val="en-GB"/>
        </w:rPr>
        <w:t>гарантират</w:t>
      </w:r>
      <w:proofErr w:type="spellEnd"/>
      <w:r w:rsidRPr="0040154D">
        <w:rPr>
          <w:rFonts w:ascii="Times New Roman"/>
          <w:lang w:val="en-GB"/>
        </w:rPr>
        <w:t xml:space="preserve">, </w:t>
      </w:r>
      <w:proofErr w:type="spellStart"/>
      <w:r w:rsidRPr="0040154D">
        <w:rPr>
          <w:rFonts w:ascii="Times New Roman"/>
          <w:lang w:val="en-GB"/>
        </w:rPr>
        <w:t>че</w:t>
      </w:r>
      <w:proofErr w:type="spellEnd"/>
      <w:r w:rsidRPr="0040154D">
        <w:rPr>
          <w:rFonts w:ascii="Times New Roman"/>
          <w:lang w:val="en-GB"/>
        </w:rPr>
        <w:t xml:space="preserve"> </w:t>
      </w:r>
      <w:proofErr w:type="spellStart"/>
      <w:r w:rsidRPr="0040154D">
        <w:rPr>
          <w:rFonts w:ascii="Times New Roman"/>
          <w:lang w:val="en-GB"/>
        </w:rPr>
        <w:t>продуктите</w:t>
      </w:r>
      <w:proofErr w:type="spellEnd"/>
      <w:r w:rsidRPr="0040154D">
        <w:rPr>
          <w:rFonts w:ascii="Times New Roman"/>
          <w:lang w:val="en-GB"/>
        </w:rPr>
        <w:t xml:space="preserve"> </w:t>
      </w:r>
      <w:proofErr w:type="spellStart"/>
      <w:r w:rsidRPr="0040154D">
        <w:rPr>
          <w:rFonts w:ascii="Times New Roman"/>
          <w:lang w:val="en-GB"/>
        </w:rPr>
        <w:t>са</w:t>
      </w:r>
      <w:proofErr w:type="spellEnd"/>
      <w:r w:rsidRPr="0040154D">
        <w:rPr>
          <w:rFonts w:ascii="Times New Roman"/>
          <w:lang w:val="en-GB"/>
        </w:rPr>
        <w:t xml:space="preserve"> </w:t>
      </w:r>
      <w:proofErr w:type="spellStart"/>
      <w:r w:rsidRPr="0040154D">
        <w:rPr>
          <w:rFonts w:ascii="Times New Roman"/>
          <w:lang w:val="en-GB"/>
        </w:rPr>
        <w:t>налични</w:t>
      </w:r>
      <w:proofErr w:type="spellEnd"/>
      <w:r w:rsidRPr="0040154D">
        <w:rPr>
          <w:rFonts w:ascii="Times New Roman"/>
          <w:lang w:val="en-GB"/>
        </w:rPr>
        <w:t xml:space="preserve">, </w:t>
      </w:r>
      <w:proofErr w:type="spellStart"/>
      <w:r w:rsidRPr="0040154D">
        <w:rPr>
          <w:rFonts w:ascii="Times New Roman"/>
          <w:lang w:val="en-GB"/>
        </w:rPr>
        <w:t>когато</w:t>
      </w:r>
      <w:proofErr w:type="spellEnd"/>
      <w:r w:rsidRPr="0040154D">
        <w:rPr>
          <w:rFonts w:ascii="Times New Roman"/>
          <w:lang w:val="en-GB"/>
        </w:rPr>
        <w:t xml:space="preserve"> </w:t>
      </w:r>
      <w:proofErr w:type="spellStart"/>
      <w:r w:rsidRPr="0040154D">
        <w:rPr>
          <w:rFonts w:ascii="Times New Roman"/>
          <w:lang w:val="en-GB"/>
        </w:rPr>
        <w:t>клиентите</w:t>
      </w:r>
      <w:proofErr w:type="spellEnd"/>
      <w:r w:rsidRPr="0040154D">
        <w:rPr>
          <w:rFonts w:ascii="Times New Roman"/>
          <w:lang w:val="en-GB"/>
        </w:rPr>
        <w:t xml:space="preserve"> </w:t>
      </w:r>
      <w:proofErr w:type="spellStart"/>
      <w:r w:rsidRPr="0040154D">
        <w:rPr>
          <w:rFonts w:ascii="Times New Roman"/>
          <w:lang w:val="en-GB"/>
        </w:rPr>
        <w:t>искат</w:t>
      </w:r>
      <w:proofErr w:type="spellEnd"/>
      <w:r w:rsidRPr="0040154D">
        <w:rPr>
          <w:rFonts w:ascii="Times New Roman"/>
          <w:lang w:val="en-GB"/>
        </w:rPr>
        <w:t xml:space="preserve"> </w:t>
      </w:r>
      <w:proofErr w:type="spellStart"/>
      <w:r w:rsidRPr="0040154D">
        <w:rPr>
          <w:rFonts w:ascii="Times New Roman"/>
          <w:lang w:val="en-GB"/>
        </w:rPr>
        <w:t>да</w:t>
      </w:r>
      <w:proofErr w:type="spellEnd"/>
      <w:r w:rsidRPr="0040154D">
        <w:rPr>
          <w:rFonts w:ascii="Times New Roman"/>
          <w:lang w:val="en-GB"/>
        </w:rPr>
        <w:t xml:space="preserve"> </w:t>
      </w:r>
      <w:proofErr w:type="spellStart"/>
      <w:r w:rsidRPr="0040154D">
        <w:rPr>
          <w:rFonts w:ascii="Times New Roman"/>
          <w:lang w:val="en-GB"/>
        </w:rPr>
        <w:t>ги</w:t>
      </w:r>
      <w:proofErr w:type="spellEnd"/>
      <w:r w:rsidRPr="0040154D">
        <w:rPr>
          <w:rFonts w:ascii="Times New Roman"/>
          <w:lang w:val="en-GB"/>
        </w:rPr>
        <w:t xml:space="preserve"> </w:t>
      </w:r>
      <w:proofErr w:type="spellStart"/>
      <w:r w:rsidRPr="0040154D">
        <w:rPr>
          <w:rFonts w:ascii="Times New Roman"/>
          <w:lang w:val="en-GB"/>
        </w:rPr>
        <w:t>купят</w:t>
      </w:r>
      <w:proofErr w:type="spellEnd"/>
      <w:r w:rsidRPr="0040154D">
        <w:rPr>
          <w:rFonts w:ascii="Times New Roman"/>
          <w:lang w:val="en-GB"/>
        </w:rPr>
        <w:t>.</w:t>
      </w:r>
    </w:p>
    <w:p w14:paraId="22816842" w14:textId="3C0EEEE4" w:rsidR="008528FF" w:rsidRPr="008528FF" w:rsidRDefault="002B74A5" w:rsidP="008528FF">
      <w:pPr>
        <w:spacing w:line="360" w:lineRule="auto"/>
        <w:ind w:firstLine="708"/>
        <w:jc w:val="both"/>
        <w:rPr>
          <w:rFonts w:ascii="Times New Roman"/>
          <w:lang w:val="ru-RU"/>
        </w:rPr>
      </w:pPr>
      <w:r w:rsidRPr="0040154D">
        <w:rPr>
          <w:rFonts w:ascii="Times New Roman"/>
          <w:i/>
          <w:iCs/>
          <w:lang w:val="ru-RU"/>
        </w:rPr>
        <w:t xml:space="preserve">Управление на </w:t>
      </w:r>
      <w:r w:rsidR="0040154D" w:rsidRPr="0040154D">
        <w:rPr>
          <w:rFonts w:ascii="Times New Roman"/>
          <w:i/>
          <w:iCs/>
          <w:lang w:val="ru-RU"/>
        </w:rPr>
        <w:t>запасите</w:t>
      </w:r>
      <w:r w:rsidRPr="0040154D">
        <w:rPr>
          <w:rFonts w:ascii="Times New Roman"/>
          <w:i/>
          <w:iCs/>
          <w:lang w:val="ru-RU"/>
        </w:rPr>
        <w:t>:</w:t>
      </w:r>
      <w:r w:rsidRPr="002B74A5">
        <w:rPr>
          <w:rFonts w:ascii="Times New Roman"/>
          <w:lang w:val="ru-RU"/>
        </w:rPr>
        <w:t xml:space="preserve"> Ефективното управление на </w:t>
      </w:r>
      <w:r w:rsidR="0040154D">
        <w:rPr>
          <w:rFonts w:ascii="Times New Roman"/>
          <w:lang w:val="ru-RU"/>
        </w:rPr>
        <w:t>запасите</w:t>
      </w:r>
      <w:r w:rsidRPr="002B74A5">
        <w:rPr>
          <w:rFonts w:ascii="Times New Roman"/>
          <w:lang w:val="ru-RU"/>
        </w:rPr>
        <w:t xml:space="preserve"> включва балансиране на разходите за поддържане на инвентара спрямо рисковете от изчерпване или свръхналичност. Това изисква внимателно наблюдение на нивата на инвентара и ефективно боравене с инвентара по веригата на доставки.</w:t>
      </w:r>
      <w:r w:rsidR="008528FF">
        <w:rPr>
          <w:rFonts w:ascii="Times New Roman"/>
          <w:lang w:val="en-GB"/>
        </w:rPr>
        <w:t xml:space="preserve"> </w:t>
      </w:r>
      <w:r w:rsidR="008528FF">
        <w:rPr>
          <w:rFonts w:ascii="Times New Roman"/>
        </w:rPr>
        <w:t>Ефективното</w:t>
      </w:r>
      <w:r w:rsidR="008528FF" w:rsidRPr="008528FF">
        <w:rPr>
          <w:rFonts w:ascii="Times New Roman"/>
          <w:lang w:val="en-GB"/>
        </w:rPr>
        <w:t xml:space="preserve"> </w:t>
      </w:r>
      <w:proofErr w:type="spellStart"/>
      <w:r w:rsidR="008528FF" w:rsidRPr="008528FF">
        <w:rPr>
          <w:rFonts w:ascii="Times New Roman"/>
          <w:lang w:val="en-GB"/>
        </w:rPr>
        <w:t>управление</w:t>
      </w:r>
      <w:proofErr w:type="spellEnd"/>
      <w:r w:rsidR="008528FF" w:rsidRPr="008528FF">
        <w:rPr>
          <w:rFonts w:ascii="Times New Roman"/>
          <w:lang w:val="en-GB"/>
        </w:rPr>
        <w:t xml:space="preserve"> </w:t>
      </w:r>
      <w:proofErr w:type="spellStart"/>
      <w:r w:rsidR="008528FF" w:rsidRPr="008528FF">
        <w:rPr>
          <w:rFonts w:ascii="Times New Roman"/>
          <w:lang w:val="en-GB"/>
        </w:rPr>
        <w:t>на</w:t>
      </w:r>
      <w:proofErr w:type="spellEnd"/>
      <w:r w:rsidR="008528FF" w:rsidRPr="008528FF">
        <w:rPr>
          <w:rFonts w:ascii="Times New Roman"/>
          <w:lang w:val="en-GB"/>
        </w:rPr>
        <w:t xml:space="preserve"> </w:t>
      </w:r>
      <w:r w:rsidR="008528FF">
        <w:rPr>
          <w:rFonts w:ascii="Times New Roman"/>
        </w:rPr>
        <w:t>запасите включва</w:t>
      </w:r>
      <w:r w:rsidR="008528FF">
        <w:rPr>
          <w:rStyle w:val="FootnoteReference"/>
          <w:rFonts w:ascii="Times New Roman"/>
        </w:rPr>
        <w:footnoteReference w:id="14"/>
      </w:r>
      <w:r w:rsidR="008528FF" w:rsidRPr="008528FF">
        <w:rPr>
          <w:rFonts w:ascii="Times New Roman"/>
          <w:lang w:val="en-GB"/>
        </w:rPr>
        <w:t>:</w:t>
      </w:r>
    </w:p>
    <w:p w14:paraId="6B332841" w14:textId="77777777" w:rsidR="001B3DA2" w:rsidRDefault="008528FF" w:rsidP="001B3DA2">
      <w:pPr>
        <w:pStyle w:val="ListParagraph"/>
        <w:numPr>
          <w:ilvl w:val="0"/>
          <w:numId w:val="9"/>
        </w:numPr>
        <w:spacing w:line="360" w:lineRule="auto"/>
        <w:jc w:val="both"/>
        <w:rPr>
          <w:rFonts w:ascii="Times New Roman"/>
          <w:lang w:val="en-GB"/>
        </w:rPr>
      </w:pPr>
      <w:proofErr w:type="spellStart"/>
      <w:r w:rsidRPr="001B3DA2">
        <w:rPr>
          <w:rFonts w:ascii="Times New Roman"/>
          <w:lang w:val="en-GB"/>
        </w:rPr>
        <w:t>Балансиране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разходите</w:t>
      </w:r>
      <w:proofErr w:type="spellEnd"/>
      <w:r w:rsidRPr="001B3DA2">
        <w:rPr>
          <w:rFonts w:ascii="Times New Roman"/>
          <w:lang w:val="en-GB"/>
        </w:rPr>
        <w:t xml:space="preserve"> и </w:t>
      </w:r>
      <w:proofErr w:type="spellStart"/>
      <w:r w:rsidRPr="001B3DA2">
        <w:rPr>
          <w:rFonts w:ascii="Times New Roman"/>
          <w:lang w:val="en-GB"/>
        </w:rPr>
        <w:t>рисковете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инвентаризация</w:t>
      </w:r>
      <w:proofErr w:type="spellEnd"/>
      <w:r w:rsidRPr="001B3DA2">
        <w:rPr>
          <w:rFonts w:ascii="Times New Roman"/>
          <w:lang w:val="en-GB"/>
        </w:rPr>
        <w:t xml:space="preserve">: </w:t>
      </w:r>
      <w:proofErr w:type="spellStart"/>
      <w:r w:rsidRPr="001B3DA2">
        <w:rPr>
          <w:rFonts w:ascii="Times New Roman"/>
          <w:lang w:val="en-GB"/>
        </w:rPr>
        <w:t>Разходите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инвентаризация</w:t>
      </w:r>
      <w:proofErr w:type="spellEnd"/>
      <w:r w:rsidRPr="001B3DA2">
        <w:rPr>
          <w:rFonts w:ascii="Times New Roman"/>
          <w:lang w:val="en-GB"/>
        </w:rPr>
        <w:t xml:space="preserve"> </w:t>
      </w:r>
      <w:proofErr w:type="spellStart"/>
      <w:r w:rsidRPr="001B3DA2">
        <w:rPr>
          <w:rFonts w:ascii="Times New Roman"/>
          <w:lang w:val="en-GB"/>
        </w:rPr>
        <w:t>включват</w:t>
      </w:r>
      <w:proofErr w:type="spellEnd"/>
      <w:r w:rsidRPr="001B3DA2">
        <w:rPr>
          <w:rFonts w:ascii="Times New Roman"/>
          <w:lang w:val="en-GB"/>
        </w:rPr>
        <w:t xml:space="preserve"> </w:t>
      </w:r>
      <w:proofErr w:type="spellStart"/>
      <w:r w:rsidRPr="001B3DA2">
        <w:rPr>
          <w:rFonts w:ascii="Times New Roman"/>
          <w:lang w:val="en-GB"/>
        </w:rPr>
        <w:t>разходите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придобиване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w:t>
      </w:r>
      <w:proofErr w:type="spellEnd"/>
      <w:r w:rsidRPr="001B3DA2">
        <w:rPr>
          <w:rFonts w:ascii="Times New Roman"/>
          <w:lang w:val="en-GB"/>
        </w:rPr>
        <w:t xml:space="preserve">, </w:t>
      </w:r>
      <w:proofErr w:type="spellStart"/>
      <w:r w:rsidRPr="001B3DA2">
        <w:rPr>
          <w:rFonts w:ascii="Times New Roman"/>
          <w:lang w:val="en-GB"/>
        </w:rPr>
        <w:t>държане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w:t>
      </w:r>
      <w:proofErr w:type="spellEnd"/>
      <w:r w:rsidRPr="001B3DA2">
        <w:rPr>
          <w:rFonts w:ascii="Times New Roman"/>
          <w:lang w:val="en-GB"/>
        </w:rPr>
        <w:t xml:space="preserve"> (</w:t>
      </w:r>
      <w:proofErr w:type="spellStart"/>
      <w:r w:rsidRPr="001B3DA2">
        <w:rPr>
          <w:rFonts w:ascii="Times New Roman"/>
          <w:lang w:val="en-GB"/>
        </w:rPr>
        <w:t>напр</w:t>
      </w:r>
      <w:proofErr w:type="spellEnd"/>
      <w:r w:rsidRPr="001B3DA2">
        <w:rPr>
          <w:rFonts w:ascii="Times New Roman"/>
          <w:lang w:val="en-GB"/>
        </w:rPr>
        <w:t xml:space="preserve">. </w:t>
      </w:r>
      <w:proofErr w:type="spellStart"/>
      <w:r w:rsidRPr="001B3DA2">
        <w:rPr>
          <w:rFonts w:ascii="Times New Roman"/>
          <w:lang w:val="en-GB"/>
        </w:rPr>
        <w:t>разходи</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съхранение</w:t>
      </w:r>
      <w:proofErr w:type="spellEnd"/>
      <w:r w:rsidRPr="001B3DA2">
        <w:rPr>
          <w:rFonts w:ascii="Times New Roman"/>
          <w:lang w:val="en-GB"/>
        </w:rPr>
        <w:t xml:space="preserve">, </w:t>
      </w:r>
      <w:proofErr w:type="spellStart"/>
      <w:r w:rsidRPr="001B3DA2">
        <w:rPr>
          <w:rFonts w:ascii="Times New Roman"/>
          <w:lang w:val="en-GB"/>
        </w:rPr>
        <w:t>разходи</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застраховка</w:t>
      </w:r>
      <w:proofErr w:type="spellEnd"/>
      <w:r w:rsidRPr="001B3DA2">
        <w:rPr>
          <w:rFonts w:ascii="Times New Roman"/>
          <w:lang w:val="en-GB"/>
        </w:rPr>
        <w:t xml:space="preserve">, </w:t>
      </w:r>
      <w:proofErr w:type="spellStart"/>
      <w:r w:rsidRPr="001B3DA2">
        <w:rPr>
          <w:rFonts w:ascii="Times New Roman"/>
          <w:lang w:val="en-GB"/>
        </w:rPr>
        <w:t>разходи</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остаряване</w:t>
      </w:r>
      <w:proofErr w:type="spellEnd"/>
      <w:r w:rsidRPr="001B3DA2">
        <w:rPr>
          <w:rFonts w:ascii="Times New Roman"/>
          <w:lang w:val="en-GB"/>
        </w:rPr>
        <w:t xml:space="preserve">) и </w:t>
      </w:r>
      <w:proofErr w:type="spellStart"/>
      <w:r w:rsidRPr="001B3DA2">
        <w:rPr>
          <w:rFonts w:ascii="Times New Roman"/>
          <w:lang w:val="en-GB"/>
        </w:rPr>
        <w:t>разходите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поръчка</w:t>
      </w:r>
      <w:proofErr w:type="spellEnd"/>
      <w:r w:rsidRPr="001B3DA2">
        <w:rPr>
          <w:rFonts w:ascii="Times New Roman"/>
          <w:lang w:val="en-GB"/>
        </w:rPr>
        <w:t xml:space="preserve"> и </w:t>
      </w:r>
      <w:proofErr w:type="spellStart"/>
      <w:r w:rsidRPr="001B3DA2">
        <w:rPr>
          <w:rFonts w:ascii="Times New Roman"/>
          <w:lang w:val="en-GB"/>
        </w:rPr>
        <w:t>обработка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инвентара</w:t>
      </w:r>
      <w:proofErr w:type="spellEnd"/>
      <w:r w:rsidRPr="001B3DA2">
        <w:rPr>
          <w:rFonts w:ascii="Times New Roman"/>
          <w:lang w:val="en-GB"/>
        </w:rPr>
        <w:t xml:space="preserve">. </w:t>
      </w:r>
      <w:proofErr w:type="spellStart"/>
      <w:r w:rsidRPr="001B3DA2">
        <w:rPr>
          <w:rFonts w:ascii="Times New Roman"/>
          <w:lang w:val="en-GB"/>
        </w:rPr>
        <w:t>От</w:t>
      </w:r>
      <w:proofErr w:type="spellEnd"/>
      <w:r w:rsidRPr="001B3DA2">
        <w:rPr>
          <w:rFonts w:ascii="Times New Roman"/>
          <w:lang w:val="en-GB"/>
        </w:rPr>
        <w:t xml:space="preserve"> </w:t>
      </w:r>
      <w:proofErr w:type="spellStart"/>
      <w:r w:rsidRPr="001B3DA2">
        <w:rPr>
          <w:rFonts w:ascii="Times New Roman"/>
          <w:lang w:val="en-GB"/>
        </w:rPr>
        <w:t>друга</w:t>
      </w:r>
      <w:proofErr w:type="spellEnd"/>
      <w:r w:rsidRPr="001B3DA2">
        <w:rPr>
          <w:rFonts w:ascii="Times New Roman"/>
          <w:lang w:val="en-GB"/>
        </w:rPr>
        <w:t xml:space="preserve"> </w:t>
      </w:r>
      <w:proofErr w:type="spellStart"/>
      <w:r w:rsidRPr="001B3DA2">
        <w:rPr>
          <w:rFonts w:ascii="Times New Roman"/>
          <w:lang w:val="en-GB"/>
        </w:rPr>
        <w:t>страна</w:t>
      </w:r>
      <w:proofErr w:type="spellEnd"/>
      <w:r w:rsidRPr="001B3DA2">
        <w:rPr>
          <w:rFonts w:ascii="Times New Roman"/>
          <w:lang w:val="en-GB"/>
        </w:rPr>
        <w:t xml:space="preserve">, </w:t>
      </w:r>
      <w:proofErr w:type="spellStart"/>
      <w:r w:rsidRPr="001B3DA2">
        <w:rPr>
          <w:rFonts w:ascii="Times New Roman"/>
          <w:lang w:val="en-GB"/>
        </w:rPr>
        <w:t>рисковете</w:t>
      </w:r>
      <w:proofErr w:type="spellEnd"/>
      <w:r w:rsidRPr="001B3DA2">
        <w:rPr>
          <w:rFonts w:ascii="Times New Roman"/>
          <w:lang w:val="en-GB"/>
        </w:rPr>
        <w:t xml:space="preserve"> </w:t>
      </w:r>
      <w:proofErr w:type="spellStart"/>
      <w:r w:rsidRPr="001B3DA2">
        <w:rPr>
          <w:rFonts w:ascii="Times New Roman"/>
          <w:lang w:val="en-GB"/>
        </w:rPr>
        <w:t>от</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включват</w:t>
      </w:r>
      <w:proofErr w:type="spellEnd"/>
      <w:r w:rsidRPr="001B3DA2">
        <w:rPr>
          <w:rFonts w:ascii="Times New Roman"/>
          <w:lang w:val="en-GB"/>
        </w:rPr>
        <w:t xml:space="preserve"> </w:t>
      </w:r>
      <w:proofErr w:type="spellStart"/>
      <w:r w:rsidRPr="001B3DA2">
        <w:rPr>
          <w:rFonts w:ascii="Times New Roman"/>
          <w:lang w:val="en-GB"/>
        </w:rPr>
        <w:t>риск</w:t>
      </w:r>
      <w:proofErr w:type="spellEnd"/>
      <w:r w:rsidRPr="001B3DA2">
        <w:rPr>
          <w:rFonts w:ascii="Times New Roman"/>
          <w:lang w:val="en-GB"/>
        </w:rPr>
        <w:t xml:space="preserve"> </w:t>
      </w:r>
      <w:proofErr w:type="spellStart"/>
      <w:r w:rsidRPr="001B3DA2">
        <w:rPr>
          <w:rFonts w:ascii="Times New Roman"/>
          <w:lang w:val="en-GB"/>
        </w:rPr>
        <w:t>от</w:t>
      </w:r>
      <w:proofErr w:type="spellEnd"/>
      <w:r w:rsidRPr="001B3DA2">
        <w:rPr>
          <w:rFonts w:ascii="Times New Roman"/>
          <w:lang w:val="en-GB"/>
        </w:rPr>
        <w:t xml:space="preserve"> </w:t>
      </w:r>
      <w:proofErr w:type="spellStart"/>
      <w:r w:rsidRPr="001B3DA2">
        <w:rPr>
          <w:rFonts w:ascii="Times New Roman"/>
          <w:lang w:val="en-GB"/>
        </w:rPr>
        <w:t>изчерпване</w:t>
      </w:r>
      <w:proofErr w:type="spellEnd"/>
      <w:r w:rsidRPr="001B3DA2">
        <w:rPr>
          <w:rFonts w:ascii="Times New Roman"/>
          <w:lang w:val="en-GB"/>
        </w:rPr>
        <w:t xml:space="preserve"> (</w:t>
      </w:r>
      <w:proofErr w:type="spellStart"/>
      <w:r w:rsidRPr="001B3DA2">
        <w:rPr>
          <w:rFonts w:ascii="Times New Roman"/>
          <w:lang w:val="en-GB"/>
        </w:rPr>
        <w:t>което</w:t>
      </w:r>
      <w:proofErr w:type="spellEnd"/>
      <w:r w:rsidRPr="001B3DA2">
        <w:rPr>
          <w:rFonts w:ascii="Times New Roman"/>
          <w:lang w:val="en-GB"/>
        </w:rPr>
        <w:t xml:space="preserve"> </w:t>
      </w:r>
      <w:proofErr w:type="spellStart"/>
      <w:r w:rsidRPr="001B3DA2">
        <w:rPr>
          <w:rFonts w:ascii="Times New Roman"/>
          <w:lang w:val="en-GB"/>
        </w:rPr>
        <w:t>може</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доведе</w:t>
      </w:r>
      <w:proofErr w:type="spellEnd"/>
      <w:r w:rsidRPr="001B3DA2">
        <w:rPr>
          <w:rFonts w:ascii="Times New Roman"/>
          <w:lang w:val="en-GB"/>
        </w:rPr>
        <w:t xml:space="preserve"> </w:t>
      </w:r>
      <w:proofErr w:type="spellStart"/>
      <w:r w:rsidRPr="001B3DA2">
        <w:rPr>
          <w:rFonts w:ascii="Times New Roman"/>
          <w:lang w:val="en-GB"/>
        </w:rPr>
        <w:t>до</w:t>
      </w:r>
      <w:proofErr w:type="spellEnd"/>
      <w:r w:rsidRPr="001B3DA2">
        <w:rPr>
          <w:rFonts w:ascii="Times New Roman"/>
          <w:lang w:val="en-GB"/>
        </w:rPr>
        <w:t xml:space="preserve"> </w:t>
      </w:r>
      <w:proofErr w:type="spellStart"/>
      <w:r w:rsidRPr="001B3DA2">
        <w:rPr>
          <w:rFonts w:ascii="Times New Roman"/>
          <w:lang w:val="en-GB"/>
        </w:rPr>
        <w:t>загуба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продажби</w:t>
      </w:r>
      <w:proofErr w:type="spellEnd"/>
      <w:r w:rsidRPr="001B3DA2">
        <w:rPr>
          <w:rFonts w:ascii="Times New Roman"/>
          <w:lang w:val="en-GB"/>
        </w:rPr>
        <w:t xml:space="preserve"> </w:t>
      </w:r>
      <w:proofErr w:type="spellStart"/>
      <w:r w:rsidRPr="001B3DA2">
        <w:rPr>
          <w:rFonts w:ascii="Times New Roman"/>
          <w:lang w:val="en-GB"/>
        </w:rPr>
        <w:t>или</w:t>
      </w:r>
      <w:proofErr w:type="spellEnd"/>
      <w:r w:rsidRPr="001B3DA2">
        <w:rPr>
          <w:rFonts w:ascii="Times New Roman"/>
          <w:lang w:val="en-GB"/>
        </w:rPr>
        <w:t xml:space="preserve"> </w:t>
      </w:r>
      <w:proofErr w:type="spellStart"/>
      <w:r w:rsidRPr="001B3DA2">
        <w:rPr>
          <w:rFonts w:ascii="Times New Roman"/>
          <w:lang w:val="en-GB"/>
        </w:rPr>
        <w:t>недоволни</w:t>
      </w:r>
      <w:proofErr w:type="spellEnd"/>
      <w:r w:rsidRPr="001B3DA2">
        <w:rPr>
          <w:rFonts w:ascii="Times New Roman"/>
          <w:lang w:val="en-GB"/>
        </w:rPr>
        <w:t xml:space="preserve"> </w:t>
      </w:r>
      <w:proofErr w:type="spellStart"/>
      <w:r w:rsidRPr="001B3DA2">
        <w:rPr>
          <w:rFonts w:ascii="Times New Roman"/>
          <w:lang w:val="en-GB"/>
        </w:rPr>
        <w:t>клиенти</w:t>
      </w:r>
      <w:proofErr w:type="spellEnd"/>
      <w:r w:rsidRPr="001B3DA2">
        <w:rPr>
          <w:rFonts w:ascii="Times New Roman"/>
          <w:lang w:val="en-GB"/>
        </w:rPr>
        <w:t xml:space="preserve">) и </w:t>
      </w:r>
      <w:proofErr w:type="spellStart"/>
      <w:r w:rsidRPr="001B3DA2">
        <w:rPr>
          <w:rFonts w:ascii="Times New Roman"/>
          <w:lang w:val="en-GB"/>
        </w:rPr>
        <w:t>риск</w:t>
      </w:r>
      <w:proofErr w:type="spellEnd"/>
      <w:r w:rsidRPr="001B3DA2">
        <w:rPr>
          <w:rFonts w:ascii="Times New Roman"/>
          <w:lang w:val="en-GB"/>
        </w:rPr>
        <w:t xml:space="preserve"> </w:t>
      </w:r>
      <w:proofErr w:type="spellStart"/>
      <w:r w:rsidRPr="001B3DA2">
        <w:rPr>
          <w:rFonts w:ascii="Times New Roman"/>
          <w:lang w:val="en-GB"/>
        </w:rPr>
        <w:t>от</w:t>
      </w:r>
      <w:proofErr w:type="spellEnd"/>
      <w:r w:rsidRPr="001B3DA2">
        <w:rPr>
          <w:rFonts w:ascii="Times New Roman"/>
          <w:lang w:val="en-GB"/>
        </w:rPr>
        <w:t xml:space="preserve"> </w:t>
      </w:r>
      <w:proofErr w:type="spellStart"/>
      <w:r w:rsidRPr="001B3DA2">
        <w:rPr>
          <w:rFonts w:ascii="Times New Roman"/>
          <w:lang w:val="en-GB"/>
        </w:rPr>
        <w:t>презапасяване</w:t>
      </w:r>
      <w:proofErr w:type="spellEnd"/>
      <w:r w:rsidRPr="001B3DA2">
        <w:rPr>
          <w:rFonts w:ascii="Times New Roman"/>
          <w:lang w:val="en-GB"/>
        </w:rPr>
        <w:t xml:space="preserve"> (</w:t>
      </w:r>
      <w:proofErr w:type="spellStart"/>
      <w:r w:rsidRPr="001B3DA2">
        <w:rPr>
          <w:rFonts w:ascii="Times New Roman"/>
          <w:lang w:val="en-GB"/>
        </w:rPr>
        <w:t>което</w:t>
      </w:r>
      <w:proofErr w:type="spellEnd"/>
      <w:r w:rsidRPr="001B3DA2">
        <w:rPr>
          <w:rFonts w:ascii="Times New Roman"/>
          <w:lang w:val="en-GB"/>
        </w:rPr>
        <w:t xml:space="preserve"> </w:t>
      </w:r>
      <w:proofErr w:type="spellStart"/>
      <w:r w:rsidRPr="001B3DA2">
        <w:rPr>
          <w:rFonts w:ascii="Times New Roman"/>
          <w:lang w:val="en-GB"/>
        </w:rPr>
        <w:t>може</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обвърже</w:t>
      </w:r>
      <w:proofErr w:type="spellEnd"/>
      <w:r w:rsidRPr="001B3DA2">
        <w:rPr>
          <w:rFonts w:ascii="Times New Roman"/>
          <w:lang w:val="en-GB"/>
        </w:rPr>
        <w:t xml:space="preserve"> </w:t>
      </w:r>
      <w:proofErr w:type="spellStart"/>
      <w:r w:rsidRPr="001B3DA2">
        <w:rPr>
          <w:rFonts w:ascii="Times New Roman"/>
          <w:lang w:val="en-GB"/>
        </w:rPr>
        <w:t>оборотния</w:t>
      </w:r>
      <w:proofErr w:type="spellEnd"/>
      <w:r w:rsidRPr="001B3DA2">
        <w:rPr>
          <w:rFonts w:ascii="Times New Roman"/>
          <w:lang w:val="en-GB"/>
        </w:rPr>
        <w:t xml:space="preserve"> </w:t>
      </w:r>
      <w:proofErr w:type="spellStart"/>
      <w:r w:rsidRPr="001B3DA2">
        <w:rPr>
          <w:rFonts w:ascii="Times New Roman"/>
          <w:lang w:val="en-GB"/>
        </w:rPr>
        <w:t>капитал</w:t>
      </w:r>
      <w:proofErr w:type="spellEnd"/>
      <w:r w:rsidRPr="001B3DA2">
        <w:rPr>
          <w:rFonts w:ascii="Times New Roman"/>
          <w:lang w:val="en-GB"/>
        </w:rPr>
        <w:t xml:space="preserve"> и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доведе</w:t>
      </w:r>
      <w:proofErr w:type="spellEnd"/>
      <w:r w:rsidRPr="001B3DA2">
        <w:rPr>
          <w:rFonts w:ascii="Times New Roman"/>
          <w:lang w:val="en-GB"/>
        </w:rPr>
        <w:t xml:space="preserve"> </w:t>
      </w:r>
      <w:proofErr w:type="spellStart"/>
      <w:r w:rsidRPr="001B3DA2">
        <w:rPr>
          <w:rFonts w:ascii="Times New Roman"/>
          <w:lang w:val="en-GB"/>
        </w:rPr>
        <w:t>до</w:t>
      </w:r>
      <w:proofErr w:type="spellEnd"/>
      <w:r w:rsidRPr="001B3DA2">
        <w:rPr>
          <w:rFonts w:ascii="Times New Roman"/>
          <w:lang w:val="en-GB"/>
        </w:rPr>
        <w:t xml:space="preserve"> </w:t>
      </w:r>
      <w:proofErr w:type="spellStart"/>
      <w:r w:rsidRPr="001B3DA2">
        <w:rPr>
          <w:rFonts w:ascii="Times New Roman"/>
          <w:lang w:val="en-GB"/>
        </w:rPr>
        <w:t>увеличени</w:t>
      </w:r>
      <w:proofErr w:type="spellEnd"/>
      <w:r w:rsidRPr="001B3DA2">
        <w:rPr>
          <w:rFonts w:ascii="Times New Roman"/>
          <w:lang w:val="en-GB"/>
        </w:rPr>
        <w:t xml:space="preserve"> </w:t>
      </w:r>
      <w:proofErr w:type="spellStart"/>
      <w:r w:rsidRPr="001B3DA2">
        <w:rPr>
          <w:rFonts w:ascii="Times New Roman"/>
          <w:lang w:val="en-GB"/>
        </w:rPr>
        <w:t>разходи</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държане</w:t>
      </w:r>
      <w:proofErr w:type="spellEnd"/>
      <w:r w:rsidRPr="001B3DA2">
        <w:rPr>
          <w:rFonts w:ascii="Times New Roman"/>
          <w:lang w:val="en-GB"/>
        </w:rPr>
        <w:t xml:space="preserve">). </w:t>
      </w:r>
      <w:proofErr w:type="spellStart"/>
      <w:r w:rsidRPr="001B3DA2">
        <w:rPr>
          <w:rFonts w:ascii="Times New Roman"/>
          <w:lang w:val="en-GB"/>
        </w:rPr>
        <w:t>Ефективното</w:t>
      </w:r>
      <w:proofErr w:type="spellEnd"/>
      <w:r w:rsidRPr="001B3DA2">
        <w:rPr>
          <w:rFonts w:ascii="Times New Roman"/>
          <w:lang w:val="en-GB"/>
        </w:rPr>
        <w:t xml:space="preserve"> </w:t>
      </w:r>
      <w:proofErr w:type="spellStart"/>
      <w:r w:rsidRPr="001B3DA2">
        <w:rPr>
          <w:rFonts w:ascii="Times New Roman"/>
          <w:lang w:val="en-GB"/>
        </w:rPr>
        <w:t>управление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инвентара</w:t>
      </w:r>
      <w:proofErr w:type="spellEnd"/>
      <w:r w:rsidRPr="001B3DA2">
        <w:rPr>
          <w:rFonts w:ascii="Times New Roman"/>
          <w:lang w:val="en-GB"/>
        </w:rPr>
        <w:t xml:space="preserve"> </w:t>
      </w:r>
      <w:proofErr w:type="spellStart"/>
      <w:r w:rsidRPr="001B3DA2">
        <w:rPr>
          <w:rFonts w:ascii="Times New Roman"/>
          <w:lang w:val="en-GB"/>
        </w:rPr>
        <w:t>включва</w:t>
      </w:r>
      <w:proofErr w:type="spellEnd"/>
      <w:r w:rsidRPr="001B3DA2">
        <w:rPr>
          <w:rFonts w:ascii="Times New Roman"/>
          <w:lang w:val="en-GB"/>
        </w:rPr>
        <w:t xml:space="preserve"> </w:t>
      </w:r>
      <w:proofErr w:type="spellStart"/>
      <w:r w:rsidRPr="001B3DA2">
        <w:rPr>
          <w:rFonts w:ascii="Times New Roman"/>
          <w:lang w:val="en-GB"/>
        </w:rPr>
        <w:t>намирането</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правилния</w:t>
      </w:r>
      <w:proofErr w:type="spellEnd"/>
      <w:r w:rsidRPr="001B3DA2">
        <w:rPr>
          <w:rFonts w:ascii="Times New Roman"/>
          <w:lang w:val="en-GB"/>
        </w:rPr>
        <w:t xml:space="preserve"> </w:t>
      </w:r>
      <w:proofErr w:type="spellStart"/>
      <w:r w:rsidRPr="001B3DA2">
        <w:rPr>
          <w:rFonts w:ascii="Times New Roman"/>
          <w:lang w:val="en-GB"/>
        </w:rPr>
        <w:t>баланс</w:t>
      </w:r>
      <w:proofErr w:type="spellEnd"/>
      <w:r w:rsidRPr="001B3DA2">
        <w:rPr>
          <w:rFonts w:ascii="Times New Roman"/>
          <w:lang w:val="en-GB"/>
        </w:rPr>
        <w:t xml:space="preserve"> </w:t>
      </w:r>
      <w:proofErr w:type="spellStart"/>
      <w:r w:rsidRPr="001B3DA2">
        <w:rPr>
          <w:rFonts w:ascii="Times New Roman"/>
          <w:lang w:val="en-GB"/>
        </w:rPr>
        <w:t>между</w:t>
      </w:r>
      <w:proofErr w:type="spellEnd"/>
      <w:r w:rsidRPr="001B3DA2">
        <w:rPr>
          <w:rFonts w:ascii="Times New Roman"/>
          <w:lang w:val="en-GB"/>
        </w:rPr>
        <w:t xml:space="preserve"> </w:t>
      </w:r>
      <w:proofErr w:type="spellStart"/>
      <w:r w:rsidRPr="001B3DA2">
        <w:rPr>
          <w:rFonts w:ascii="Times New Roman"/>
          <w:lang w:val="en-GB"/>
        </w:rPr>
        <w:t>разходите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инвентар</w:t>
      </w:r>
      <w:proofErr w:type="spellEnd"/>
      <w:r w:rsidRPr="001B3DA2">
        <w:rPr>
          <w:rFonts w:ascii="Times New Roman"/>
          <w:lang w:val="en-GB"/>
        </w:rPr>
        <w:t xml:space="preserve"> и </w:t>
      </w:r>
      <w:proofErr w:type="spellStart"/>
      <w:r w:rsidRPr="001B3DA2">
        <w:rPr>
          <w:rFonts w:ascii="Times New Roman"/>
          <w:lang w:val="en-GB"/>
        </w:rPr>
        <w:t>рисковете</w:t>
      </w:r>
      <w:proofErr w:type="spellEnd"/>
      <w:r w:rsidRPr="001B3DA2">
        <w:rPr>
          <w:rFonts w:ascii="Times New Roman"/>
          <w:lang w:val="en-GB"/>
        </w:rPr>
        <w:t>.</w:t>
      </w:r>
    </w:p>
    <w:p w14:paraId="5C9345FE" w14:textId="77777777" w:rsidR="001B3DA2" w:rsidRDefault="008528FF" w:rsidP="001B3DA2">
      <w:pPr>
        <w:pStyle w:val="ListParagraph"/>
        <w:numPr>
          <w:ilvl w:val="0"/>
          <w:numId w:val="9"/>
        </w:numPr>
        <w:spacing w:line="360" w:lineRule="auto"/>
        <w:jc w:val="both"/>
        <w:rPr>
          <w:rFonts w:ascii="Times New Roman"/>
          <w:lang w:val="en-GB"/>
        </w:rPr>
      </w:pPr>
      <w:proofErr w:type="spellStart"/>
      <w:r w:rsidRPr="001B3DA2">
        <w:rPr>
          <w:rFonts w:ascii="Times New Roman"/>
          <w:lang w:val="en-GB"/>
        </w:rPr>
        <w:t>Мониторинг</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нивата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управляват</w:t>
      </w:r>
      <w:proofErr w:type="spellEnd"/>
      <w:r w:rsidRPr="001B3DA2">
        <w:rPr>
          <w:rFonts w:ascii="Times New Roman"/>
          <w:lang w:val="en-GB"/>
        </w:rPr>
        <w:t xml:space="preserve"> </w:t>
      </w:r>
      <w:proofErr w:type="spellStart"/>
      <w:r w:rsidRPr="001B3DA2">
        <w:rPr>
          <w:rFonts w:ascii="Times New Roman"/>
          <w:lang w:val="en-GB"/>
        </w:rPr>
        <w:t>ефективно</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компаниите</w:t>
      </w:r>
      <w:proofErr w:type="spellEnd"/>
      <w:r w:rsidRPr="001B3DA2">
        <w:rPr>
          <w:rFonts w:ascii="Times New Roman"/>
          <w:lang w:val="en-GB"/>
        </w:rPr>
        <w:t xml:space="preserve"> </w:t>
      </w:r>
      <w:proofErr w:type="spellStart"/>
      <w:r w:rsidRPr="001B3DA2">
        <w:rPr>
          <w:rFonts w:ascii="Times New Roman"/>
          <w:lang w:val="en-GB"/>
        </w:rPr>
        <w:t>трябва</w:t>
      </w:r>
      <w:proofErr w:type="spellEnd"/>
      <w:r w:rsidRPr="001B3DA2">
        <w:rPr>
          <w:rFonts w:ascii="Times New Roman"/>
          <w:lang w:val="en-GB"/>
        </w:rPr>
        <w:t xml:space="preserve"> </w:t>
      </w:r>
      <w:proofErr w:type="spellStart"/>
      <w:r w:rsidRPr="001B3DA2">
        <w:rPr>
          <w:rFonts w:ascii="Times New Roman"/>
          <w:lang w:val="en-GB"/>
        </w:rPr>
        <w:t>редовно</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наблюдават</w:t>
      </w:r>
      <w:proofErr w:type="spellEnd"/>
      <w:r w:rsidRPr="001B3DA2">
        <w:rPr>
          <w:rFonts w:ascii="Times New Roman"/>
          <w:lang w:val="en-GB"/>
        </w:rPr>
        <w:t xml:space="preserve"> </w:t>
      </w:r>
      <w:proofErr w:type="spellStart"/>
      <w:r w:rsidRPr="001B3DA2">
        <w:rPr>
          <w:rFonts w:ascii="Times New Roman"/>
          <w:lang w:val="en-GB"/>
        </w:rPr>
        <w:t>нивата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Това</w:t>
      </w:r>
      <w:proofErr w:type="spellEnd"/>
      <w:r w:rsidRPr="001B3DA2">
        <w:rPr>
          <w:rFonts w:ascii="Times New Roman"/>
          <w:lang w:val="en-GB"/>
        </w:rPr>
        <w:t xml:space="preserve"> </w:t>
      </w:r>
      <w:proofErr w:type="spellStart"/>
      <w:r w:rsidRPr="001B3DA2">
        <w:rPr>
          <w:rFonts w:ascii="Times New Roman"/>
          <w:lang w:val="en-GB"/>
        </w:rPr>
        <w:t>може</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се</w:t>
      </w:r>
      <w:proofErr w:type="spellEnd"/>
      <w:r w:rsidRPr="001B3DA2">
        <w:rPr>
          <w:rFonts w:ascii="Times New Roman"/>
          <w:lang w:val="en-GB"/>
        </w:rPr>
        <w:t xml:space="preserve"> </w:t>
      </w:r>
      <w:proofErr w:type="spellStart"/>
      <w:r w:rsidRPr="001B3DA2">
        <w:rPr>
          <w:rFonts w:ascii="Times New Roman"/>
          <w:lang w:val="en-GB"/>
        </w:rPr>
        <w:t>направи</w:t>
      </w:r>
      <w:proofErr w:type="spellEnd"/>
      <w:r w:rsidRPr="001B3DA2">
        <w:rPr>
          <w:rFonts w:ascii="Times New Roman"/>
          <w:lang w:val="en-GB"/>
        </w:rPr>
        <w:t xml:space="preserve"> </w:t>
      </w:r>
      <w:proofErr w:type="spellStart"/>
      <w:r w:rsidRPr="001B3DA2">
        <w:rPr>
          <w:rFonts w:ascii="Times New Roman"/>
          <w:lang w:val="en-GB"/>
        </w:rPr>
        <w:t>чрез</w:t>
      </w:r>
      <w:proofErr w:type="spellEnd"/>
      <w:r w:rsidRPr="001B3DA2">
        <w:rPr>
          <w:rFonts w:ascii="Times New Roman"/>
          <w:lang w:val="en-GB"/>
        </w:rPr>
        <w:t xml:space="preserve"> </w:t>
      </w:r>
      <w:proofErr w:type="spellStart"/>
      <w:r w:rsidRPr="001B3DA2">
        <w:rPr>
          <w:rFonts w:ascii="Times New Roman"/>
          <w:lang w:val="en-GB"/>
        </w:rPr>
        <w:t>преброяване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физическа</w:t>
      </w:r>
      <w:proofErr w:type="spellEnd"/>
      <w:r w:rsidRPr="001B3DA2">
        <w:rPr>
          <w:rFonts w:ascii="Times New Roman"/>
          <w:lang w:val="en-GB"/>
        </w:rPr>
        <w:t xml:space="preserve"> </w:t>
      </w:r>
      <w:proofErr w:type="spellStart"/>
      <w:r w:rsidRPr="001B3DA2">
        <w:rPr>
          <w:rFonts w:ascii="Times New Roman"/>
          <w:lang w:val="en-GB"/>
        </w:rPr>
        <w:t>инвентаризация</w:t>
      </w:r>
      <w:proofErr w:type="spellEnd"/>
      <w:r w:rsidRPr="001B3DA2">
        <w:rPr>
          <w:rFonts w:ascii="Times New Roman"/>
          <w:lang w:val="en-GB"/>
        </w:rPr>
        <w:t xml:space="preserve">, </w:t>
      </w:r>
      <w:proofErr w:type="spellStart"/>
      <w:r w:rsidRPr="001B3DA2">
        <w:rPr>
          <w:rFonts w:ascii="Times New Roman"/>
          <w:lang w:val="en-GB"/>
        </w:rPr>
        <w:t>броене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цикли</w:t>
      </w:r>
      <w:proofErr w:type="spellEnd"/>
      <w:r w:rsidRPr="001B3DA2">
        <w:rPr>
          <w:rFonts w:ascii="Times New Roman"/>
          <w:lang w:val="en-GB"/>
        </w:rPr>
        <w:t xml:space="preserve"> </w:t>
      </w:r>
      <w:proofErr w:type="spellStart"/>
      <w:r w:rsidRPr="001B3DA2">
        <w:rPr>
          <w:rFonts w:ascii="Times New Roman"/>
          <w:lang w:val="en-GB"/>
        </w:rPr>
        <w:t>или</w:t>
      </w:r>
      <w:proofErr w:type="spellEnd"/>
      <w:r w:rsidRPr="001B3DA2">
        <w:rPr>
          <w:rFonts w:ascii="Times New Roman"/>
          <w:lang w:val="en-GB"/>
        </w:rPr>
        <w:t xml:space="preserve"> </w:t>
      </w:r>
      <w:proofErr w:type="spellStart"/>
      <w:r w:rsidRPr="001B3DA2">
        <w:rPr>
          <w:rFonts w:ascii="Times New Roman"/>
          <w:lang w:val="en-GB"/>
        </w:rPr>
        <w:t>използване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софтуер</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управление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инвентара</w:t>
      </w:r>
      <w:proofErr w:type="spellEnd"/>
      <w:r w:rsidRPr="001B3DA2">
        <w:rPr>
          <w:rFonts w:ascii="Times New Roman"/>
          <w:lang w:val="en-GB"/>
        </w:rPr>
        <w:t xml:space="preserve">. </w:t>
      </w:r>
      <w:proofErr w:type="spellStart"/>
      <w:r w:rsidRPr="001B3DA2">
        <w:rPr>
          <w:rFonts w:ascii="Times New Roman"/>
          <w:lang w:val="en-GB"/>
        </w:rPr>
        <w:t>Чрез</w:t>
      </w:r>
      <w:proofErr w:type="spellEnd"/>
      <w:r w:rsidRPr="001B3DA2">
        <w:rPr>
          <w:rFonts w:ascii="Times New Roman"/>
          <w:lang w:val="en-GB"/>
        </w:rPr>
        <w:t xml:space="preserve"> </w:t>
      </w:r>
      <w:proofErr w:type="spellStart"/>
      <w:r w:rsidRPr="001B3DA2">
        <w:rPr>
          <w:rFonts w:ascii="Times New Roman"/>
          <w:lang w:val="en-GB"/>
        </w:rPr>
        <w:t>проследяване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нивата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компаниите</w:t>
      </w:r>
      <w:proofErr w:type="spellEnd"/>
      <w:r w:rsidRPr="001B3DA2">
        <w:rPr>
          <w:rFonts w:ascii="Times New Roman"/>
          <w:lang w:val="en-GB"/>
        </w:rPr>
        <w:t xml:space="preserve"> </w:t>
      </w:r>
      <w:proofErr w:type="spellStart"/>
      <w:r w:rsidRPr="001B3DA2">
        <w:rPr>
          <w:rFonts w:ascii="Times New Roman"/>
          <w:lang w:val="en-GB"/>
        </w:rPr>
        <w:t>могат</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идентифицират</w:t>
      </w:r>
      <w:proofErr w:type="spellEnd"/>
      <w:r w:rsidRPr="001B3DA2">
        <w:rPr>
          <w:rFonts w:ascii="Times New Roman"/>
          <w:lang w:val="en-GB"/>
        </w:rPr>
        <w:t xml:space="preserve"> </w:t>
      </w:r>
      <w:proofErr w:type="spellStart"/>
      <w:r w:rsidRPr="001B3DA2">
        <w:rPr>
          <w:rFonts w:ascii="Times New Roman"/>
          <w:lang w:val="en-GB"/>
        </w:rPr>
        <w:t>потенциални</w:t>
      </w:r>
      <w:proofErr w:type="spellEnd"/>
      <w:r w:rsidRPr="001B3DA2">
        <w:rPr>
          <w:rFonts w:ascii="Times New Roman"/>
          <w:lang w:val="en-GB"/>
        </w:rPr>
        <w:t xml:space="preserve"> </w:t>
      </w:r>
      <w:proofErr w:type="spellStart"/>
      <w:r w:rsidRPr="001B3DA2">
        <w:rPr>
          <w:rFonts w:ascii="Times New Roman"/>
          <w:lang w:val="en-GB"/>
        </w:rPr>
        <w:t>изчерпвания</w:t>
      </w:r>
      <w:proofErr w:type="spellEnd"/>
      <w:r w:rsidRPr="001B3DA2">
        <w:rPr>
          <w:rFonts w:ascii="Times New Roman"/>
          <w:lang w:val="en-GB"/>
        </w:rPr>
        <w:t xml:space="preserve"> </w:t>
      </w:r>
      <w:proofErr w:type="spellStart"/>
      <w:r w:rsidRPr="001B3DA2">
        <w:rPr>
          <w:rFonts w:ascii="Times New Roman"/>
          <w:lang w:val="en-GB"/>
        </w:rPr>
        <w:t>или</w:t>
      </w:r>
      <w:proofErr w:type="spellEnd"/>
      <w:r w:rsidRPr="001B3DA2">
        <w:rPr>
          <w:rFonts w:ascii="Times New Roman"/>
          <w:lang w:val="en-GB"/>
        </w:rPr>
        <w:t xml:space="preserve"> </w:t>
      </w:r>
      <w:proofErr w:type="spellStart"/>
      <w:r w:rsidRPr="001B3DA2">
        <w:rPr>
          <w:rFonts w:ascii="Times New Roman"/>
          <w:lang w:val="en-GB"/>
        </w:rPr>
        <w:t>свръхналичност</w:t>
      </w:r>
      <w:proofErr w:type="spellEnd"/>
      <w:r w:rsidRPr="001B3DA2">
        <w:rPr>
          <w:rFonts w:ascii="Times New Roman"/>
          <w:lang w:val="en-GB"/>
        </w:rPr>
        <w:t xml:space="preserve"> и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предприемат</w:t>
      </w:r>
      <w:proofErr w:type="spellEnd"/>
      <w:r w:rsidRPr="001B3DA2">
        <w:rPr>
          <w:rFonts w:ascii="Times New Roman"/>
          <w:lang w:val="en-GB"/>
        </w:rPr>
        <w:t xml:space="preserve"> </w:t>
      </w:r>
      <w:proofErr w:type="spellStart"/>
      <w:r w:rsidRPr="001B3DA2">
        <w:rPr>
          <w:rFonts w:ascii="Times New Roman"/>
          <w:lang w:val="en-GB"/>
        </w:rPr>
        <w:t>действия</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избягване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тези</w:t>
      </w:r>
      <w:proofErr w:type="spellEnd"/>
      <w:r w:rsidRPr="001B3DA2">
        <w:rPr>
          <w:rFonts w:ascii="Times New Roman"/>
          <w:lang w:val="en-GB"/>
        </w:rPr>
        <w:t xml:space="preserve"> </w:t>
      </w:r>
      <w:proofErr w:type="spellStart"/>
      <w:r w:rsidRPr="001B3DA2">
        <w:rPr>
          <w:rFonts w:ascii="Times New Roman"/>
          <w:lang w:val="en-GB"/>
        </w:rPr>
        <w:t>проблеми</w:t>
      </w:r>
      <w:proofErr w:type="spellEnd"/>
      <w:r w:rsidRPr="001B3DA2">
        <w:rPr>
          <w:rFonts w:ascii="Times New Roman"/>
          <w:lang w:val="en-GB"/>
        </w:rPr>
        <w:t>.</w:t>
      </w:r>
    </w:p>
    <w:p w14:paraId="183F7F51" w14:textId="77777777" w:rsidR="001B3DA2" w:rsidRDefault="008528FF" w:rsidP="001B3DA2">
      <w:pPr>
        <w:pStyle w:val="ListParagraph"/>
        <w:numPr>
          <w:ilvl w:val="0"/>
          <w:numId w:val="9"/>
        </w:numPr>
        <w:spacing w:line="360" w:lineRule="auto"/>
        <w:jc w:val="both"/>
        <w:rPr>
          <w:rFonts w:ascii="Times New Roman"/>
          <w:lang w:val="en-GB"/>
        </w:rPr>
      </w:pPr>
      <w:proofErr w:type="spellStart"/>
      <w:r w:rsidRPr="001B3DA2">
        <w:rPr>
          <w:rFonts w:ascii="Times New Roman"/>
          <w:lang w:val="en-GB"/>
        </w:rPr>
        <w:lastRenderedPageBreak/>
        <w:t>Ефективно</w:t>
      </w:r>
      <w:proofErr w:type="spellEnd"/>
      <w:r w:rsidRPr="001B3DA2">
        <w:rPr>
          <w:rFonts w:ascii="Times New Roman"/>
          <w:lang w:val="en-GB"/>
        </w:rPr>
        <w:t xml:space="preserve"> </w:t>
      </w:r>
      <w:proofErr w:type="spellStart"/>
      <w:r w:rsidRPr="001B3DA2">
        <w:rPr>
          <w:rFonts w:ascii="Times New Roman"/>
          <w:lang w:val="en-GB"/>
        </w:rPr>
        <w:t>боравене</w:t>
      </w:r>
      <w:proofErr w:type="spellEnd"/>
      <w:r w:rsidRPr="001B3DA2">
        <w:rPr>
          <w:rFonts w:ascii="Times New Roman"/>
          <w:lang w:val="en-GB"/>
        </w:rPr>
        <w:t xml:space="preserve"> с</w:t>
      </w:r>
      <w:r w:rsidR="00C871E1" w:rsidRPr="001B3DA2">
        <w:rPr>
          <w:rFonts w:ascii="Times New Roman"/>
        </w:rPr>
        <w:t xml:space="preserve">ъс запасите </w:t>
      </w:r>
      <w:proofErr w:type="spellStart"/>
      <w:r w:rsidRPr="001B3DA2">
        <w:rPr>
          <w:rFonts w:ascii="Times New Roman"/>
          <w:lang w:val="en-GB"/>
        </w:rPr>
        <w:t>по</w:t>
      </w:r>
      <w:proofErr w:type="spellEnd"/>
      <w:r w:rsidRPr="001B3DA2">
        <w:rPr>
          <w:rFonts w:ascii="Times New Roman"/>
          <w:lang w:val="en-GB"/>
        </w:rPr>
        <w:t xml:space="preserve"> </w:t>
      </w:r>
      <w:proofErr w:type="spellStart"/>
      <w:r w:rsidRPr="001B3DA2">
        <w:rPr>
          <w:rFonts w:ascii="Times New Roman"/>
          <w:lang w:val="en-GB"/>
        </w:rPr>
        <w:t>веригата</w:t>
      </w:r>
      <w:proofErr w:type="spellEnd"/>
      <w:r w:rsidRPr="001B3DA2">
        <w:rPr>
          <w:rFonts w:ascii="Times New Roman"/>
          <w:lang w:val="en-GB"/>
        </w:rPr>
        <w:t xml:space="preserve"> </w:t>
      </w:r>
      <w:r w:rsidR="00C871E1" w:rsidRPr="001B3DA2">
        <w:rPr>
          <w:rFonts w:ascii="Times New Roman"/>
        </w:rPr>
        <w:t>з</w:t>
      </w:r>
      <w:r w:rsidRPr="001B3DA2">
        <w:rPr>
          <w:rFonts w:ascii="Times New Roman"/>
          <w:lang w:val="en-GB"/>
        </w:rPr>
        <w:t xml:space="preserve">а </w:t>
      </w:r>
      <w:proofErr w:type="spellStart"/>
      <w:r w:rsidRPr="001B3DA2">
        <w:rPr>
          <w:rFonts w:ascii="Times New Roman"/>
          <w:lang w:val="en-GB"/>
        </w:rPr>
        <w:t>доставки</w:t>
      </w:r>
      <w:proofErr w:type="spellEnd"/>
      <w:r w:rsidR="00C871E1" w:rsidRPr="001B3DA2">
        <w:rPr>
          <w:rFonts w:ascii="Times New Roman"/>
        </w:rPr>
        <w:t>:</w:t>
      </w:r>
      <w:r w:rsidRPr="001B3DA2">
        <w:rPr>
          <w:rFonts w:ascii="Times New Roman"/>
          <w:lang w:val="en-GB"/>
        </w:rPr>
        <w:t xml:space="preserve"> </w:t>
      </w:r>
      <w:proofErr w:type="spellStart"/>
      <w:r w:rsidRPr="001B3DA2">
        <w:rPr>
          <w:rFonts w:ascii="Times New Roman"/>
          <w:lang w:val="en-GB"/>
        </w:rPr>
        <w:t>Това</w:t>
      </w:r>
      <w:proofErr w:type="spellEnd"/>
      <w:r w:rsidRPr="001B3DA2">
        <w:rPr>
          <w:rFonts w:ascii="Times New Roman"/>
          <w:lang w:val="en-GB"/>
        </w:rPr>
        <w:t xml:space="preserve"> </w:t>
      </w:r>
      <w:proofErr w:type="spellStart"/>
      <w:r w:rsidRPr="001B3DA2">
        <w:rPr>
          <w:rFonts w:ascii="Times New Roman"/>
          <w:lang w:val="en-GB"/>
        </w:rPr>
        <w:t>включва</w:t>
      </w:r>
      <w:proofErr w:type="spellEnd"/>
      <w:r w:rsidRPr="001B3DA2">
        <w:rPr>
          <w:rFonts w:ascii="Times New Roman"/>
          <w:lang w:val="en-GB"/>
        </w:rPr>
        <w:t xml:space="preserve"> </w:t>
      </w:r>
      <w:proofErr w:type="spellStart"/>
      <w:r w:rsidRPr="001B3DA2">
        <w:rPr>
          <w:rFonts w:ascii="Times New Roman"/>
          <w:lang w:val="en-GB"/>
        </w:rPr>
        <w:t>управление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входящи</w:t>
      </w:r>
      <w:proofErr w:type="spellEnd"/>
      <w:r w:rsidRPr="001B3DA2">
        <w:rPr>
          <w:rFonts w:ascii="Times New Roman"/>
          <w:lang w:val="en-GB"/>
        </w:rPr>
        <w:t xml:space="preserve"> и </w:t>
      </w:r>
      <w:proofErr w:type="spellStart"/>
      <w:r w:rsidRPr="001B3DA2">
        <w:rPr>
          <w:rFonts w:ascii="Times New Roman"/>
          <w:lang w:val="en-GB"/>
        </w:rPr>
        <w:t>изходящи</w:t>
      </w:r>
      <w:proofErr w:type="spellEnd"/>
      <w:r w:rsidRPr="001B3DA2">
        <w:rPr>
          <w:rFonts w:ascii="Times New Roman"/>
          <w:lang w:val="en-GB"/>
        </w:rPr>
        <w:t xml:space="preserve"> </w:t>
      </w:r>
      <w:proofErr w:type="spellStart"/>
      <w:r w:rsidRPr="001B3DA2">
        <w:rPr>
          <w:rFonts w:ascii="Times New Roman"/>
          <w:lang w:val="en-GB"/>
        </w:rPr>
        <w:t>пратки</w:t>
      </w:r>
      <w:proofErr w:type="spellEnd"/>
      <w:r w:rsidRPr="001B3DA2">
        <w:rPr>
          <w:rFonts w:ascii="Times New Roman"/>
          <w:lang w:val="en-GB"/>
        </w:rPr>
        <w:t xml:space="preserve">, </w:t>
      </w:r>
      <w:proofErr w:type="spellStart"/>
      <w:r w:rsidRPr="001B3DA2">
        <w:rPr>
          <w:rFonts w:ascii="Times New Roman"/>
          <w:lang w:val="en-GB"/>
        </w:rPr>
        <w:t>оптимизиране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оформлението</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складовете</w:t>
      </w:r>
      <w:proofErr w:type="spellEnd"/>
      <w:r w:rsidRPr="001B3DA2">
        <w:rPr>
          <w:rFonts w:ascii="Times New Roman"/>
          <w:lang w:val="en-GB"/>
        </w:rPr>
        <w:t xml:space="preserve"> и </w:t>
      </w:r>
      <w:proofErr w:type="spellStart"/>
      <w:r w:rsidRPr="001B3DA2">
        <w:rPr>
          <w:rFonts w:ascii="Times New Roman"/>
          <w:lang w:val="en-GB"/>
        </w:rPr>
        <w:t>използване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технологии</w:t>
      </w:r>
      <w:proofErr w:type="spellEnd"/>
      <w:r w:rsidRPr="001B3DA2">
        <w:rPr>
          <w:rFonts w:ascii="Times New Roman"/>
          <w:lang w:val="en-GB"/>
        </w:rPr>
        <w:t xml:space="preserve"> </w:t>
      </w:r>
      <w:proofErr w:type="spellStart"/>
      <w:r w:rsidRPr="001B3DA2">
        <w:rPr>
          <w:rFonts w:ascii="Times New Roman"/>
          <w:lang w:val="en-GB"/>
        </w:rPr>
        <w:t>като</w:t>
      </w:r>
      <w:proofErr w:type="spellEnd"/>
      <w:r w:rsidRPr="001B3DA2">
        <w:rPr>
          <w:rFonts w:ascii="Times New Roman"/>
          <w:lang w:val="en-GB"/>
        </w:rPr>
        <w:t xml:space="preserve"> RFID и </w:t>
      </w:r>
      <w:proofErr w:type="spellStart"/>
      <w:r w:rsidRPr="001B3DA2">
        <w:rPr>
          <w:rFonts w:ascii="Times New Roman"/>
          <w:lang w:val="en-GB"/>
        </w:rPr>
        <w:t>баркодиране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проследяване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движенията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инвентара</w:t>
      </w:r>
      <w:proofErr w:type="spellEnd"/>
      <w:r w:rsidRPr="001B3DA2">
        <w:rPr>
          <w:rFonts w:ascii="Times New Roman"/>
          <w:lang w:val="en-GB"/>
        </w:rPr>
        <w:t>.</w:t>
      </w:r>
    </w:p>
    <w:p w14:paraId="31321614" w14:textId="73F1A478" w:rsidR="008528FF" w:rsidRPr="001B3DA2" w:rsidRDefault="008528FF" w:rsidP="001B3DA2">
      <w:pPr>
        <w:pStyle w:val="ListParagraph"/>
        <w:numPr>
          <w:ilvl w:val="0"/>
          <w:numId w:val="9"/>
        </w:numPr>
        <w:spacing w:line="360" w:lineRule="auto"/>
        <w:jc w:val="both"/>
        <w:rPr>
          <w:rFonts w:ascii="Times New Roman"/>
          <w:lang w:val="en-GB"/>
        </w:rPr>
      </w:pPr>
      <w:proofErr w:type="spellStart"/>
      <w:r w:rsidRPr="001B3DA2">
        <w:rPr>
          <w:rFonts w:ascii="Times New Roman"/>
          <w:lang w:val="en-GB"/>
        </w:rPr>
        <w:t>Прогнозиране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търсенето</w:t>
      </w:r>
      <w:proofErr w:type="spellEnd"/>
      <w:r w:rsidRPr="001B3DA2">
        <w:rPr>
          <w:rFonts w:ascii="Times New Roman"/>
          <w:lang w:val="en-GB"/>
        </w:rPr>
        <w:t xml:space="preserve">: </w:t>
      </w:r>
      <w:proofErr w:type="spellStart"/>
      <w:r w:rsidRPr="001B3DA2">
        <w:rPr>
          <w:rFonts w:ascii="Times New Roman"/>
          <w:lang w:val="en-GB"/>
        </w:rPr>
        <w:t>Както</w:t>
      </w:r>
      <w:proofErr w:type="spellEnd"/>
      <w:r w:rsidRPr="001B3DA2">
        <w:rPr>
          <w:rFonts w:ascii="Times New Roman"/>
          <w:lang w:val="en-GB"/>
        </w:rPr>
        <w:t xml:space="preserve"> </w:t>
      </w:r>
      <w:proofErr w:type="spellStart"/>
      <w:r w:rsidRPr="001B3DA2">
        <w:rPr>
          <w:rFonts w:ascii="Times New Roman"/>
          <w:lang w:val="en-GB"/>
        </w:rPr>
        <w:t>обсъдихме</w:t>
      </w:r>
      <w:proofErr w:type="spellEnd"/>
      <w:r w:rsidRPr="001B3DA2">
        <w:rPr>
          <w:rFonts w:ascii="Times New Roman"/>
          <w:lang w:val="en-GB"/>
        </w:rPr>
        <w:t xml:space="preserve"> </w:t>
      </w:r>
      <w:proofErr w:type="spellStart"/>
      <w:r w:rsidRPr="001B3DA2">
        <w:rPr>
          <w:rFonts w:ascii="Times New Roman"/>
          <w:lang w:val="en-GB"/>
        </w:rPr>
        <w:t>по-рано</w:t>
      </w:r>
      <w:proofErr w:type="spellEnd"/>
      <w:r w:rsidRPr="001B3DA2">
        <w:rPr>
          <w:rFonts w:ascii="Times New Roman"/>
          <w:lang w:val="en-GB"/>
        </w:rPr>
        <w:t xml:space="preserve">, </w:t>
      </w:r>
      <w:proofErr w:type="spellStart"/>
      <w:r w:rsidRPr="001B3DA2">
        <w:rPr>
          <w:rFonts w:ascii="Times New Roman"/>
          <w:lang w:val="en-GB"/>
        </w:rPr>
        <w:t>прогнозирането</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търсенето</w:t>
      </w:r>
      <w:proofErr w:type="spellEnd"/>
      <w:r w:rsidRPr="001B3DA2">
        <w:rPr>
          <w:rFonts w:ascii="Times New Roman"/>
          <w:lang w:val="en-GB"/>
        </w:rPr>
        <w:t xml:space="preserve"> е </w:t>
      </w:r>
      <w:proofErr w:type="spellStart"/>
      <w:r w:rsidRPr="001B3DA2">
        <w:rPr>
          <w:rFonts w:ascii="Times New Roman"/>
          <w:lang w:val="en-GB"/>
        </w:rPr>
        <w:t>важен</w:t>
      </w:r>
      <w:proofErr w:type="spellEnd"/>
      <w:r w:rsidRPr="001B3DA2">
        <w:rPr>
          <w:rFonts w:ascii="Times New Roman"/>
          <w:lang w:val="en-GB"/>
        </w:rPr>
        <w:t xml:space="preserve"> </w:t>
      </w:r>
      <w:proofErr w:type="spellStart"/>
      <w:r w:rsidRPr="001B3DA2">
        <w:rPr>
          <w:rFonts w:ascii="Times New Roman"/>
          <w:lang w:val="en-GB"/>
        </w:rPr>
        <w:t>аспект</w:t>
      </w:r>
      <w:proofErr w:type="spellEnd"/>
      <w:r w:rsidRPr="001B3DA2">
        <w:rPr>
          <w:rFonts w:ascii="Times New Roman"/>
          <w:lang w:val="en-GB"/>
        </w:rPr>
        <w:t xml:space="preserve"> </w:t>
      </w:r>
      <w:proofErr w:type="spellStart"/>
      <w:r w:rsidRPr="001B3DA2">
        <w:rPr>
          <w:rFonts w:ascii="Times New Roman"/>
          <w:lang w:val="en-GB"/>
        </w:rPr>
        <w:t>от</w:t>
      </w:r>
      <w:proofErr w:type="spellEnd"/>
      <w:r w:rsidRPr="001B3DA2">
        <w:rPr>
          <w:rFonts w:ascii="Times New Roman"/>
          <w:lang w:val="en-GB"/>
        </w:rPr>
        <w:t xml:space="preserve"> </w:t>
      </w:r>
      <w:proofErr w:type="spellStart"/>
      <w:r w:rsidRPr="001B3DA2">
        <w:rPr>
          <w:rFonts w:ascii="Times New Roman"/>
          <w:lang w:val="en-GB"/>
        </w:rPr>
        <w:t>управлението</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логистиката</w:t>
      </w:r>
      <w:proofErr w:type="spellEnd"/>
      <w:r w:rsidRPr="001B3DA2">
        <w:rPr>
          <w:rFonts w:ascii="Times New Roman"/>
          <w:lang w:val="en-GB"/>
        </w:rPr>
        <w:t xml:space="preserve">. </w:t>
      </w:r>
      <w:proofErr w:type="spellStart"/>
      <w:r w:rsidRPr="001B3DA2">
        <w:rPr>
          <w:rFonts w:ascii="Times New Roman"/>
          <w:lang w:val="en-GB"/>
        </w:rPr>
        <w:t>Чрез</w:t>
      </w:r>
      <w:proofErr w:type="spellEnd"/>
      <w:r w:rsidRPr="001B3DA2">
        <w:rPr>
          <w:rFonts w:ascii="Times New Roman"/>
          <w:lang w:val="en-GB"/>
        </w:rPr>
        <w:t xml:space="preserve"> </w:t>
      </w:r>
      <w:proofErr w:type="spellStart"/>
      <w:r w:rsidRPr="001B3DA2">
        <w:rPr>
          <w:rFonts w:ascii="Times New Roman"/>
          <w:lang w:val="en-GB"/>
        </w:rPr>
        <w:t>точно</w:t>
      </w:r>
      <w:proofErr w:type="spellEnd"/>
      <w:r w:rsidRPr="001B3DA2">
        <w:rPr>
          <w:rFonts w:ascii="Times New Roman"/>
          <w:lang w:val="en-GB"/>
        </w:rPr>
        <w:t xml:space="preserve"> </w:t>
      </w:r>
      <w:proofErr w:type="spellStart"/>
      <w:r w:rsidRPr="001B3DA2">
        <w:rPr>
          <w:rFonts w:ascii="Times New Roman"/>
          <w:lang w:val="en-GB"/>
        </w:rPr>
        <w:t>прогнозиране</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търсенето</w:t>
      </w:r>
      <w:proofErr w:type="spellEnd"/>
      <w:r w:rsidRPr="001B3DA2">
        <w:rPr>
          <w:rFonts w:ascii="Times New Roman"/>
          <w:lang w:val="en-GB"/>
        </w:rPr>
        <w:t xml:space="preserve"> </w:t>
      </w:r>
      <w:proofErr w:type="spellStart"/>
      <w:r w:rsidRPr="001B3DA2">
        <w:rPr>
          <w:rFonts w:ascii="Times New Roman"/>
          <w:lang w:val="en-GB"/>
        </w:rPr>
        <w:t>компаниите</w:t>
      </w:r>
      <w:proofErr w:type="spellEnd"/>
      <w:r w:rsidRPr="001B3DA2">
        <w:rPr>
          <w:rFonts w:ascii="Times New Roman"/>
          <w:lang w:val="en-GB"/>
        </w:rPr>
        <w:t xml:space="preserve"> </w:t>
      </w:r>
      <w:proofErr w:type="spellStart"/>
      <w:r w:rsidRPr="001B3DA2">
        <w:rPr>
          <w:rFonts w:ascii="Times New Roman"/>
          <w:lang w:val="en-GB"/>
        </w:rPr>
        <w:t>могат</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коригират</w:t>
      </w:r>
      <w:proofErr w:type="spellEnd"/>
      <w:r w:rsidRPr="001B3DA2">
        <w:rPr>
          <w:rFonts w:ascii="Times New Roman"/>
          <w:lang w:val="en-GB"/>
        </w:rPr>
        <w:t xml:space="preserve"> </w:t>
      </w:r>
      <w:proofErr w:type="spellStart"/>
      <w:r w:rsidRPr="001B3DA2">
        <w:rPr>
          <w:rFonts w:ascii="Times New Roman"/>
          <w:lang w:val="en-GB"/>
        </w:rPr>
        <w:t>нивата</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запасите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да</w:t>
      </w:r>
      <w:proofErr w:type="spellEnd"/>
      <w:r w:rsidRPr="001B3DA2">
        <w:rPr>
          <w:rFonts w:ascii="Times New Roman"/>
          <w:lang w:val="en-GB"/>
        </w:rPr>
        <w:t xml:space="preserve"> </w:t>
      </w:r>
      <w:proofErr w:type="spellStart"/>
      <w:r w:rsidRPr="001B3DA2">
        <w:rPr>
          <w:rFonts w:ascii="Times New Roman"/>
          <w:lang w:val="en-GB"/>
        </w:rPr>
        <w:t>отговорят</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търсенето</w:t>
      </w:r>
      <w:proofErr w:type="spellEnd"/>
      <w:r w:rsidRPr="001B3DA2">
        <w:rPr>
          <w:rFonts w:ascii="Times New Roman"/>
          <w:lang w:val="en-GB"/>
        </w:rPr>
        <w:t xml:space="preserve"> </w:t>
      </w:r>
      <w:proofErr w:type="spellStart"/>
      <w:r w:rsidRPr="001B3DA2">
        <w:rPr>
          <w:rFonts w:ascii="Times New Roman"/>
          <w:lang w:val="en-GB"/>
        </w:rPr>
        <w:t>на</w:t>
      </w:r>
      <w:proofErr w:type="spellEnd"/>
      <w:r w:rsidRPr="001B3DA2">
        <w:rPr>
          <w:rFonts w:ascii="Times New Roman"/>
          <w:lang w:val="en-GB"/>
        </w:rPr>
        <w:t xml:space="preserve"> </w:t>
      </w:r>
      <w:proofErr w:type="spellStart"/>
      <w:r w:rsidRPr="001B3DA2">
        <w:rPr>
          <w:rFonts w:ascii="Times New Roman"/>
          <w:lang w:val="en-GB"/>
        </w:rPr>
        <w:t>клиентите</w:t>
      </w:r>
      <w:proofErr w:type="spellEnd"/>
      <w:r w:rsidRPr="001B3DA2">
        <w:rPr>
          <w:rFonts w:ascii="Times New Roman"/>
          <w:lang w:val="en-GB"/>
        </w:rPr>
        <w:t xml:space="preserve">, </w:t>
      </w:r>
      <w:proofErr w:type="spellStart"/>
      <w:r w:rsidRPr="001B3DA2">
        <w:rPr>
          <w:rFonts w:ascii="Times New Roman"/>
          <w:lang w:val="en-GB"/>
        </w:rPr>
        <w:t>като</w:t>
      </w:r>
      <w:proofErr w:type="spellEnd"/>
      <w:r w:rsidRPr="001B3DA2">
        <w:rPr>
          <w:rFonts w:ascii="Times New Roman"/>
          <w:lang w:val="en-GB"/>
        </w:rPr>
        <w:t xml:space="preserve"> </w:t>
      </w:r>
      <w:proofErr w:type="spellStart"/>
      <w:r w:rsidRPr="001B3DA2">
        <w:rPr>
          <w:rFonts w:ascii="Times New Roman"/>
          <w:lang w:val="en-GB"/>
        </w:rPr>
        <w:t>същевременно</w:t>
      </w:r>
      <w:proofErr w:type="spellEnd"/>
      <w:r w:rsidRPr="001B3DA2">
        <w:rPr>
          <w:rFonts w:ascii="Times New Roman"/>
          <w:lang w:val="en-GB"/>
        </w:rPr>
        <w:t xml:space="preserve"> </w:t>
      </w:r>
      <w:proofErr w:type="spellStart"/>
      <w:r w:rsidRPr="001B3DA2">
        <w:rPr>
          <w:rFonts w:ascii="Times New Roman"/>
          <w:lang w:val="en-GB"/>
        </w:rPr>
        <w:t>минимизират</w:t>
      </w:r>
      <w:proofErr w:type="spellEnd"/>
      <w:r w:rsidRPr="001B3DA2">
        <w:rPr>
          <w:rFonts w:ascii="Times New Roman"/>
          <w:lang w:val="en-GB"/>
        </w:rPr>
        <w:t xml:space="preserve"> </w:t>
      </w:r>
      <w:proofErr w:type="spellStart"/>
      <w:r w:rsidRPr="001B3DA2">
        <w:rPr>
          <w:rFonts w:ascii="Times New Roman"/>
          <w:lang w:val="en-GB"/>
        </w:rPr>
        <w:t>разходите</w:t>
      </w:r>
      <w:proofErr w:type="spellEnd"/>
      <w:r w:rsidRPr="001B3DA2">
        <w:rPr>
          <w:rFonts w:ascii="Times New Roman"/>
          <w:lang w:val="en-GB"/>
        </w:rPr>
        <w:t xml:space="preserve"> и </w:t>
      </w:r>
      <w:proofErr w:type="spellStart"/>
      <w:r w:rsidRPr="001B3DA2">
        <w:rPr>
          <w:rFonts w:ascii="Times New Roman"/>
          <w:lang w:val="en-GB"/>
        </w:rPr>
        <w:t>рисковете</w:t>
      </w:r>
      <w:proofErr w:type="spellEnd"/>
      <w:r w:rsidRPr="001B3DA2">
        <w:rPr>
          <w:rFonts w:ascii="Times New Roman"/>
          <w:lang w:val="en-GB"/>
        </w:rPr>
        <w:t xml:space="preserve"> </w:t>
      </w:r>
      <w:proofErr w:type="spellStart"/>
      <w:r w:rsidRPr="001B3DA2">
        <w:rPr>
          <w:rFonts w:ascii="Times New Roman"/>
          <w:lang w:val="en-GB"/>
        </w:rPr>
        <w:t>за</w:t>
      </w:r>
      <w:proofErr w:type="spellEnd"/>
      <w:r w:rsidRPr="001B3DA2">
        <w:rPr>
          <w:rFonts w:ascii="Times New Roman"/>
          <w:lang w:val="en-GB"/>
        </w:rPr>
        <w:t xml:space="preserve"> </w:t>
      </w:r>
      <w:proofErr w:type="spellStart"/>
      <w:r w:rsidRPr="001B3DA2">
        <w:rPr>
          <w:rFonts w:ascii="Times New Roman"/>
          <w:lang w:val="en-GB"/>
        </w:rPr>
        <w:t>запаси</w:t>
      </w:r>
      <w:proofErr w:type="spellEnd"/>
      <w:r w:rsidRPr="001B3DA2">
        <w:rPr>
          <w:rFonts w:ascii="Times New Roman"/>
          <w:lang w:val="en-GB"/>
        </w:rPr>
        <w:t>.</w:t>
      </w:r>
    </w:p>
    <w:p w14:paraId="7B8946B6" w14:textId="72184F3F" w:rsidR="0040154D" w:rsidRPr="0040154D" w:rsidRDefault="008528FF" w:rsidP="008528FF">
      <w:pPr>
        <w:spacing w:line="360" w:lineRule="auto"/>
        <w:ind w:firstLine="708"/>
        <w:jc w:val="both"/>
        <w:rPr>
          <w:rFonts w:ascii="Times New Roman"/>
          <w:lang w:val="en-GB"/>
        </w:rPr>
      </w:pPr>
      <w:proofErr w:type="spellStart"/>
      <w:r w:rsidRPr="008528FF">
        <w:rPr>
          <w:rFonts w:ascii="Times New Roman"/>
          <w:lang w:val="en-GB"/>
        </w:rPr>
        <w:t>Ефективното</w:t>
      </w:r>
      <w:proofErr w:type="spellEnd"/>
      <w:r w:rsidRPr="008528FF">
        <w:rPr>
          <w:rFonts w:ascii="Times New Roman"/>
          <w:lang w:val="en-GB"/>
        </w:rPr>
        <w:t xml:space="preserve"> </w:t>
      </w:r>
      <w:proofErr w:type="spellStart"/>
      <w:r w:rsidRPr="008528FF">
        <w:rPr>
          <w:rFonts w:ascii="Times New Roman"/>
          <w:lang w:val="en-GB"/>
        </w:rPr>
        <w:t>управление</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r w:rsidR="00C871E1">
        <w:rPr>
          <w:rFonts w:ascii="Times New Roman"/>
        </w:rPr>
        <w:t>запасите</w:t>
      </w:r>
      <w:r w:rsidRPr="008528FF">
        <w:rPr>
          <w:rFonts w:ascii="Times New Roman"/>
          <w:lang w:val="en-GB"/>
        </w:rPr>
        <w:t xml:space="preserve"> </w:t>
      </w:r>
      <w:proofErr w:type="spellStart"/>
      <w:r w:rsidRPr="008528FF">
        <w:rPr>
          <w:rFonts w:ascii="Times New Roman"/>
          <w:lang w:val="en-GB"/>
        </w:rPr>
        <w:t>може</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помогне</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proofErr w:type="spellStart"/>
      <w:r w:rsidRPr="008528FF">
        <w:rPr>
          <w:rFonts w:ascii="Times New Roman"/>
          <w:lang w:val="en-GB"/>
        </w:rPr>
        <w:t>компаниите</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намалят</w:t>
      </w:r>
      <w:proofErr w:type="spellEnd"/>
      <w:r w:rsidRPr="008528FF">
        <w:rPr>
          <w:rFonts w:ascii="Times New Roman"/>
          <w:lang w:val="en-GB"/>
        </w:rPr>
        <w:t xml:space="preserve"> </w:t>
      </w:r>
      <w:proofErr w:type="spellStart"/>
      <w:r w:rsidRPr="008528FF">
        <w:rPr>
          <w:rFonts w:ascii="Times New Roman"/>
          <w:lang w:val="en-GB"/>
        </w:rPr>
        <w:t>разходите</w:t>
      </w:r>
      <w:proofErr w:type="spellEnd"/>
      <w:r w:rsidRPr="008528FF">
        <w:rPr>
          <w:rFonts w:ascii="Times New Roman"/>
          <w:lang w:val="en-GB"/>
        </w:rPr>
        <w:t xml:space="preserve"> </w:t>
      </w:r>
      <w:proofErr w:type="spellStart"/>
      <w:r w:rsidRPr="008528FF">
        <w:rPr>
          <w:rFonts w:ascii="Times New Roman"/>
          <w:lang w:val="en-GB"/>
        </w:rPr>
        <w:t>за</w:t>
      </w:r>
      <w:proofErr w:type="spellEnd"/>
      <w:r w:rsidRPr="008528FF">
        <w:rPr>
          <w:rFonts w:ascii="Times New Roman"/>
          <w:lang w:val="en-GB"/>
        </w:rPr>
        <w:t xml:space="preserve"> </w:t>
      </w:r>
      <w:proofErr w:type="spellStart"/>
      <w:r w:rsidRPr="008528FF">
        <w:rPr>
          <w:rFonts w:ascii="Times New Roman"/>
          <w:lang w:val="en-GB"/>
        </w:rPr>
        <w:t>инвентар</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подобрят</w:t>
      </w:r>
      <w:proofErr w:type="spellEnd"/>
      <w:r w:rsidRPr="008528FF">
        <w:rPr>
          <w:rFonts w:ascii="Times New Roman"/>
          <w:lang w:val="en-GB"/>
        </w:rPr>
        <w:t xml:space="preserve"> </w:t>
      </w:r>
      <w:proofErr w:type="spellStart"/>
      <w:r w:rsidRPr="008528FF">
        <w:rPr>
          <w:rFonts w:ascii="Times New Roman"/>
          <w:lang w:val="en-GB"/>
        </w:rPr>
        <w:t>удовлетвореността</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proofErr w:type="spellStart"/>
      <w:r w:rsidRPr="008528FF">
        <w:rPr>
          <w:rFonts w:ascii="Times New Roman"/>
          <w:lang w:val="en-GB"/>
        </w:rPr>
        <w:t>клиентите</w:t>
      </w:r>
      <w:proofErr w:type="spellEnd"/>
      <w:r w:rsidRPr="008528FF">
        <w:rPr>
          <w:rFonts w:ascii="Times New Roman"/>
          <w:lang w:val="en-GB"/>
        </w:rPr>
        <w:t xml:space="preserve"> и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увеличат</w:t>
      </w:r>
      <w:proofErr w:type="spellEnd"/>
      <w:r w:rsidRPr="008528FF">
        <w:rPr>
          <w:rFonts w:ascii="Times New Roman"/>
          <w:lang w:val="en-GB"/>
        </w:rPr>
        <w:t xml:space="preserve"> </w:t>
      </w:r>
      <w:proofErr w:type="spellStart"/>
      <w:r w:rsidRPr="008528FF">
        <w:rPr>
          <w:rFonts w:ascii="Times New Roman"/>
          <w:lang w:val="en-GB"/>
        </w:rPr>
        <w:t>рентабилността</w:t>
      </w:r>
      <w:proofErr w:type="spellEnd"/>
      <w:r w:rsidRPr="008528FF">
        <w:rPr>
          <w:rFonts w:ascii="Times New Roman"/>
          <w:lang w:val="en-GB"/>
        </w:rPr>
        <w:t xml:space="preserve">. </w:t>
      </w:r>
      <w:proofErr w:type="spellStart"/>
      <w:r w:rsidRPr="008528FF">
        <w:rPr>
          <w:rFonts w:ascii="Times New Roman"/>
          <w:lang w:val="en-GB"/>
        </w:rPr>
        <w:t>Като</w:t>
      </w:r>
      <w:proofErr w:type="spellEnd"/>
      <w:r w:rsidRPr="008528FF">
        <w:rPr>
          <w:rFonts w:ascii="Times New Roman"/>
          <w:lang w:val="en-GB"/>
        </w:rPr>
        <w:t xml:space="preserve"> </w:t>
      </w:r>
      <w:proofErr w:type="spellStart"/>
      <w:r w:rsidRPr="008528FF">
        <w:rPr>
          <w:rFonts w:ascii="Times New Roman"/>
          <w:lang w:val="en-GB"/>
        </w:rPr>
        <w:t>поддържат</w:t>
      </w:r>
      <w:proofErr w:type="spellEnd"/>
      <w:r w:rsidRPr="008528FF">
        <w:rPr>
          <w:rFonts w:ascii="Times New Roman"/>
          <w:lang w:val="en-GB"/>
        </w:rPr>
        <w:t xml:space="preserve"> </w:t>
      </w:r>
      <w:proofErr w:type="spellStart"/>
      <w:r w:rsidRPr="008528FF">
        <w:rPr>
          <w:rFonts w:ascii="Times New Roman"/>
          <w:lang w:val="en-GB"/>
        </w:rPr>
        <w:t>оптимални</w:t>
      </w:r>
      <w:proofErr w:type="spellEnd"/>
      <w:r w:rsidRPr="008528FF">
        <w:rPr>
          <w:rFonts w:ascii="Times New Roman"/>
          <w:lang w:val="en-GB"/>
        </w:rPr>
        <w:t xml:space="preserve"> </w:t>
      </w:r>
      <w:proofErr w:type="spellStart"/>
      <w:r w:rsidRPr="008528FF">
        <w:rPr>
          <w:rFonts w:ascii="Times New Roman"/>
          <w:lang w:val="en-GB"/>
        </w:rPr>
        <w:t>нива</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proofErr w:type="spellStart"/>
      <w:r w:rsidRPr="008528FF">
        <w:rPr>
          <w:rFonts w:ascii="Times New Roman"/>
          <w:lang w:val="en-GB"/>
        </w:rPr>
        <w:t>запаси</w:t>
      </w:r>
      <w:proofErr w:type="spellEnd"/>
      <w:r w:rsidRPr="008528FF">
        <w:rPr>
          <w:rFonts w:ascii="Times New Roman"/>
          <w:lang w:val="en-GB"/>
        </w:rPr>
        <w:t xml:space="preserve">, </w:t>
      </w:r>
      <w:proofErr w:type="spellStart"/>
      <w:r w:rsidRPr="008528FF">
        <w:rPr>
          <w:rFonts w:ascii="Times New Roman"/>
          <w:lang w:val="en-GB"/>
        </w:rPr>
        <w:t>компаниите</w:t>
      </w:r>
      <w:proofErr w:type="spellEnd"/>
      <w:r w:rsidRPr="008528FF">
        <w:rPr>
          <w:rFonts w:ascii="Times New Roman"/>
          <w:lang w:val="en-GB"/>
        </w:rPr>
        <w:t xml:space="preserve"> </w:t>
      </w:r>
      <w:proofErr w:type="spellStart"/>
      <w:r w:rsidRPr="008528FF">
        <w:rPr>
          <w:rFonts w:ascii="Times New Roman"/>
          <w:lang w:val="en-GB"/>
        </w:rPr>
        <w:t>могат</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гарантират</w:t>
      </w:r>
      <w:proofErr w:type="spellEnd"/>
      <w:r w:rsidRPr="008528FF">
        <w:rPr>
          <w:rFonts w:ascii="Times New Roman"/>
          <w:lang w:val="en-GB"/>
        </w:rPr>
        <w:t xml:space="preserve">, </w:t>
      </w:r>
      <w:proofErr w:type="spellStart"/>
      <w:r w:rsidRPr="008528FF">
        <w:rPr>
          <w:rFonts w:ascii="Times New Roman"/>
          <w:lang w:val="en-GB"/>
        </w:rPr>
        <w:t>че</w:t>
      </w:r>
      <w:proofErr w:type="spellEnd"/>
      <w:r w:rsidRPr="008528FF">
        <w:rPr>
          <w:rFonts w:ascii="Times New Roman"/>
          <w:lang w:val="en-GB"/>
        </w:rPr>
        <w:t xml:space="preserve"> </w:t>
      </w:r>
      <w:proofErr w:type="spellStart"/>
      <w:r w:rsidRPr="008528FF">
        <w:rPr>
          <w:rFonts w:ascii="Times New Roman"/>
          <w:lang w:val="en-GB"/>
        </w:rPr>
        <w:t>разполагат</w:t>
      </w:r>
      <w:proofErr w:type="spellEnd"/>
      <w:r w:rsidRPr="008528FF">
        <w:rPr>
          <w:rFonts w:ascii="Times New Roman"/>
          <w:lang w:val="en-GB"/>
        </w:rPr>
        <w:t xml:space="preserve"> с </w:t>
      </w:r>
      <w:proofErr w:type="spellStart"/>
      <w:r w:rsidRPr="008528FF">
        <w:rPr>
          <w:rFonts w:ascii="Times New Roman"/>
          <w:lang w:val="en-GB"/>
        </w:rPr>
        <w:t>достатъчно</w:t>
      </w:r>
      <w:proofErr w:type="spellEnd"/>
      <w:r w:rsidRPr="008528FF">
        <w:rPr>
          <w:rFonts w:ascii="Times New Roman"/>
          <w:lang w:val="en-GB"/>
        </w:rPr>
        <w:t xml:space="preserve"> </w:t>
      </w:r>
      <w:proofErr w:type="spellStart"/>
      <w:r w:rsidRPr="008528FF">
        <w:rPr>
          <w:rFonts w:ascii="Times New Roman"/>
          <w:lang w:val="en-GB"/>
        </w:rPr>
        <w:t>запаси</w:t>
      </w:r>
      <w:proofErr w:type="spellEnd"/>
      <w:r w:rsidRPr="008528FF">
        <w:rPr>
          <w:rFonts w:ascii="Times New Roman"/>
          <w:lang w:val="en-GB"/>
        </w:rPr>
        <w:t xml:space="preserve">, </w:t>
      </w:r>
      <w:proofErr w:type="spellStart"/>
      <w:r w:rsidRPr="008528FF">
        <w:rPr>
          <w:rFonts w:ascii="Times New Roman"/>
          <w:lang w:val="en-GB"/>
        </w:rPr>
        <w:t>за</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отговорят</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proofErr w:type="spellStart"/>
      <w:r w:rsidRPr="008528FF">
        <w:rPr>
          <w:rFonts w:ascii="Times New Roman"/>
          <w:lang w:val="en-GB"/>
        </w:rPr>
        <w:t>търсенето</w:t>
      </w:r>
      <w:proofErr w:type="spellEnd"/>
      <w:r w:rsidRPr="008528FF">
        <w:rPr>
          <w:rFonts w:ascii="Times New Roman"/>
          <w:lang w:val="en-GB"/>
        </w:rPr>
        <w:t xml:space="preserve"> </w:t>
      </w:r>
      <w:proofErr w:type="spellStart"/>
      <w:r w:rsidRPr="008528FF">
        <w:rPr>
          <w:rFonts w:ascii="Times New Roman"/>
          <w:lang w:val="en-GB"/>
        </w:rPr>
        <w:t>на</w:t>
      </w:r>
      <w:proofErr w:type="spellEnd"/>
      <w:r w:rsidRPr="008528FF">
        <w:rPr>
          <w:rFonts w:ascii="Times New Roman"/>
          <w:lang w:val="en-GB"/>
        </w:rPr>
        <w:t xml:space="preserve"> </w:t>
      </w:r>
      <w:proofErr w:type="spellStart"/>
      <w:r w:rsidRPr="008528FF">
        <w:rPr>
          <w:rFonts w:ascii="Times New Roman"/>
          <w:lang w:val="en-GB"/>
        </w:rPr>
        <w:t>клиентите</w:t>
      </w:r>
      <w:proofErr w:type="spellEnd"/>
      <w:r w:rsidRPr="008528FF">
        <w:rPr>
          <w:rFonts w:ascii="Times New Roman"/>
          <w:lang w:val="en-GB"/>
        </w:rPr>
        <w:t xml:space="preserve">, </w:t>
      </w:r>
      <w:proofErr w:type="spellStart"/>
      <w:r w:rsidRPr="008528FF">
        <w:rPr>
          <w:rFonts w:ascii="Times New Roman"/>
          <w:lang w:val="en-GB"/>
        </w:rPr>
        <w:t>като</w:t>
      </w:r>
      <w:proofErr w:type="spellEnd"/>
      <w:r w:rsidRPr="008528FF">
        <w:rPr>
          <w:rFonts w:ascii="Times New Roman"/>
          <w:lang w:val="en-GB"/>
        </w:rPr>
        <w:t xml:space="preserve"> </w:t>
      </w:r>
      <w:proofErr w:type="spellStart"/>
      <w:r w:rsidRPr="008528FF">
        <w:rPr>
          <w:rFonts w:ascii="Times New Roman"/>
          <w:lang w:val="en-GB"/>
        </w:rPr>
        <w:t>същевременно</w:t>
      </w:r>
      <w:proofErr w:type="spellEnd"/>
      <w:r w:rsidRPr="008528FF">
        <w:rPr>
          <w:rFonts w:ascii="Times New Roman"/>
          <w:lang w:val="en-GB"/>
        </w:rPr>
        <w:t xml:space="preserve"> </w:t>
      </w:r>
      <w:proofErr w:type="spellStart"/>
      <w:r w:rsidRPr="008528FF">
        <w:rPr>
          <w:rFonts w:ascii="Times New Roman"/>
          <w:lang w:val="en-GB"/>
        </w:rPr>
        <w:t>избягват</w:t>
      </w:r>
      <w:proofErr w:type="spellEnd"/>
      <w:r w:rsidRPr="008528FF">
        <w:rPr>
          <w:rFonts w:ascii="Times New Roman"/>
          <w:lang w:val="en-GB"/>
        </w:rPr>
        <w:t xml:space="preserve"> </w:t>
      </w:r>
      <w:proofErr w:type="spellStart"/>
      <w:r w:rsidRPr="008528FF">
        <w:rPr>
          <w:rFonts w:ascii="Times New Roman"/>
          <w:lang w:val="en-GB"/>
        </w:rPr>
        <w:t>излишните</w:t>
      </w:r>
      <w:proofErr w:type="spellEnd"/>
      <w:r w:rsidRPr="008528FF">
        <w:rPr>
          <w:rFonts w:ascii="Times New Roman"/>
          <w:lang w:val="en-GB"/>
        </w:rPr>
        <w:t xml:space="preserve"> </w:t>
      </w:r>
      <w:proofErr w:type="spellStart"/>
      <w:r w:rsidRPr="008528FF">
        <w:rPr>
          <w:rFonts w:ascii="Times New Roman"/>
          <w:lang w:val="en-GB"/>
        </w:rPr>
        <w:t>запаси</w:t>
      </w:r>
      <w:proofErr w:type="spellEnd"/>
      <w:r w:rsidRPr="008528FF">
        <w:rPr>
          <w:rFonts w:ascii="Times New Roman"/>
          <w:lang w:val="en-GB"/>
        </w:rPr>
        <w:t xml:space="preserve">, </w:t>
      </w:r>
      <w:proofErr w:type="spellStart"/>
      <w:r w:rsidRPr="008528FF">
        <w:rPr>
          <w:rFonts w:ascii="Times New Roman"/>
          <w:lang w:val="en-GB"/>
        </w:rPr>
        <w:t>които</w:t>
      </w:r>
      <w:proofErr w:type="spellEnd"/>
      <w:r w:rsidRPr="008528FF">
        <w:rPr>
          <w:rFonts w:ascii="Times New Roman"/>
          <w:lang w:val="en-GB"/>
        </w:rPr>
        <w:t xml:space="preserve"> </w:t>
      </w:r>
      <w:proofErr w:type="spellStart"/>
      <w:r w:rsidRPr="008528FF">
        <w:rPr>
          <w:rFonts w:ascii="Times New Roman"/>
          <w:lang w:val="en-GB"/>
        </w:rPr>
        <w:t>могат</w:t>
      </w:r>
      <w:proofErr w:type="spellEnd"/>
      <w:r w:rsidRPr="008528FF">
        <w:rPr>
          <w:rFonts w:ascii="Times New Roman"/>
          <w:lang w:val="en-GB"/>
        </w:rPr>
        <w:t xml:space="preserve">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обвържат</w:t>
      </w:r>
      <w:proofErr w:type="spellEnd"/>
      <w:r w:rsidRPr="008528FF">
        <w:rPr>
          <w:rFonts w:ascii="Times New Roman"/>
          <w:lang w:val="en-GB"/>
        </w:rPr>
        <w:t xml:space="preserve"> </w:t>
      </w:r>
      <w:proofErr w:type="spellStart"/>
      <w:r w:rsidRPr="008528FF">
        <w:rPr>
          <w:rFonts w:ascii="Times New Roman"/>
          <w:lang w:val="en-GB"/>
        </w:rPr>
        <w:t>оборотния</w:t>
      </w:r>
      <w:proofErr w:type="spellEnd"/>
      <w:r w:rsidRPr="008528FF">
        <w:rPr>
          <w:rFonts w:ascii="Times New Roman"/>
          <w:lang w:val="en-GB"/>
        </w:rPr>
        <w:t xml:space="preserve"> </w:t>
      </w:r>
      <w:proofErr w:type="spellStart"/>
      <w:r w:rsidRPr="008528FF">
        <w:rPr>
          <w:rFonts w:ascii="Times New Roman"/>
          <w:lang w:val="en-GB"/>
        </w:rPr>
        <w:t>капитал</w:t>
      </w:r>
      <w:proofErr w:type="spellEnd"/>
      <w:r w:rsidRPr="008528FF">
        <w:rPr>
          <w:rFonts w:ascii="Times New Roman"/>
          <w:lang w:val="en-GB"/>
        </w:rPr>
        <w:t xml:space="preserve"> и </w:t>
      </w:r>
      <w:proofErr w:type="spellStart"/>
      <w:r w:rsidRPr="008528FF">
        <w:rPr>
          <w:rFonts w:ascii="Times New Roman"/>
          <w:lang w:val="en-GB"/>
        </w:rPr>
        <w:t>да</w:t>
      </w:r>
      <w:proofErr w:type="spellEnd"/>
      <w:r w:rsidRPr="008528FF">
        <w:rPr>
          <w:rFonts w:ascii="Times New Roman"/>
          <w:lang w:val="en-GB"/>
        </w:rPr>
        <w:t xml:space="preserve"> </w:t>
      </w:r>
      <w:proofErr w:type="spellStart"/>
      <w:r w:rsidRPr="008528FF">
        <w:rPr>
          <w:rFonts w:ascii="Times New Roman"/>
          <w:lang w:val="en-GB"/>
        </w:rPr>
        <w:t>увеличат</w:t>
      </w:r>
      <w:proofErr w:type="spellEnd"/>
      <w:r w:rsidRPr="008528FF">
        <w:rPr>
          <w:rFonts w:ascii="Times New Roman"/>
          <w:lang w:val="en-GB"/>
        </w:rPr>
        <w:t xml:space="preserve"> </w:t>
      </w:r>
      <w:proofErr w:type="spellStart"/>
      <w:r w:rsidRPr="008528FF">
        <w:rPr>
          <w:rFonts w:ascii="Times New Roman"/>
          <w:lang w:val="en-GB"/>
        </w:rPr>
        <w:t>разходите</w:t>
      </w:r>
      <w:proofErr w:type="spellEnd"/>
      <w:r w:rsidRPr="008528FF">
        <w:rPr>
          <w:rFonts w:ascii="Times New Roman"/>
          <w:lang w:val="en-GB"/>
        </w:rPr>
        <w:t xml:space="preserve"> </w:t>
      </w:r>
      <w:proofErr w:type="spellStart"/>
      <w:r w:rsidRPr="008528FF">
        <w:rPr>
          <w:rFonts w:ascii="Times New Roman"/>
          <w:lang w:val="en-GB"/>
        </w:rPr>
        <w:t>за</w:t>
      </w:r>
      <w:proofErr w:type="spellEnd"/>
      <w:r w:rsidRPr="008528FF">
        <w:rPr>
          <w:rFonts w:ascii="Times New Roman"/>
          <w:lang w:val="en-GB"/>
        </w:rPr>
        <w:t xml:space="preserve"> </w:t>
      </w:r>
      <w:proofErr w:type="spellStart"/>
      <w:r w:rsidRPr="008528FF">
        <w:rPr>
          <w:rFonts w:ascii="Times New Roman"/>
          <w:lang w:val="en-GB"/>
        </w:rPr>
        <w:t>държане</w:t>
      </w:r>
      <w:proofErr w:type="spellEnd"/>
      <w:r w:rsidRPr="008528FF">
        <w:rPr>
          <w:rFonts w:ascii="Times New Roman"/>
          <w:lang w:val="en-GB"/>
        </w:rPr>
        <w:t>.</w:t>
      </w:r>
    </w:p>
    <w:p w14:paraId="5059BF80" w14:textId="2256ACA3" w:rsidR="002B74A5" w:rsidRDefault="002B74A5" w:rsidP="00C871E1">
      <w:pPr>
        <w:spacing w:line="360" w:lineRule="auto"/>
        <w:ind w:firstLine="708"/>
        <w:jc w:val="both"/>
        <w:rPr>
          <w:rFonts w:ascii="Times New Roman"/>
        </w:rPr>
      </w:pPr>
      <w:r w:rsidRPr="00C871E1">
        <w:rPr>
          <w:rFonts w:ascii="Times New Roman"/>
          <w:i/>
          <w:iCs/>
          <w:lang w:val="ru-RU"/>
        </w:rPr>
        <w:t>Управление на транспортирането:</w:t>
      </w:r>
      <w:r w:rsidRPr="002B74A5">
        <w:rPr>
          <w:rFonts w:ascii="Times New Roman"/>
          <w:lang w:val="ru-RU"/>
        </w:rPr>
        <w:t xml:space="preserve"> Изборът на най-подходящия начин на транспортиране и маршрут за всяка пратка е от решаващо значение за намаляване на разходите и подобряване на времето за доставка. Управлението на транспорта също включва управление на отношенията с превозвача, договаряне на договори и проследяване на пратки.</w:t>
      </w:r>
      <w:r w:rsidR="001B3DA2">
        <w:rPr>
          <w:rFonts w:ascii="Times New Roman"/>
          <w:lang w:val="en-GB"/>
        </w:rPr>
        <w:t xml:space="preserve"> </w:t>
      </w:r>
      <w:r w:rsidR="001B3DA2">
        <w:rPr>
          <w:rFonts w:ascii="Times New Roman"/>
        </w:rPr>
        <w:t>Ефективното управление на транспорта включва</w:t>
      </w:r>
      <w:r w:rsidR="001B3DA2">
        <w:rPr>
          <w:rStyle w:val="FootnoteReference"/>
          <w:rFonts w:ascii="Times New Roman"/>
        </w:rPr>
        <w:footnoteReference w:id="15"/>
      </w:r>
      <w:r w:rsidR="001B3DA2">
        <w:rPr>
          <w:rFonts w:ascii="Times New Roman"/>
        </w:rPr>
        <w:t>:</w:t>
      </w:r>
    </w:p>
    <w:p w14:paraId="491D47D8" w14:textId="77777777" w:rsidR="001B3DA2" w:rsidRDefault="001B3DA2" w:rsidP="001B3DA2">
      <w:pPr>
        <w:pStyle w:val="ListParagraph"/>
        <w:numPr>
          <w:ilvl w:val="0"/>
          <w:numId w:val="10"/>
        </w:numPr>
        <w:spacing w:line="360" w:lineRule="auto"/>
        <w:jc w:val="both"/>
        <w:rPr>
          <w:rFonts w:ascii="Times New Roman"/>
        </w:rPr>
      </w:pPr>
      <w:r w:rsidRPr="001B3DA2">
        <w:rPr>
          <w:rFonts w:ascii="Times New Roman"/>
        </w:rPr>
        <w:t>Избор на видове транспорт и маршрути: Различните видове транспорт (напр. камион, железопътен, въздушен, морски) имат различни разходи и срокове за изпълнение. Изборът на най-подходящия режим за всяка пратка може да помогне за намаляване на разходите и подобряване на времето за доставка. По подобен начин изборът на най-ефективния маршрут може да помогне за намаляване на транспортните разходи и подобряване на времето за доставка.</w:t>
      </w:r>
    </w:p>
    <w:p w14:paraId="2EC77DCD" w14:textId="77777777" w:rsidR="001B3DA2" w:rsidRDefault="001B3DA2" w:rsidP="001B3DA2">
      <w:pPr>
        <w:pStyle w:val="ListParagraph"/>
        <w:numPr>
          <w:ilvl w:val="0"/>
          <w:numId w:val="10"/>
        </w:numPr>
        <w:spacing w:line="360" w:lineRule="auto"/>
        <w:jc w:val="both"/>
        <w:rPr>
          <w:rFonts w:ascii="Times New Roman"/>
        </w:rPr>
      </w:pPr>
      <w:r w:rsidRPr="001B3DA2">
        <w:rPr>
          <w:rFonts w:ascii="Times New Roman"/>
        </w:rPr>
        <w:t xml:space="preserve">Управление на отношенията с превозвачи: Компаниите, които доставят големи обеми стоки, могат да работят с множество превозвачи, за да транспортират своите продукти. Управлението на отношенията с превозвача включва </w:t>
      </w:r>
      <w:r w:rsidRPr="001B3DA2">
        <w:rPr>
          <w:rFonts w:ascii="Times New Roman"/>
        </w:rPr>
        <w:lastRenderedPageBreak/>
        <w:t>договаряне на тарифи, осигуряване на спазване на споразуменията за ниво на обслужване и разрешаване на всички проблеми, които възникват по време на процеса на доставка.</w:t>
      </w:r>
    </w:p>
    <w:p w14:paraId="12BAC44A" w14:textId="77777777" w:rsidR="001B3DA2" w:rsidRDefault="001B3DA2" w:rsidP="001B3DA2">
      <w:pPr>
        <w:pStyle w:val="ListParagraph"/>
        <w:numPr>
          <w:ilvl w:val="0"/>
          <w:numId w:val="10"/>
        </w:numPr>
        <w:spacing w:line="360" w:lineRule="auto"/>
        <w:jc w:val="both"/>
        <w:rPr>
          <w:rFonts w:ascii="Times New Roman"/>
        </w:rPr>
      </w:pPr>
      <w:r w:rsidRPr="001B3DA2">
        <w:rPr>
          <w:rFonts w:ascii="Times New Roman"/>
        </w:rPr>
        <w:t>Договаряне на договори: Транспортните договори могат да бъдат сложни и да включват много различни фактори, като тарифи, нива на обслужване и отговорност. Договарянето на изгодни договори с превозвачите може да помогне за намаляване на разходите и подобряване на нивата на обслужване.</w:t>
      </w:r>
    </w:p>
    <w:p w14:paraId="454DC080" w14:textId="3262C8B6" w:rsidR="001B3DA2" w:rsidRPr="001B3DA2" w:rsidRDefault="001B3DA2" w:rsidP="001B3DA2">
      <w:pPr>
        <w:pStyle w:val="ListParagraph"/>
        <w:numPr>
          <w:ilvl w:val="0"/>
          <w:numId w:val="10"/>
        </w:numPr>
        <w:spacing w:line="360" w:lineRule="auto"/>
        <w:jc w:val="both"/>
        <w:rPr>
          <w:rFonts w:ascii="Times New Roman"/>
        </w:rPr>
      </w:pPr>
      <w:r w:rsidRPr="001B3DA2">
        <w:rPr>
          <w:rFonts w:ascii="Times New Roman"/>
        </w:rPr>
        <w:t>Проследяване на пратки: Проследяването на пратки в реално време е от съществено значение за управлението на логистиката. Това позволява на компаниите да наблюдават напредъка на доставките, да идентифицират потенциални закъснения или проблеми и да предприемат коригиращи действия, ако е необходимо.</w:t>
      </w:r>
    </w:p>
    <w:p w14:paraId="59EE4DA2" w14:textId="470EEAE8" w:rsidR="001B3DA2" w:rsidRPr="001B3DA2" w:rsidRDefault="001B3DA2" w:rsidP="001B3DA2">
      <w:pPr>
        <w:spacing w:line="360" w:lineRule="auto"/>
        <w:ind w:firstLine="708"/>
        <w:jc w:val="both"/>
        <w:rPr>
          <w:rFonts w:ascii="Times New Roman"/>
          <w:lang w:val="en-GB"/>
        </w:rPr>
      </w:pPr>
      <w:r w:rsidRPr="001B3DA2">
        <w:rPr>
          <w:rFonts w:ascii="Times New Roman"/>
        </w:rPr>
        <w:t>Ефективното управление на транспорта може да помогне на компаниите да намалят транспортните разходи, да подобрят времето за доставка и да повишат удовлетвореността на клиентите. Чрез избиране на най-подходящите видове транспорт и маршрути, управление на отношенията с превозвачи, договаряне на договори и проследяване на пратки, компаниите могат да оптимизират своите транспортни операции и да получат конкурентно предимство на пазара.</w:t>
      </w:r>
    </w:p>
    <w:p w14:paraId="125AE3C7" w14:textId="7704F849" w:rsidR="002B74A5" w:rsidRDefault="002B74A5" w:rsidP="00296240">
      <w:pPr>
        <w:spacing w:line="360" w:lineRule="auto"/>
        <w:ind w:firstLine="708"/>
        <w:jc w:val="both"/>
        <w:rPr>
          <w:rFonts w:ascii="Times New Roman"/>
        </w:rPr>
      </w:pPr>
      <w:r w:rsidRPr="00296240">
        <w:rPr>
          <w:rFonts w:ascii="Times New Roman"/>
          <w:i/>
          <w:iCs/>
          <w:lang w:val="ru-RU"/>
        </w:rPr>
        <w:t>Управление на склад</w:t>
      </w:r>
      <w:r w:rsidRPr="002B74A5">
        <w:rPr>
          <w:rFonts w:ascii="Times New Roman"/>
          <w:lang w:val="ru-RU"/>
        </w:rPr>
        <w:t>: Ефективното управление на склад включва максимално използване на пространството, оптимизиране на процесите на съхранение и извличане и осигуряване на точно управление на инвентара. Усъвършенстваните технологии като системи за управление на складове (WMS) могат да помогнат за автоматизирането на много от тези процеси.</w:t>
      </w:r>
      <w:r w:rsidR="00296240">
        <w:rPr>
          <w:rFonts w:ascii="Times New Roman"/>
          <w:lang w:val="en-GB"/>
        </w:rPr>
        <w:t xml:space="preserve"> </w:t>
      </w:r>
      <w:r w:rsidR="00296240">
        <w:rPr>
          <w:rFonts w:ascii="Times New Roman"/>
        </w:rPr>
        <w:t>Ефективното управление на склад включва</w:t>
      </w:r>
      <w:r w:rsidR="00296240">
        <w:rPr>
          <w:rStyle w:val="FootnoteReference"/>
          <w:rFonts w:ascii="Times New Roman"/>
        </w:rPr>
        <w:footnoteReference w:id="16"/>
      </w:r>
      <w:r w:rsidR="00296240">
        <w:rPr>
          <w:rFonts w:ascii="Times New Roman"/>
        </w:rPr>
        <w:t>:</w:t>
      </w:r>
    </w:p>
    <w:p w14:paraId="36421401" w14:textId="77777777" w:rsidR="00296240" w:rsidRDefault="00296240" w:rsidP="00296240">
      <w:pPr>
        <w:pStyle w:val="ListParagraph"/>
        <w:numPr>
          <w:ilvl w:val="0"/>
          <w:numId w:val="11"/>
        </w:numPr>
        <w:spacing w:line="360" w:lineRule="auto"/>
        <w:jc w:val="both"/>
        <w:rPr>
          <w:rFonts w:ascii="Times New Roman"/>
          <w:lang w:val="en-GB"/>
        </w:rPr>
      </w:pPr>
      <w:proofErr w:type="spellStart"/>
      <w:r w:rsidRPr="00296240">
        <w:rPr>
          <w:rFonts w:ascii="Times New Roman"/>
          <w:lang w:val="en-GB"/>
        </w:rPr>
        <w:t>Максимално</w:t>
      </w:r>
      <w:proofErr w:type="spellEnd"/>
      <w:r w:rsidRPr="00296240">
        <w:rPr>
          <w:rFonts w:ascii="Times New Roman"/>
          <w:lang w:val="en-GB"/>
        </w:rPr>
        <w:t xml:space="preserve"> </w:t>
      </w:r>
      <w:proofErr w:type="spellStart"/>
      <w:r w:rsidRPr="00296240">
        <w:rPr>
          <w:rFonts w:ascii="Times New Roman"/>
          <w:lang w:val="en-GB"/>
        </w:rPr>
        <w:t>използване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пространството</w:t>
      </w:r>
      <w:proofErr w:type="spellEnd"/>
      <w:r w:rsidRPr="00296240">
        <w:rPr>
          <w:rFonts w:ascii="Times New Roman"/>
          <w:lang w:val="en-GB"/>
        </w:rPr>
        <w:t xml:space="preserve">: </w:t>
      </w:r>
      <w:proofErr w:type="spellStart"/>
      <w:r w:rsidRPr="00296240">
        <w:rPr>
          <w:rFonts w:ascii="Times New Roman"/>
          <w:lang w:val="en-GB"/>
        </w:rPr>
        <w:t>Складовете</w:t>
      </w:r>
      <w:proofErr w:type="spellEnd"/>
      <w:r w:rsidRPr="00296240">
        <w:rPr>
          <w:rFonts w:ascii="Times New Roman"/>
          <w:lang w:val="en-GB"/>
        </w:rPr>
        <w:t xml:space="preserve"> </w:t>
      </w:r>
      <w:proofErr w:type="spellStart"/>
      <w:r w:rsidRPr="00296240">
        <w:rPr>
          <w:rFonts w:ascii="Times New Roman"/>
          <w:lang w:val="en-GB"/>
        </w:rPr>
        <w:t>често</w:t>
      </w:r>
      <w:proofErr w:type="spellEnd"/>
      <w:r w:rsidRPr="00296240">
        <w:rPr>
          <w:rFonts w:ascii="Times New Roman"/>
          <w:lang w:val="en-GB"/>
        </w:rPr>
        <w:t xml:space="preserve"> </w:t>
      </w:r>
      <w:proofErr w:type="spellStart"/>
      <w:r w:rsidRPr="00296240">
        <w:rPr>
          <w:rFonts w:ascii="Times New Roman"/>
          <w:lang w:val="en-GB"/>
        </w:rPr>
        <w:t>са</w:t>
      </w:r>
      <w:proofErr w:type="spellEnd"/>
      <w:r w:rsidRPr="00296240">
        <w:rPr>
          <w:rFonts w:ascii="Times New Roman"/>
          <w:lang w:val="en-GB"/>
        </w:rPr>
        <w:t xml:space="preserve"> </w:t>
      </w:r>
      <w:proofErr w:type="spellStart"/>
      <w:r w:rsidRPr="00296240">
        <w:rPr>
          <w:rFonts w:ascii="Times New Roman"/>
          <w:lang w:val="en-GB"/>
        </w:rPr>
        <w:t>ограничени</w:t>
      </w:r>
      <w:proofErr w:type="spellEnd"/>
      <w:r w:rsidRPr="00296240">
        <w:rPr>
          <w:rFonts w:ascii="Times New Roman"/>
          <w:lang w:val="en-GB"/>
        </w:rPr>
        <w:t xml:space="preserve"> </w:t>
      </w:r>
      <w:proofErr w:type="spellStart"/>
      <w:r w:rsidRPr="00296240">
        <w:rPr>
          <w:rFonts w:ascii="Times New Roman"/>
          <w:lang w:val="en-GB"/>
        </w:rPr>
        <w:t>от</w:t>
      </w:r>
      <w:proofErr w:type="spellEnd"/>
      <w:r w:rsidRPr="00296240">
        <w:rPr>
          <w:rFonts w:ascii="Times New Roman"/>
          <w:lang w:val="en-GB"/>
        </w:rPr>
        <w:t xml:space="preserve"> </w:t>
      </w:r>
      <w:proofErr w:type="spellStart"/>
      <w:r w:rsidRPr="00296240">
        <w:rPr>
          <w:rFonts w:ascii="Times New Roman"/>
          <w:lang w:val="en-GB"/>
        </w:rPr>
        <w:t>пространствени</w:t>
      </w:r>
      <w:proofErr w:type="spellEnd"/>
      <w:r w:rsidRPr="00296240">
        <w:rPr>
          <w:rFonts w:ascii="Times New Roman"/>
          <w:lang w:val="en-GB"/>
        </w:rPr>
        <w:t xml:space="preserve"> </w:t>
      </w:r>
      <w:proofErr w:type="spellStart"/>
      <w:r w:rsidRPr="00296240">
        <w:rPr>
          <w:rFonts w:ascii="Times New Roman"/>
          <w:lang w:val="en-GB"/>
        </w:rPr>
        <w:t>ограничения</w:t>
      </w:r>
      <w:proofErr w:type="spellEnd"/>
      <w:r w:rsidRPr="00296240">
        <w:rPr>
          <w:rFonts w:ascii="Times New Roman"/>
          <w:lang w:val="en-GB"/>
        </w:rPr>
        <w:t xml:space="preserve">. </w:t>
      </w:r>
      <w:proofErr w:type="spellStart"/>
      <w:r w:rsidRPr="00296240">
        <w:rPr>
          <w:rFonts w:ascii="Times New Roman"/>
          <w:lang w:val="en-GB"/>
        </w:rPr>
        <w:t>Ефективното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склада</w:t>
      </w:r>
      <w:proofErr w:type="spellEnd"/>
      <w:r w:rsidRPr="00296240">
        <w:rPr>
          <w:rFonts w:ascii="Times New Roman"/>
          <w:lang w:val="en-GB"/>
        </w:rPr>
        <w:t xml:space="preserve"> </w:t>
      </w:r>
      <w:proofErr w:type="spellStart"/>
      <w:r w:rsidRPr="00296240">
        <w:rPr>
          <w:rFonts w:ascii="Times New Roman"/>
          <w:lang w:val="en-GB"/>
        </w:rPr>
        <w:t>включва</w:t>
      </w:r>
      <w:proofErr w:type="spellEnd"/>
      <w:r w:rsidRPr="00296240">
        <w:rPr>
          <w:rFonts w:ascii="Times New Roman"/>
          <w:lang w:val="en-GB"/>
        </w:rPr>
        <w:t xml:space="preserve"> </w:t>
      </w:r>
      <w:proofErr w:type="spellStart"/>
      <w:r w:rsidRPr="00296240">
        <w:rPr>
          <w:rFonts w:ascii="Times New Roman"/>
          <w:lang w:val="en-GB"/>
        </w:rPr>
        <w:t>максимално</w:t>
      </w:r>
      <w:proofErr w:type="spellEnd"/>
      <w:r w:rsidRPr="00296240">
        <w:rPr>
          <w:rFonts w:ascii="Times New Roman"/>
          <w:lang w:val="en-GB"/>
        </w:rPr>
        <w:t xml:space="preserve"> </w:t>
      </w:r>
      <w:proofErr w:type="spellStart"/>
      <w:r w:rsidRPr="00296240">
        <w:rPr>
          <w:rFonts w:ascii="Times New Roman"/>
          <w:lang w:val="en-GB"/>
        </w:rPr>
        <w:t>използване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наличното</w:t>
      </w:r>
      <w:proofErr w:type="spellEnd"/>
      <w:r w:rsidRPr="00296240">
        <w:rPr>
          <w:rFonts w:ascii="Times New Roman"/>
          <w:lang w:val="en-GB"/>
        </w:rPr>
        <w:t xml:space="preserve"> </w:t>
      </w:r>
      <w:proofErr w:type="spellStart"/>
      <w:r w:rsidRPr="00296240">
        <w:rPr>
          <w:rFonts w:ascii="Times New Roman"/>
          <w:lang w:val="en-GB"/>
        </w:rPr>
        <w:t>пространство</w:t>
      </w:r>
      <w:proofErr w:type="spellEnd"/>
      <w:r w:rsidRPr="00296240">
        <w:rPr>
          <w:rFonts w:ascii="Times New Roman"/>
          <w:lang w:val="en-GB"/>
        </w:rPr>
        <w:t xml:space="preserve"> </w:t>
      </w:r>
      <w:proofErr w:type="spellStart"/>
      <w:r w:rsidRPr="00296240">
        <w:rPr>
          <w:rFonts w:ascii="Times New Roman"/>
          <w:lang w:val="en-GB"/>
        </w:rPr>
        <w:t>чрез</w:t>
      </w:r>
      <w:proofErr w:type="spellEnd"/>
      <w:r w:rsidRPr="00296240">
        <w:rPr>
          <w:rFonts w:ascii="Times New Roman"/>
          <w:lang w:val="en-GB"/>
        </w:rPr>
        <w:t xml:space="preserve"> </w:t>
      </w:r>
      <w:proofErr w:type="spellStart"/>
      <w:r w:rsidRPr="00296240">
        <w:rPr>
          <w:rFonts w:ascii="Times New Roman"/>
          <w:lang w:val="en-GB"/>
        </w:rPr>
        <w:t>техники</w:t>
      </w:r>
      <w:proofErr w:type="spellEnd"/>
      <w:r w:rsidRPr="00296240">
        <w:rPr>
          <w:rFonts w:ascii="Times New Roman"/>
          <w:lang w:val="en-GB"/>
        </w:rPr>
        <w:t xml:space="preserve"> </w:t>
      </w:r>
      <w:proofErr w:type="spellStart"/>
      <w:r w:rsidRPr="00296240">
        <w:rPr>
          <w:rFonts w:ascii="Times New Roman"/>
          <w:lang w:val="en-GB"/>
        </w:rPr>
        <w:t>като</w:t>
      </w:r>
      <w:proofErr w:type="spellEnd"/>
      <w:r w:rsidRPr="00296240">
        <w:rPr>
          <w:rFonts w:ascii="Times New Roman"/>
          <w:lang w:val="en-GB"/>
        </w:rPr>
        <w:t xml:space="preserve"> </w:t>
      </w:r>
      <w:proofErr w:type="spellStart"/>
      <w:r w:rsidRPr="00296240">
        <w:rPr>
          <w:rFonts w:ascii="Times New Roman"/>
          <w:lang w:val="en-GB"/>
        </w:rPr>
        <w:t>вертикално</w:t>
      </w:r>
      <w:proofErr w:type="spellEnd"/>
      <w:r w:rsidRPr="00296240">
        <w:rPr>
          <w:rFonts w:ascii="Times New Roman"/>
          <w:lang w:val="en-GB"/>
        </w:rPr>
        <w:t xml:space="preserve"> </w:t>
      </w:r>
      <w:proofErr w:type="spellStart"/>
      <w:r w:rsidRPr="00296240">
        <w:rPr>
          <w:rFonts w:ascii="Times New Roman"/>
          <w:lang w:val="en-GB"/>
        </w:rPr>
        <w:t>съхранение</w:t>
      </w:r>
      <w:proofErr w:type="spellEnd"/>
      <w:r w:rsidRPr="00296240">
        <w:rPr>
          <w:rFonts w:ascii="Times New Roman"/>
          <w:lang w:val="en-GB"/>
        </w:rPr>
        <w:t xml:space="preserve">, </w:t>
      </w:r>
      <w:proofErr w:type="spellStart"/>
      <w:r w:rsidRPr="00296240">
        <w:rPr>
          <w:rFonts w:ascii="Times New Roman"/>
          <w:lang w:val="en-GB"/>
        </w:rPr>
        <w:t>стелажи</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палети</w:t>
      </w:r>
      <w:proofErr w:type="spellEnd"/>
      <w:r w:rsidRPr="00296240">
        <w:rPr>
          <w:rFonts w:ascii="Times New Roman"/>
          <w:lang w:val="en-GB"/>
        </w:rPr>
        <w:t xml:space="preserve"> и </w:t>
      </w:r>
      <w:proofErr w:type="spellStart"/>
      <w:r w:rsidRPr="00296240">
        <w:rPr>
          <w:rFonts w:ascii="Times New Roman"/>
          <w:lang w:val="en-GB"/>
        </w:rPr>
        <w:t>оптимизиран</w:t>
      </w:r>
      <w:proofErr w:type="spellEnd"/>
      <w:r w:rsidRPr="00296240">
        <w:rPr>
          <w:rFonts w:ascii="Times New Roman"/>
          <w:lang w:val="en-GB"/>
        </w:rPr>
        <w:t xml:space="preserve"> </w:t>
      </w:r>
      <w:proofErr w:type="spellStart"/>
      <w:r w:rsidRPr="00296240">
        <w:rPr>
          <w:rFonts w:ascii="Times New Roman"/>
          <w:lang w:val="en-GB"/>
        </w:rPr>
        <w:t>дизайн</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оформлението</w:t>
      </w:r>
      <w:proofErr w:type="spellEnd"/>
      <w:r w:rsidRPr="00296240">
        <w:rPr>
          <w:rFonts w:ascii="Times New Roman"/>
          <w:lang w:val="en-GB"/>
        </w:rPr>
        <w:t>.</w:t>
      </w:r>
    </w:p>
    <w:p w14:paraId="39724591" w14:textId="77777777" w:rsidR="00296240" w:rsidRDefault="00296240" w:rsidP="00296240">
      <w:pPr>
        <w:pStyle w:val="ListParagraph"/>
        <w:numPr>
          <w:ilvl w:val="0"/>
          <w:numId w:val="11"/>
        </w:numPr>
        <w:spacing w:line="360" w:lineRule="auto"/>
        <w:jc w:val="both"/>
        <w:rPr>
          <w:rFonts w:ascii="Times New Roman"/>
          <w:lang w:val="en-GB"/>
        </w:rPr>
      </w:pPr>
      <w:proofErr w:type="spellStart"/>
      <w:r w:rsidRPr="00296240">
        <w:rPr>
          <w:rFonts w:ascii="Times New Roman"/>
          <w:lang w:val="en-GB"/>
        </w:rPr>
        <w:lastRenderedPageBreak/>
        <w:t>Оптимизиране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процесите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съхранение</w:t>
      </w:r>
      <w:proofErr w:type="spellEnd"/>
      <w:r w:rsidRPr="00296240">
        <w:rPr>
          <w:rFonts w:ascii="Times New Roman"/>
          <w:lang w:val="en-GB"/>
        </w:rPr>
        <w:t xml:space="preserve"> и </w:t>
      </w:r>
      <w:proofErr w:type="spellStart"/>
      <w:r w:rsidRPr="00296240">
        <w:rPr>
          <w:rFonts w:ascii="Times New Roman"/>
          <w:lang w:val="en-GB"/>
        </w:rPr>
        <w:t>извличане</w:t>
      </w:r>
      <w:proofErr w:type="spellEnd"/>
      <w:r w:rsidRPr="00296240">
        <w:rPr>
          <w:rFonts w:ascii="Times New Roman"/>
          <w:lang w:val="en-GB"/>
        </w:rPr>
        <w:t xml:space="preserve">: </w:t>
      </w:r>
      <w:proofErr w:type="spellStart"/>
      <w:r w:rsidRPr="00296240">
        <w:rPr>
          <w:rFonts w:ascii="Times New Roman"/>
          <w:lang w:val="en-GB"/>
        </w:rPr>
        <w:t>Скоростта</w:t>
      </w:r>
      <w:proofErr w:type="spellEnd"/>
      <w:r w:rsidRPr="00296240">
        <w:rPr>
          <w:rFonts w:ascii="Times New Roman"/>
          <w:lang w:val="en-GB"/>
        </w:rPr>
        <w:t xml:space="preserve"> и </w:t>
      </w:r>
      <w:proofErr w:type="spellStart"/>
      <w:r w:rsidRPr="00296240">
        <w:rPr>
          <w:rFonts w:ascii="Times New Roman"/>
          <w:lang w:val="en-GB"/>
        </w:rPr>
        <w:t>ефективността</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процесите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съхранение</w:t>
      </w:r>
      <w:proofErr w:type="spellEnd"/>
      <w:r w:rsidRPr="00296240">
        <w:rPr>
          <w:rFonts w:ascii="Times New Roman"/>
          <w:lang w:val="en-GB"/>
        </w:rPr>
        <w:t xml:space="preserve"> и </w:t>
      </w:r>
      <w:proofErr w:type="spellStart"/>
      <w:r w:rsidRPr="00296240">
        <w:rPr>
          <w:rFonts w:ascii="Times New Roman"/>
          <w:lang w:val="en-GB"/>
        </w:rPr>
        <w:t>извличане</w:t>
      </w:r>
      <w:proofErr w:type="spellEnd"/>
      <w:r w:rsidRPr="00296240">
        <w:rPr>
          <w:rFonts w:ascii="Times New Roman"/>
          <w:lang w:val="en-GB"/>
        </w:rPr>
        <w:t xml:space="preserve"> </w:t>
      </w:r>
      <w:proofErr w:type="spellStart"/>
      <w:r w:rsidRPr="00296240">
        <w:rPr>
          <w:rFonts w:ascii="Times New Roman"/>
          <w:lang w:val="en-GB"/>
        </w:rPr>
        <w:t>може</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окаже</w:t>
      </w:r>
      <w:proofErr w:type="spellEnd"/>
      <w:r w:rsidRPr="00296240">
        <w:rPr>
          <w:rFonts w:ascii="Times New Roman"/>
          <w:lang w:val="en-GB"/>
        </w:rPr>
        <w:t xml:space="preserve"> </w:t>
      </w:r>
      <w:proofErr w:type="spellStart"/>
      <w:r w:rsidRPr="00296240">
        <w:rPr>
          <w:rFonts w:ascii="Times New Roman"/>
          <w:lang w:val="en-GB"/>
        </w:rPr>
        <w:t>значително</w:t>
      </w:r>
      <w:proofErr w:type="spellEnd"/>
      <w:r w:rsidRPr="00296240">
        <w:rPr>
          <w:rFonts w:ascii="Times New Roman"/>
          <w:lang w:val="en-GB"/>
        </w:rPr>
        <w:t xml:space="preserve"> </w:t>
      </w:r>
      <w:proofErr w:type="spellStart"/>
      <w:r w:rsidRPr="00296240">
        <w:rPr>
          <w:rFonts w:ascii="Times New Roman"/>
          <w:lang w:val="en-GB"/>
        </w:rPr>
        <w:t>влияние</w:t>
      </w:r>
      <w:proofErr w:type="spellEnd"/>
      <w:r w:rsidRPr="00296240">
        <w:rPr>
          <w:rFonts w:ascii="Times New Roman"/>
          <w:lang w:val="en-GB"/>
        </w:rPr>
        <w:t xml:space="preserve"> </w:t>
      </w:r>
      <w:proofErr w:type="spellStart"/>
      <w:r w:rsidRPr="00296240">
        <w:rPr>
          <w:rFonts w:ascii="Times New Roman"/>
          <w:lang w:val="en-GB"/>
        </w:rPr>
        <w:t>върху</w:t>
      </w:r>
      <w:proofErr w:type="spellEnd"/>
      <w:r w:rsidRPr="00296240">
        <w:rPr>
          <w:rFonts w:ascii="Times New Roman"/>
          <w:lang w:val="en-GB"/>
        </w:rPr>
        <w:t xml:space="preserve"> </w:t>
      </w:r>
      <w:proofErr w:type="spellStart"/>
      <w:r w:rsidRPr="00296240">
        <w:rPr>
          <w:rFonts w:ascii="Times New Roman"/>
          <w:lang w:val="en-GB"/>
        </w:rPr>
        <w:t>общата</w:t>
      </w:r>
      <w:proofErr w:type="spellEnd"/>
      <w:r w:rsidRPr="00296240">
        <w:rPr>
          <w:rFonts w:ascii="Times New Roman"/>
          <w:lang w:val="en-GB"/>
        </w:rPr>
        <w:t xml:space="preserve"> </w:t>
      </w:r>
      <w:proofErr w:type="spellStart"/>
      <w:r w:rsidRPr="00296240">
        <w:rPr>
          <w:rFonts w:ascii="Times New Roman"/>
          <w:lang w:val="en-GB"/>
        </w:rPr>
        <w:t>производителност</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склада</w:t>
      </w:r>
      <w:proofErr w:type="spellEnd"/>
      <w:r w:rsidRPr="00296240">
        <w:rPr>
          <w:rFonts w:ascii="Times New Roman"/>
          <w:lang w:val="en-GB"/>
        </w:rPr>
        <w:t xml:space="preserve">. </w:t>
      </w:r>
      <w:proofErr w:type="spellStart"/>
      <w:r w:rsidRPr="00296240">
        <w:rPr>
          <w:rFonts w:ascii="Times New Roman"/>
          <w:lang w:val="en-GB"/>
        </w:rPr>
        <w:t>Ефективното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склада</w:t>
      </w:r>
      <w:proofErr w:type="spellEnd"/>
      <w:r w:rsidRPr="00296240">
        <w:rPr>
          <w:rFonts w:ascii="Times New Roman"/>
          <w:lang w:val="en-GB"/>
        </w:rPr>
        <w:t xml:space="preserve"> </w:t>
      </w:r>
      <w:proofErr w:type="spellStart"/>
      <w:r w:rsidRPr="00296240">
        <w:rPr>
          <w:rFonts w:ascii="Times New Roman"/>
          <w:lang w:val="en-GB"/>
        </w:rPr>
        <w:t>включва</w:t>
      </w:r>
      <w:proofErr w:type="spellEnd"/>
      <w:r w:rsidRPr="00296240">
        <w:rPr>
          <w:rFonts w:ascii="Times New Roman"/>
          <w:lang w:val="en-GB"/>
        </w:rPr>
        <w:t xml:space="preserve"> </w:t>
      </w:r>
      <w:proofErr w:type="spellStart"/>
      <w:r w:rsidRPr="00296240">
        <w:rPr>
          <w:rFonts w:ascii="Times New Roman"/>
          <w:lang w:val="en-GB"/>
        </w:rPr>
        <w:t>оптимизиране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тези</w:t>
      </w:r>
      <w:proofErr w:type="spellEnd"/>
      <w:r w:rsidRPr="00296240">
        <w:rPr>
          <w:rFonts w:ascii="Times New Roman"/>
          <w:lang w:val="en-GB"/>
        </w:rPr>
        <w:t xml:space="preserve"> </w:t>
      </w:r>
      <w:proofErr w:type="spellStart"/>
      <w:r w:rsidRPr="00296240">
        <w:rPr>
          <w:rFonts w:ascii="Times New Roman"/>
          <w:lang w:val="en-GB"/>
        </w:rPr>
        <w:t>процеси</w:t>
      </w:r>
      <w:proofErr w:type="spellEnd"/>
      <w:r w:rsidRPr="00296240">
        <w:rPr>
          <w:rFonts w:ascii="Times New Roman"/>
          <w:lang w:val="en-GB"/>
        </w:rPr>
        <w:t xml:space="preserve"> </w:t>
      </w:r>
      <w:proofErr w:type="spellStart"/>
      <w:r w:rsidRPr="00296240">
        <w:rPr>
          <w:rFonts w:ascii="Times New Roman"/>
          <w:lang w:val="en-GB"/>
        </w:rPr>
        <w:t>чрез</w:t>
      </w:r>
      <w:proofErr w:type="spellEnd"/>
      <w:r w:rsidRPr="00296240">
        <w:rPr>
          <w:rFonts w:ascii="Times New Roman"/>
          <w:lang w:val="en-GB"/>
        </w:rPr>
        <w:t xml:space="preserve"> </w:t>
      </w:r>
      <w:proofErr w:type="spellStart"/>
      <w:r w:rsidRPr="00296240">
        <w:rPr>
          <w:rFonts w:ascii="Times New Roman"/>
          <w:lang w:val="en-GB"/>
        </w:rPr>
        <w:t>техники</w:t>
      </w:r>
      <w:proofErr w:type="spellEnd"/>
      <w:r w:rsidRPr="00296240">
        <w:rPr>
          <w:rFonts w:ascii="Times New Roman"/>
          <w:lang w:val="en-GB"/>
        </w:rPr>
        <w:t xml:space="preserve"> </w:t>
      </w:r>
      <w:proofErr w:type="spellStart"/>
      <w:r w:rsidRPr="00296240">
        <w:rPr>
          <w:rFonts w:ascii="Times New Roman"/>
          <w:lang w:val="en-GB"/>
        </w:rPr>
        <w:t>като</w:t>
      </w:r>
      <w:proofErr w:type="spellEnd"/>
      <w:r w:rsidRPr="00296240">
        <w:rPr>
          <w:rFonts w:ascii="Times New Roman"/>
          <w:lang w:val="en-GB"/>
        </w:rPr>
        <w:t xml:space="preserve"> </w:t>
      </w:r>
      <w:proofErr w:type="spellStart"/>
      <w:r w:rsidRPr="00296240">
        <w:rPr>
          <w:rFonts w:ascii="Times New Roman"/>
          <w:lang w:val="en-GB"/>
        </w:rPr>
        <w:t>баркодиране</w:t>
      </w:r>
      <w:proofErr w:type="spellEnd"/>
      <w:r w:rsidRPr="00296240">
        <w:rPr>
          <w:rFonts w:ascii="Times New Roman"/>
          <w:lang w:val="en-GB"/>
        </w:rPr>
        <w:t xml:space="preserve">, </w:t>
      </w:r>
      <w:proofErr w:type="spellStart"/>
      <w:r w:rsidRPr="00296240">
        <w:rPr>
          <w:rFonts w:ascii="Times New Roman"/>
          <w:lang w:val="en-GB"/>
        </w:rPr>
        <w:t>автоматизация</w:t>
      </w:r>
      <w:proofErr w:type="spellEnd"/>
      <w:r w:rsidRPr="00296240">
        <w:rPr>
          <w:rFonts w:ascii="Times New Roman"/>
          <w:lang w:val="en-GB"/>
        </w:rPr>
        <w:t xml:space="preserve"> и </w:t>
      </w:r>
      <w:proofErr w:type="spellStart"/>
      <w:r w:rsidRPr="00296240">
        <w:rPr>
          <w:rFonts w:ascii="Times New Roman"/>
          <w:lang w:val="en-GB"/>
        </w:rPr>
        <w:t>оптимизирани</w:t>
      </w:r>
      <w:proofErr w:type="spellEnd"/>
      <w:r w:rsidRPr="00296240">
        <w:rPr>
          <w:rFonts w:ascii="Times New Roman"/>
          <w:lang w:val="en-GB"/>
        </w:rPr>
        <w:t xml:space="preserve"> </w:t>
      </w:r>
      <w:proofErr w:type="spellStart"/>
      <w:r w:rsidRPr="00296240">
        <w:rPr>
          <w:rFonts w:ascii="Times New Roman"/>
          <w:lang w:val="en-GB"/>
        </w:rPr>
        <w:t>маршрути</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събиране</w:t>
      </w:r>
      <w:proofErr w:type="spellEnd"/>
      <w:r w:rsidRPr="00296240">
        <w:rPr>
          <w:rFonts w:ascii="Times New Roman"/>
          <w:lang w:val="en-GB"/>
        </w:rPr>
        <w:t>.</w:t>
      </w:r>
    </w:p>
    <w:p w14:paraId="290B8EC3" w14:textId="77777777" w:rsidR="00296240" w:rsidRDefault="00296240" w:rsidP="00296240">
      <w:pPr>
        <w:pStyle w:val="ListParagraph"/>
        <w:numPr>
          <w:ilvl w:val="0"/>
          <w:numId w:val="11"/>
        </w:numPr>
        <w:spacing w:line="360" w:lineRule="auto"/>
        <w:jc w:val="both"/>
        <w:rPr>
          <w:rFonts w:ascii="Times New Roman"/>
          <w:lang w:val="en-GB"/>
        </w:rPr>
      </w:pPr>
      <w:proofErr w:type="spellStart"/>
      <w:r w:rsidRPr="00296240">
        <w:rPr>
          <w:rFonts w:ascii="Times New Roman"/>
          <w:lang w:val="en-GB"/>
        </w:rPr>
        <w:t>Осигуряване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точно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r>
        <w:rPr>
          <w:rFonts w:ascii="Times New Roman"/>
        </w:rPr>
        <w:t>запасите</w:t>
      </w:r>
      <w:r w:rsidRPr="00296240">
        <w:rPr>
          <w:rFonts w:ascii="Times New Roman"/>
          <w:lang w:val="en-GB"/>
        </w:rPr>
        <w:t xml:space="preserve">: </w:t>
      </w:r>
      <w:proofErr w:type="spellStart"/>
      <w:r w:rsidRPr="00296240">
        <w:rPr>
          <w:rFonts w:ascii="Times New Roman"/>
          <w:lang w:val="en-GB"/>
        </w:rPr>
        <w:t>Точното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Pr>
          <w:rFonts w:ascii="Times New Roman"/>
        </w:rPr>
        <w:t xml:space="preserve"> запасите </w:t>
      </w:r>
      <w:r w:rsidRPr="00296240">
        <w:rPr>
          <w:rFonts w:ascii="Times New Roman"/>
          <w:lang w:val="en-GB"/>
        </w:rPr>
        <w:t xml:space="preserve">е </w:t>
      </w:r>
      <w:proofErr w:type="spellStart"/>
      <w:r w:rsidRPr="00296240">
        <w:rPr>
          <w:rFonts w:ascii="Times New Roman"/>
          <w:lang w:val="en-GB"/>
        </w:rPr>
        <w:t>от</w:t>
      </w:r>
      <w:proofErr w:type="spellEnd"/>
      <w:r w:rsidRPr="00296240">
        <w:rPr>
          <w:rFonts w:ascii="Times New Roman"/>
          <w:lang w:val="en-GB"/>
        </w:rPr>
        <w:t xml:space="preserve"> </w:t>
      </w:r>
      <w:proofErr w:type="spellStart"/>
      <w:r w:rsidRPr="00296240">
        <w:rPr>
          <w:rFonts w:ascii="Times New Roman"/>
          <w:lang w:val="en-GB"/>
        </w:rPr>
        <w:t>решаващо</w:t>
      </w:r>
      <w:proofErr w:type="spellEnd"/>
      <w:r w:rsidRPr="00296240">
        <w:rPr>
          <w:rFonts w:ascii="Times New Roman"/>
          <w:lang w:val="en-GB"/>
        </w:rPr>
        <w:t xml:space="preserve"> </w:t>
      </w:r>
      <w:proofErr w:type="spellStart"/>
      <w:r w:rsidRPr="00296240">
        <w:rPr>
          <w:rFonts w:ascii="Times New Roman"/>
          <w:lang w:val="en-GB"/>
        </w:rPr>
        <w:t>значение</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ефективните</w:t>
      </w:r>
      <w:proofErr w:type="spellEnd"/>
      <w:r w:rsidRPr="00296240">
        <w:rPr>
          <w:rFonts w:ascii="Times New Roman"/>
          <w:lang w:val="en-GB"/>
        </w:rPr>
        <w:t xml:space="preserve"> </w:t>
      </w:r>
      <w:proofErr w:type="spellStart"/>
      <w:r w:rsidRPr="00296240">
        <w:rPr>
          <w:rFonts w:ascii="Times New Roman"/>
          <w:lang w:val="en-GB"/>
        </w:rPr>
        <w:t>складови</w:t>
      </w:r>
      <w:proofErr w:type="spellEnd"/>
      <w:r w:rsidRPr="00296240">
        <w:rPr>
          <w:rFonts w:ascii="Times New Roman"/>
          <w:lang w:val="en-GB"/>
        </w:rPr>
        <w:t xml:space="preserve"> </w:t>
      </w:r>
      <w:proofErr w:type="spellStart"/>
      <w:r w:rsidRPr="00296240">
        <w:rPr>
          <w:rFonts w:ascii="Times New Roman"/>
          <w:lang w:val="en-GB"/>
        </w:rPr>
        <w:t>операции</w:t>
      </w:r>
      <w:proofErr w:type="spellEnd"/>
      <w:r w:rsidRPr="00296240">
        <w:rPr>
          <w:rFonts w:ascii="Times New Roman"/>
          <w:lang w:val="en-GB"/>
        </w:rPr>
        <w:t xml:space="preserve">. </w:t>
      </w:r>
      <w:proofErr w:type="spellStart"/>
      <w:r w:rsidRPr="00296240">
        <w:rPr>
          <w:rFonts w:ascii="Times New Roman"/>
          <w:lang w:val="en-GB"/>
        </w:rPr>
        <w:t>Това</w:t>
      </w:r>
      <w:proofErr w:type="spellEnd"/>
      <w:r w:rsidRPr="00296240">
        <w:rPr>
          <w:rFonts w:ascii="Times New Roman"/>
          <w:lang w:val="en-GB"/>
        </w:rPr>
        <w:t xml:space="preserve"> </w:t>
      </w:r>
      <w:proofErr w:type="spellStart"/>
      <w:r w:rsidRPr="00296240">
        <w:rPr>
          <w:rFonts w:ascii="Times New Roman"/>
          <w:lang w:val="en-GB"/>
        </w:rPr>
        <w:t>включва</w:t>
      </w:r>
      <w:proofErr w:type="spellEnd"/>
      <w:r w:rsidRPr="00296240">
        <w:rPr>
          <w:rFonts w:ascii="Times New Roman"/>
          <w:lang w:val="en-GB"/>
        </w:rPr>
        <w:t xml:space="preserve"> </w:t>
      </w:r>
      <w:proofErr w:type="spellStart"/>
      <w:r w:rsidRPr="00296240">
        <w:rPr>
          <w:rFonts w:ascii="Times New Roman"/>
          <w:lang w:val="en-GB"/>
        </w:rPr>
        <w:t>проследяване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нивата</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r>
        <w:rPr>
          <w:rFonts w:ascii="Times New Roman"/>
        </w:rPr>
        <w:t>запасите</w:t>
      </w:r>
      <w:r w:rsidRPr="00296240">
        <w:rPr>
          <w:rFonts w:ascii="Times New Roman"/>
          <w:lang w:val="en-GB"/>
        </w:rPr>
        <w:t xml:space="preserve"> в </w:t>
      </w:r>
      <w:proofErr w:type="spellStart"/>
      <w:r w:rsidRPr="00296240">
        <w:rPr>
          <w:rFonts w:ascii="Times New Roman"/>
          <w:lang w:val="en-GB"/>
        </w:rPr>
        <w:t>реално</w:t>
      </w:r>
      <w:proofErr w:type="spellEnd"/>
      <w:r w:rsidRPr="00296240">
        <w:rPr>
          <w:rFonts w:ascii="Times New Roman"/>
          <w:lang w:val="en-GB"/>
        </w:rPr>
        <w:t xml:space="preserve"> </w:t>
      </w:r>
      <w:proofErr w:type="spellStart"/>
      <w:r w:rsidRPr="00296240">
        <w:rPr>
          <w:rFonts w:ascii="Times New Roman"/>
          <w:lang w:val="en-GB"/>
        </w:rPr>
        <w:t>време</w:t>
      </w:r>
      <w:proofErr w:type="spellEnd"/>
      <w:r w:rsidRPr="00296240">
        <w:rPr>
          <w:rFonts w:ascii="Times New Roman"/>
          <w:lang w:val="en-GB"/>
        </w:rPr>
        <w:t xml:space="preserve">, </w:t>
      </w:r>
      <w:proofErr w:type="spellStart"/>
      <w:r w:rsidRPr="00296240">
        <w:rPr>
          <w:rFonts w:ascii="Times New Roman"/>
          <w:lang w:val="en-GB"/>
        </w:rPr>
        <w:t>извършване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редовно</w:t>
      </w:r>
      <w:proofErr w:type="spellEnd"/>
      <w:r w:rsidRPr="00296240">
        <w:rPr>
          <w:rFonts w:ascii="Times New Roman"/>
          <w:lang w:val="en-GB"/>
        </w:rPr>
        <w:t xml:space="preserve"> </w:t>
      </w:r>
      <w:proofErr w:type="spellStart"/>
      <w:r w:rsidRPr="00296240">
        <w:rPr>
          <w:rFonts w:ascii="Times New Roman"/>
          <w:lang w:val="en-GB"/>
        </w:rPr>
        <w:t>преброяване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цикъла</w:t>
      </w:r>
      <w:proofErr w:type="spellEnd"/>
      <w:r w:rsidRPr="00296240">
        <w:rPr>
          <w:rFonts w:ascii="Times New Roman"/>
          <w:lang w:val="en-GB"/>
        </w:rPr>
        <w:t xml:space="preserve"> и </w:t>
      </w:r>
      <w:proofErr w:type="spellStart"/>
      <w:r w:rsidRPr="00296240">
        <w:rPr>
          <w:rFonts w:ascii="Times New Roman"/>
          <w:lang w:val="en-GB"/>
        </w:rPr>
        <w:t>съпоставяне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несъответствията</w:t>
      </w:r>
      <w:proofErr w:type="spellEnd"/>
      <w:r w:rsidRPr="00296240">
        <w:rPr>
          <w:rFonts w:ascii="Times New Roman"/>
          <w:lang w:val="en-GB"/>
        </w:rPr>
        <w:t>.</w:t>
      </w:r>
    </w:p>
    <w:p w14:paraId="5DE96DC0" w14:textId="0839B619" w:rsidR="00296240" w:rsidRPr="00296240" w:rsidRDefault="00296240" w:rsidP="00296240">
      <w:pPr>
        <w:pStyle w:val="ListParagraph"/>
        <w:numPr>
          <w:ilvl w:val="0"/>
          <w:numId w:val="11"/>
        </w:numPr>
        <w:spacing w:line="360" w:lineRule="auto"/>
        <w:jc w:val="both"/>
        <w:rPr>
          <w:rFonts w:ascii="Times New Roman"/>
          <w:lang w:val="en-GB"/>
        </w:rPr>
      </w:pPr>
      <w:proofErr w:type="spellStart"/>
      <w:r w:rsidRPr="00296240">
        <w:rPr>
          <w:rFonts w:ascii="Times New Roman"/>
          <w:lang w:val="en-GB"/>
        </w:rPr>
        <w:t>Внедряване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усъвършенствани</w:t>
      </w:r>
      <w:proofErr w:type="spellEnd"/>
      <w:r w:rsidRPr="00296240">
        <w:rPr>
          <w:rFonts w:ascii="Times New Roman"/>
          <w:lang w:val="en-GB"/>
        </w:rPr>
        <w:t xml:space="preserve"> </w:t>
      </w:r>
      <w:proofErr w:type="spellStart"/>
      <w:r w:rsidRPr="00296240">
        <w:rPr>
          <w:rFonts w:ascii="Times New Roman"/>
          <w:lang w:val="en-GB"/>
        </w:rPr>
        <w:t>технологии</w:t>
      </w:r>
      <w:proofErr w:type="spellEnd"/>
      <w:r w:rsidRPr="00296240">
        <w:rPr>
          <w:rFonts w:ascii="Times New Roman"/>
          <w:lang w:val="en-GB"/>
        </w:rPr>
        <w:t xml:space="preserve">: </w:t>
      </w:r>
      <w:proofErr w:type="spellStart"/>
      <w:r w:rsidRPr="00296240">
        <w:rPr>
          <w:rFonts w:ascii="Times New Roman"/>
          <w:lang w:val="en-GB"/>
        </w:rPr>
        <w:t>Усъвършенстваните</w:t>
      </w:r>
      <w:proofErr w:type="spellEnd"/>
      <w:r w:rsidRPr="00296240">
        <w:rPr>
          <w:rFonts w:ascii="Times New Roman"/>
          <w:lang w:val="en-GB"/>
        </w:rPr>
        <w:t xml:space="preserve"> </w:t>
      </w:r>
      <w:proofErr w:type="spellStart"/>
      <w:r w:rsidRPr="00296240">
        <w:rPr>
          <w:rFonts w:ascii="Times New Roman"/>
          <w:lang w:val="en-GB"/>
        </w:rPr>
        <w:t>технологии</w:t>
      </w:r>
      <w:proofErr w:type="spellEnd"/>
      <w:r w:rsidRPr="00296240">
        <w:rPr>
          <w:rFonts w:ascii="Times New Roman"/>
          <w:lang w:val="en-GB"/>
        </w:rPr>
        <w:t xml:space="preserve"> </w:t>
      </w:r>
      <w:proofErr w:type="spellStart"/>
      <w:r w:rsidRPr="00296240">
        <w:rPr>
          <w:rFonts w:ascii="Times New Roman"/>
          <w:lang w:val="en-GB"/>
        </w:rPr>
        <w:t>като</w:t>
      </w:r>
      <w:proofErr w:type="spellEnd"/>
      <w:r w:rsidRPr="00296240">
        <w:rPr>
          <w:rFonts w:ascii="Times New Roman"/>
          <w:lang w:val="en-GB"/>
        </w:rPr>
        <w:t xml:space="preserve"> </w:t>
      </w:r>
      <w:proofErr w:type="spellStart"/>
      <w:r w:rsidRPr="00296240">
        <w:rPr>
          <w:rFonts w:ascii="Times New Roman"/>
          <w:lang w:val="en-GB"/>
        </w:rPr>
        <w:t>системи</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w:t>
      </w:r>
      <w:proofErr w:type="spellEnd"/>
      <w:r w:rsidRPr="00296240">
        <w:rPr>
          <w:rFonts w:ascii="Times New Roman"/>
          <w:lang w:val="en-GB"/>
        </w:rPr>
        <w:t xml:space="preserve"> (WMS) </w:t>
      </w:r>
      <w:proofErr w:type="spellStart"/>
      <w:r w:rsidRPr="00296240">
        <w:rPr>
          <w:rFonts w:ascii="Times New Roman"/>
          <w:lang w:val="en-GB"/>
        </w:rPr>
        <w:t>могат</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помогнат</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автоматизирането</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много</w:t>
      </w:r>
      <w:proofErr w:type="spellEnd"/>
      <w:r w:rsidRPr="00296240">
        <w:rPr>
          <w:rFonts w:ascii="Times New Roman"/>
          <w:lang w:val="en-GB"/>
        </w:rPr>
        <w:t xml:space="preserve"> </w:t>
      </w:r>
      <w:proofErr w:type="spellStart"/>
      <w:r w:rsidRPr="00296240">
        <w:rPr>
          <w:rFonts w:ascii="Times New Roman"/>
          <w:lang w:val="en-GB"/>
        </w:rPr>
        <w:t>складови</w:t>
      </w:r>
      <w:proofErr w:type="spellEnd"/>
      <w:r w:rsidRPr="00296240">
        <w:rPr>
          <w:rFonts w:ascii="Times New Roman"/>
          <w:lang w:val="en-GB"/>
        </w:rPr>
        <w:t xml:space="preserve"> </w:t>
      </w:r>
      <w:proofErr w:type="spellStart"/>
      <w:r w:rsidRPr="00296240">
        <w:rPr>
          <w:rFonts w:ascii="Times New Roman"/>
          <w:lang w:val="en-GB"/>
        </w:rPr>
        <w:t>процеси</w:t>
      </w:r>
      <w:proofErr w:type="spellEnd"/>
      <w:r w:rsidRPr="00296240">
        <w:rPr>
          <w:rFonts w:ascii="Times New Roman"/>
          <w:lang w:val="en-GB"/>
        </w:rPr>
        <w:t xml:space="preserve">, </w:t>
      </w:r>
      <w:proofErr w:type="spellStart"/>
      <w:r w:rsidRPr="00296240">
        <w:rPr>
          <w:rFonts w:ascii="Times New Roman"/>
          <w:lang w:val="en-GB"/>
        </w:rPr>
        <w:t>включително</w:t>
      </w:r>
      <w:proofErr w:type="spellEnd"/>
      <w:r w:rsidRPr="00296240">
        <w:rPr>
          <w:rFonts w:ascii="Times New Roman"/>
          <w:lang w:val="en-GB"/>
        </w:rPr>
        <w:t xml:space="preserve"> </w:t>
      </w:r>
      <w:proofErr w:type="spellStart"/>
      <w:r w:rsidRPr="00296240">
        <w:rPr>
          <w:rFonts w:ascii="Times New Roman"/>
          <w:lang w:val="en-GB"/>
        </w:rPr>
        <w:t>проследяване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инвентара</w:t>
      </w:r>
      <w:proofErr w:type="spellEnd"/>
      <w:r w:rsidRPr="00296240">
        <w:rPr>
          <w:rFonts w:ascii="Times New Roman"/>
          <w:lang w:val="en-GB"/>
        </w:rPr>
        <w:t xml:space="preserve">, </w:t>
      </w:r>
      <w:proofErr w:type="spellStart"/>
      <w:r w:rsidRPr="00296240">
        <w:rPr>
          <w:rFonts w:ascii="Times New Roman"/>
          <w:lang w:val="en-GB"/>
        </w:rPr>
        <w:t>изпълнение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поръчки</w:t>
      </w:r>
      <w:proofErr w:type="spellEnd"/>
      <w:r w:rsidRPr="00296240">
        <w:rPr>
          <w:rFonts w:ascii="Times New Roman"/>
          <w:lang w:val="en-GB"/>
        </w:rPr>
        <w:t xml:space="preserve"> и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труда</w:t>
      </w:r>
      <w:proofErr w:type="spellEnd"/>
      <w:r w:rsidRPr="00296240">
        <w:rPr>
          <w:rFonts w:ascii="Times New Roman"/>
          <w:lang w:val="en-GB"/>
        </w:rPr>
        <w:t xml:space="preserve">. </w:t>
      </w:r>
      <w:proofErr w:type="spellStart"/>
      <w:r w:rsidRPr="00296240">
        <w:rPr>
          <w:rFonts w:ascii="Times New Roman"/>
          <w:lang w:val="en-GB"/>
        </w:rPr>
        <w:t>Други</w:t>
      </w:r>
      <w:proofErr w:type="spellEnd"/>
      <w:r w:rsidRPr="00296240">
        <w:rPr>
          <w:rFonts w:ascii="Times New Roman"/>
          <w:lang w:val="en-GB"/>
        </w:rPr>
        <w:t xml:space="preserve"> </w:t>
      </w:r>
      <w:proofErr w:type="spellStart"/>
      <w:r w:rsidRPr="00296240">
        <w:rPr>
          <w:rFonts w:ascii="Times New Roman"/>
          <w:lang w:val="en-GB"/>
        </w:rPr>
        <w:t>технологии</w:t>
      </w:r>
      <w:proofErr w:type="spellEnd"/>
      <w:r w:rsidRPr="00296240">
        <w:rPr>
          <w:rFonts w:ascii="Times New Roman"/>
          <w:lang w:val="en-GB"/>
        </w:rPr>
        <w:t xml:space="preserve"> </w:t>
      </w:r>
      <w:proofErr w:type="spellStart"/>
      <w:r w:rsidRPr="00296240">
        <w:rPr>
          <w:rFonts w:ascii="Times New Roman"/>
          <w:lang w:val="en-GB"/>
        </w:rPr>
        <w:t>като</w:t>
      </w:r>
      <w:proofErr w:type="spellEnd"/>
      <w:r w:rsidRPr="00296240">
        <w:rPr>
          <w:rFonts w:ascii="Times New Roman"/>
          <w:lang w:val="en-GB"/>
        </w:rPr>
        <w:t xml:space="preserve"> </w:t>
      </w:r>
      <w:proofErr w:type="spellStart"/>
      <w:r w:rsidRPr="00296240">
        <w:rPr>
          <w:rFonts w:ascii="Times New Roman"/>
          <w:lang w:val="en-GB"/>
        </w:rPr>
        <w:t>автоматизирани</w:t>
      </w:r>
      <w:proofErr w:type="spellEnd"/>
      <w:r w:rsidRPr="00296240">
        <w:rPr>
          <w:rFonts w:ascii="Times New Roman"/>
          <w:lang w:val="en-GB"/>
        </w:rPr>
        <w:t xml:space="preserve"> </w:t>
      </w:r>
      <w:proofErr w:type="spellStart"/>
      <w:r w:rsidRPr="00296240">
        <w:rPr>
          <w:rFonts w:ascii="Times New Roman"/>
          <w:lang w:val="en-GB"/>
        </w:rPr>
        <w:t>управлявани</w:t>
      </w:r>
      <w:proofErr w:type="spellEnd"/>
      <w:r w:rsidRPr="00296240">
        <w:rPr>
          <w:rFonts w:ascii="Times New Roman"/>
          <w:lang w:val="en-GB"/>
        </w:rPr>
        <w:t xml:space="preserve"> </w:t>
      </w:r>
      <w:proofErr w:type="spellStart"/>
      <w:r w:rsidRPr="00296240">
        <w:rPr>
          <w:rFonts w:ascii="Times New Roman"/>
          <w:lang w:val="en-GB"/>
        </w:rPr>
        <w:t>превозни</w:t>
      </w:r>
      <w:proofErr w:type="spellEnd"/>
      <w:r w:rsidRPr="00296240">
        <w:rPr>
          <w:rFonts w:ascii="Times New Roman"/>
          <w:lang w:val="en-GB"/>
        </w:rPr>
        <w:t xml:space="preserve"> </w:t>
      </w:r>
      <w:proofErr w:type="spellStart"/>
      <w:r w:rsidRPr="00296240">
        <w:rPr>
          <w:rFonts w:ascii="Times New Roman"/>
          <w:lang w:val="en-GB"/>
        </w:rPr>
        <w:t>средства</w:t>
      </w:r>
      <w:proofErr w:type="spellEnd"/>
      <w:r w:rsidRPr="00296240">
        <w:rPr>
          <w:rFonts w:ascii="Times New Roman"/>
          <w:lang w:val="en-GB"/>
        </w:rPr>
        <w:t xml:space="preserve"> (AGV), </w:t>
      </w:r>
      <w:proofErr w:type="spellStart"/>
      <w:r w:rsidRPr="00296240">
        <w:rPr>
          <w:rFonts w:ascii="Times New Roman"/>
          <w:lang w:val="en-GB"/>
        </w:rPr>
        <w:t>роботика</w:t>
      </w:r>
      <w:proofErr w:type="spellEnd"/>
      <w:r w:rsidRPr="00296240">
        <w:rPr>
          <w:rFonts w:ascii="Times New Roman"/>
          <w:lang w:val="en-GB"/>
        </w:rPr>
        <w:t xml:space="preserve"> и </w:t>
      </w:r>
      <w:proofErr w:type="spellStart"/>
      <w:r w:rsidRPr="00296240">
        <w:rPr>
          <w:rFonts w:ascii="Times New Roman"/>
          <w:lang w:val="en-GB"/>
        </w:rPr>
        <w:t>дронове</w:t>
      </w:r>
      <w:proofErr w:type="spellEnd"/>
      <w:r w:rsidRPr="00296240">
        <w:rPr>
          <w:rFonts w:ascii="Times New Roman"/>
          <w:lang w:val="en-GB"/>
        </w:rPr>
        <w:t xml:space="preserve"> </w:t>
      </w:r>
      <w:proofErr w:type="spellStart"/>
      <w:r w:rsidRPr="00296240">
        <w:rPr>
          <w:rFonts w:ascii="Times New Roman"/>
          <w:lang w:val="en-GB"/>
        </w:rPr>
        <w:t>също</w:t>
      </w:r>
      <w:proofErr w:type="spellEnd"/>
      <w:r w:rsidRPr="00296240">
        <w:rPr>
          <w:rFonts w:ascii="Times New Roman"/>
          <w:lang w:val="en-GB"/>
        </w:rPr>
        <w:t xml:space="preserve"> </w:t>
      </w:r>
      <w:proofErr w:type="spellStart"/>
      <w:r w:rsidRPr="00296240">
        <w:rPr>
          <w:rFonts w:ascii="Times New Roman"/>
          <w:lang w:val="en-GB"/>
        </w:rPr>
        <w:t>могат</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се</w:t>
      </w:r>
      <w:proofErr w:type="spellEnd"/>
      <w:r w:rsidRPr="00296240">
        <w:rPr>
          <w:rFonts w:ascii="Times New Roman"/>
          <w:lang w:val="en-GB"/>
        </w:rPr>
        <w:t xml:space="preserve"> </w:t>
      </w:r>
      <w:proofErr w:type="spellStart"/>
      <w:r w:rsidRPr="00296240">
        <w:rPr>
          <w:rFonts w:ascii="Times New Roman"/>
          <w:lang w:val="en-GB"/>
        </w:rPr>
        <w:t>използват</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подобряване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ефективността</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складовете</w:t>
      </w:r>
      <w:proofErr w:type="spellEnd"/>
      <w:r w:rsidRPr="00296240">
        <w:rPr>
          <w:rFonts w:ascii="Times New Roman"/>
          <w:lang w:val="en-GB"/>
        </w:rPr>
        <w:t>.</w:t>
      </w:r>
    </w:p>
    <w:p w14:paraId="45B62061" w14:textId="0EFA23BC" w:rsidR="00296240" w:rsidRPr="00296240" w:rsidRDefault="00296240" w:rsidP="00296240">
      <w:pPr>
        <w:spacing w:line="360" w:lineRule="auto"/>
        <w:ind w:firstLine="708"/>
        <w:jc w:val="both"/>
        <w:rPr>
          <w:rFonts w:ascii="Times New Roman"/>
          <w:lang w:val="en-GB"/>
        </w:rPr>
      </w:pPr>
      <w:proofErr w:type="spellStart"/>
      <w:r w:rsidRPr="00296240">
        <w:rPr>
          <w:rFonts w:ascii="Times New Roman"/>
          <w:lang w:val="en-GB"/>
        </w:rPr>
        <w:t>Ефективното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склада</w:t>
      </w:r>
      <w:proofErr w:type="spellEnd"/>
      <w:r w:rsidRPr="00296240">
        <w:rPr>
          <w:rFonts w:ascii="Times New Roman"/>
          <w:lang w:val="en-GB"/>
        </w:rPr>
        <w:t xml:space="preserve"> </w:t>
      </w:r>
      <w:proofErr w:type="spellStart"/>
      <w:r w:rsidRPr="00296240">
        <w:rPr>
          <w:rFonts w:ascii="Times New Roman"/>
          <w:lang w:val="en-GB"/>
        </w:rPr>
        <w:t>може</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помогне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компаниите</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подобрят</w:t>
      </w:r>
      <w:proofErr w:type="spellEnd"/>
      <w:r w:rsidRPr="00296240">
        <w:rPr>
          <w:rFonts w:ascii="Times New Roman"/>
          <w:lang w:val="en-GB"/>
        </w:rPr>
        <w:t xml:space="preserve"> </w:t>
      </w:r>
      <w:proofErr w:type="spellStart"/>
      <w:r w:rsidRPr="00296240">
        <w:rPr>
          <w:rFonts w:ascii="Times New Roman"/>
          <w:lang w:val="en-GB"/>
        </w:rPr>
        <w:t>времето</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изпълнение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поръчките</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намалят</w:t>
      </w:r>
      <w:proofErr w:type="spellEnd"/>
      <w:r w:rsidRPr="00296240">
        <w:rPr>
          <w:rFonts w:ascii="Times New Roman"/>
          <w:lang w:val="en-GB"/>
        </w:rPr>
        <w:t xml:space="preserve"> </w:t>
      </w:r>
      <w:proofErr w:type="spellStart"/>
      <w:r w:rsidRPr="00296240">
        <w:rPr>
          <w:rFonts w:ascii="Times New Roman"/>
          <w:lang w:val="en-GB"/>
        </w:rPr>
        <w:t>разходите</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носене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инвентара</w:t>
      </w:r>
      <w:proofErr w:type="spellEnd"/>
      <w:r w:rsidRPr="00296240">
        <w:rPr>
          <w:rFonts w:ascii="Times New Roman"/>
          <w:lang w:val="en-GB"/>
        </w:rPr>
        <w:t xml:space="preserve"> и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подобрят</w:t>
      </w:r>
      <w:proofErr w:type="spellEnd"/>
      <w:r w:rsidRPr="00296240">
        <w:rPr>
          <w:rFonts w:ascii="Times New Roman"/>
          <w:lang w:val="en-GB"/>
        </w:rPr>
        <w:t xml:space="preserve"> </w:t>
      </w:r>
      <w:proofErr w:type="spellStart"/>
      <w:r w:rsidRPr="00296240">
        <w:rPr>
          <w:rFonts w:ascii="Times New Roman"/>
          <w:lang w:val="en-GB"/>
        </w:rPr>
        <w:t>общата</w:t>
      </w:r>
      <w:proofErr w:type="spellEnd"/>
      <w:r w:rsidRPr="00296240">
        <w:rPr>
          <w:rFonts w:ascii="Times New Roman"/>
          <w:lang w:val="en-GB"/>
        </w:rPr>
        <w:t xml:space="preserve"> </w:t>
      </w:r>
      <w:proofErr w:type="spellStart"/>
      <w:r w:rsidRPr="00296240">
        <w:rPr>
          <w:rFonts w:ascii="Times New Roman"/>
          <w:lang w:val="en-GB"/>
        </w:rPr>
        <w:t>ефективност</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веригата</w:t>
      </w:r>
      <w:proofErr w:type="spellEnd"/>
      <w:r w:rsidRPr="00296240">
        <w:rPr>
          <w:rFonts w:ascii="Times New Roman"/>
          <w:lang w:val="en-GB"/>
        </w:rPr>
        <w:t xml:space="preserve"> </w:t>
      </w:r>
      <w:proofErr w:type="spellStart"/>
      <w:r w:rsidRPr="00296240">
        <w:rPr>
          <w:rFonts w:ascii="Times New Roman"/>
          <w:lang w:val="en-GB"/>
        </w:rPr>
        <w:t>за</w:t>
      </w:r>
      <w:proofErr w:type="spellEnd"/>
      <w:r w:rsidRPr="00296240">
        <w:rPr>
          <w:rFonts w:ascii="Times New Roman"/>
          <w:lang w:val="en-GB"/>
        </w:rPr>
        <w:t xml:space="preserve"> </w:t>
      </w:r>
      <w:proofErr w:type="spellStart"/>
      <w:r w:rsidRPr="00296240">
        <w:rPr>
          <w:rFonts w:ascii="Times New Roman"/>
          <w:lang w:val="en-GB"/>
        </w:rPr>
        <w:t>доставки</w:t>
      </w:r>
      <w:proofErr w:type="spellEnd"/>
      <w:r w:rsidRPr="00296240">
        <w:rPr>
          <w:rFonts w:ascii="Times New Roman"/>
          <w:lang w:val="en-GB"/>
        </w:rPr>
        <w:t xml:space="preserve">. </w:t>
      </w:r>
      <w:proofErr w:type="spellStart"/>
      <w:r w:rsidRPr="00296240">
        <w:rPr>
          <w:rFonts w:ascii="Times New Roman"/>
          <w:lang w:val="en-GB"/>
        </w:rPr>
        <w:t>Чрез</w:t>
      </w:r>
      <w:proofErr w:type="spellEnd"/>
      <w:r w:rsidRPr="00296240">
        <w:rPr>
          <w:rFonts w:ascii="Times New Roman"/>
          <w:lang w:val="en-GB"/>
        </w:rPr>
        <w:t xml:space="preserve"> </w:t>
      </w:r>
      <w:proofErr w:type="spellStart"/>
      <w:r w:rsidRPr="00296240">
        <w:rPr>
          <w:rFonts w:ascii="Times New Roman"/>
          <w:lang w:val="en-GB"/>
        </w:rPr>
        <w:t>максимизиране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използването</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пространството</w:t>
      </w:r>
      <w:proofErr w:type="spellEnd"/>
      <w:r w:rsidRPr="00296240">
        <w:rPr>
          <w:rFonts w:ascii="Times New Roman"/>
          <w:lang w:val="en-GB"/>
        </w:rPr>
        <w:t xml:space="preserve">, </w:t>
      </w:r>
      <w:proofErr w:type="spellStart"/>
      <w:r w:rsidRPr="00296240">
        <w:rPr>
          <w:rFonts w:ascii="Times New Roman"/>
          <w:lang w:val="en-GB"/>
        </w:rPr>
        <w:t>оптимизиране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процесите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съхранение</w:t>
      </w:r>
      <w:proofErr w:type="spellEnd"/>
      <w:r w:rsidRPr="00296240">
        <w:rPr>
          <w:rFonts w:ascii="Times New Roman"/>
          <w:lang w:val="en-GB"/>
        </w:rPr>
        <w:t xml:space="preserve"> и </w:t>
      </w:r>
      <w:proofErr w:type="spellStart"/>
      <w:r w:rsidRPr="00296240">
        <w:rPr>
          <w:rFonts w:ascii="Times New Roman"/>
          <w:lang w:val="en-GB"/>
        </w:rPr>
        <w:t>извличане</w:t>
      </w:r>
      <w:proofErr w:type="spellEnd"/>
      <w:r w:rsidRPr="00296240">
        <w:rPr>
          <w:rFonts w:ascii="Times New Roman"/>
          <w:lang w:val="en-GB"/>
        </w:rPr>
        <w:t xml:space="preserve">, </w:t>
      </w:r>
      <w:proofErr w:type="spellStart"/>
      <w:r w:rsidRPr="00296240">
        <w:rPr>
          <w:rFonts w:ascii="Times New Roman"/>
          <w:lang w:val="en-GB"/>
        </w:rPr>
        <w:t>осигуряване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точно</w:t>
      </w:r>
      <w:proofErr w:type="spellEnd"/>
      <w:r w:rsidRPr="00296240">
        <w:rPr>
          <w:rFonts w:ascii="Times New Roman"/>
          <w:lang w:val="en-GB"/>
        </w:rPr>
        <w:t xml:space="preserve"> </w:t>
      </w:r>
      <w:proofErr w:type="spellStart"/>
      <w:r w:rsidRPr="00296240">
        <w:rPr>
          <w:rFonts w:ascii="Times New Roman"/>
          <w:lang w:val="en-GB"/>
        </w:rPr>
        <w:t>управление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инвентара</w:t>
      </w:r>
      <w:proofErr w:type="spellEnd"/>
      <w:r w:rsidRPr="00296240">
        <w:rPr>
          <w:rFonts w:ascii="Times New Roman"/>
          <w:lang w:val="en-GB"/>
        </w:rPr>
        <w:t xml:space="preserve"> и </w:t>
      </w:r>
      <w:proofErr w:type="spellStart"/>
      <w:r w:rsidRPr="00296240">
        <w:rPr>
          <w:rFonts w:ascii="Times New Roman"/>
          <w:lang w:val="en-GB"/>
        </w:rPr>
        <w:t>внедряване</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модерни</w:t>
      </w:r>
      <w:proofErr w:type="spellEnd"/>
      <w:r w:rsidRPr="00296240">
        <w:rPr>
          <w:rFonts w:ascii="Times New Roman"/>
          <w:lang w:val="en-GB"/>
        </w:rPr>
        <w:t xml:space="preserve"> </w:t>
      </w:r>
      <w:proofErr w:type="spellStart"/>
      <w:r w:rsidRPr="00296240">
        <w:rPr>
          <w:rFonts w:ascii="Times New Roman"/>
          <w:lang w:val="en-GB"/>
        </w:rPr>
        <w:t>технологии</w:t>
      </w:r>
      <w:proofErr w:type="spellEnd"/>
      <w:r w:rsidRPr="00296240">
        <w:rPr>
          <w:rFonts w:ascii="Times New Roman"/>
          <w:lang w:val="en-GB"/>
        </w:rPr>
        <w:t xml:space="preserve">, </w:t>
      </w:r>
      <w:proofErr w:type="spellStart"/>
      <w:r w:rsidRPr="00296240">
        <w:rPr>
          <w:rFonts w:ascii="Times New Roman"/>
          <w:lang w:val="en-GB"/>
        </w:rPr>
        <w:t>компаниите</w:t>
      </w:r>
      <w:proofErr w:type="spellEnd"/>
      <w:r w:rsidRPr="00296240">
        <w:rPr>
          <w:rFonts w:ascii="Times New Roman"/>
          <w:lang w:val="en-GB"/>
        </w:rPr>
        <w:t xml:space="preserve"> </w:t>
      </w:r>
      <w:proofErr w:type="spellStart"/>
      <w:r w:rsidRPr="00296240">
        <w:rPr>
          <w:rFonts w:ascii="Times New Roman"/>
          <w:lang w:val="en-GB"/>
        </w:rPr>
        <w:t>могат</w:t>
      </w:r>
      <w:proofErr w:type="spellEnd"/>
      <w:r w:rsidRPr="00296240">
        <w:rPr>
          <w:rFonts w:ascii="Times New Roman"/>
          <w:lang w:val="en-GB"/>
        </w:rPr>
        <w:t xml:space="preserve">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рационализират</w:t>
      </w:r>
      <w:proofErr w:type="spellEnd"/>
      <w:r w:rsidRPr="00296240">
        <w:rPr>
          <w:rFonts w:ascii="Times New Roman"/>
          <w:lang w:val="en-GB"/>
        </w:rPr>
        <w:t xml:space="preserve"> </w:t>
      </w:r>
      <w:proofErr w:type="spellStart"/>
      <w:r w:rsidRPr="00296240">
        <w:rPr>
          <w:rFonts w:ascii="Times New Roman"/>
          <w:lang w:val="en-GB"/>
        </w:rPr>
        <w:t>своите</w:t>
      </w:r>
      <w:proofErr w:type="spellEnd"/>
      <w:r w:rsidRPr="00296240">
        <w:rPr>
          <w:rFonts w:ascii="Times New Roman"/>
          <w:lang w:val="en-GB"/>
        </w:rPr>
        <w:t xml:space="preserve"> </w:t>
      </w:r>
      <w:proofErr w:type="spellStart"/>
      <w:r w:rsidRPr="00296240">
        <w:rPr>
          <w:rFonts w:ascii="Times New Roman"/>
          <w:lang w:val="en-GB"/>
        </w:rPr>
        <w:t>складови</w:t>
      </w:r>
      <w:proofErr w:type="spellEnd"/>
      <w:r w:rsidRPr="00296240">
        <w:rPr>
          <w:rFonts w:ascii="Times New Roman"/>
          <w:lang w:val="en-GB"/>
        </w:rPr>
        <w:t xml:space="preserve"> </w:t>
      </w:r>
      <w:proofErr w:type="spellStart"/>
      <w:r w:rsidRPr="00296240">
        <w:rPr>
          <w:rFonts w:ascii="Times New Roman"/>
          <w:lang w:val="en-GB"/>
        </w:rPr>
        <w:t>операции</w:t>
      </w:r>
      <w:proofErr w:type="spellEnd"/>
      <w:r w:rsidRPr="00296240">
        <w:rPr>
          <w:rFonts w:ascii="Times New Roman"/>
          <w:lang w:val="en-GB"/>
        </w:rPr>
        <w:t xml:space="preserve"> и </w:t>
      </w:r>
      <w:proofErr w:type="spellStart"/>
      <w:r w:rsidRPr="00296240">
        <w:rPr>
          <w:rFonts w:ascii="Times New Roman"/>
          <w:lang w:val="en-GB"/>
        </w:rPr>
        <w:t>да</w:t>
      </w:r>
      <w:proofErr w:type="spellEnd"/>
      <w:r w:rsidRPr="00296240">
        <w:rPr>
          <w:rFonts w:ascii="Times New Roman"/>
          <w:lang w:val="en-GB"/>
        </w:rPr>
        <w:t xml:space="preserve"> </w:t>
      </w:r>
      <w:proofErr w:type="spellStart"/>
      <w:r w:rsidRPr="00296240">
        <w:rPr>
          <w:rFonts w:ascii="Times New Roman"/>
          <w:lang w:val="en-GB"/>
        </w:rPr>
        <w:t>получат</w:t>
      </w:r>
      <w:proofErr w:type="spellEnd"/>
      <w:r w:rsidRPr="00296240">
        <w:rPr>
          <w:rFonts w:ascii="Times New Roman"/>
          <w:lang w:val="en-GB"/>
        </w:rPr>
        <w:t xml:space="preserve"> </w:t>
      </w:r>
      <w:proofErr w:type="spellStart"/>
      <w:r w:rsidRPr="00296240">
        <w:rPr>
          <w:rFonts w:ascii="Times New Roman"/>
          <w:lang w:val="en-GB"/>
        </w:rPr>
        <w:t>конкурентно</w:t>
      </w:r>
      <w:proofErr w:type="spellEnd"/>
      <w:r w:rsidRPr="00296240">
        <w:rPr>
          <w:rFonts w:ascii="Times New Roman"/>
          <w:lang w:val="en-GB"/>
        </w:rPr>
        <w:t xml:space="preserve"> </w:t>
      </w:r>
      <w:proofErr w:type="spellStart"/>
      <w:r w:rsidRPr="00296240">
        <w:rPr>
          <w:rFonts w:ascii="Times New Roman"/>
          <w:lang w:val="en-GB"/>
        </w:rPr>
        <w:t>предимство</w:t>
      </w:r>
      <w:proofErr w:type="spellEnd"/>
      <w:r w:rsidRPr="00296240">
        <w:rPr>
          <w:rFonts w:ascii="Times New Roman"/>
          <w:lang w:val="en-GB"/>
        </w:rPr>
        <w:t xml:space="preserve"> </w:t>
      </w:r>
      <w:proofErr w:type="spellStart"/>
      <w:r w:rsidRPr="00296240">
        <w:rPr>
          <w:rFonts w:ascii="Times New Roman"/>
          <w:lang w:val="en-GB"/>
        </w:rPr>
        <w:t>на</w:t>
      </w:r>
      <w:proofErr w:type="spellEnd"/>
      <w:r w:rsidRPr="00296240">
        <w:rPr>
          <w:rFonts w:ascii="Times New Roman"/>
          <w:lang w:val="en-GB"/>
        </w:rPr>
        <w:t xml:space="preserve"> </w:t>
      </w:r>
      <w:proofErr w:type="spellStart"/>
      <w:r w:rsidRPr="00296240">
        <w:rPr>
          <w:rFonts w:ascii="Times New Roman"/>
          <w:lang w:val="en-GB"/>
        </w:rPr>
        <w:t>пазара</w:t>
      </w:r>
      <w:proofErr w:type="spellEnd"/>
      <w:r w:rsidRPr="00296240">
        <w:rPr>
          <w:rFonts w:ascii="Times New Roman"/>
          <w:lang w:val="en-GB"/>
        </w:rPr>
        <w:t>.</w:t>
      </w:r>
    </w:p>
    <w:p w14:paraId="2B02CF95" w14:textId="6D6BE359" w:rsidR="002B74A5" w:rsidRDefault="002B74A5" w:rsidP="00296240">
      <w:pPr>
        <w:spacing w:line="360" w:lineRule="auto"/>
        <w:ind w:firstLine="708"/>
        <w:jc w:val="both"/>
        <w:rPr>
          <w:rFonts w:ascii="Times New Roman"/>
        </w:rPr>
      </w:pPr>
      <w:r w:rsidRPr="00296240">
        <w:rPr>
          <w:rFonts w:ascii="Times New Roman"/>
          <w:i/>
          <w:iCs/>
          <w:lang w:val="ru-RU"/>
        </w:rPr>
        <w:t>Управление на взаимоотношенията с доставчици:</w:t>
      </w:r>
      <w:r w:rsidRPr="002B74A5">
        <w:rPr>
          <w:rFonts w:ascii="Times New Roman"/>
          <w:lang w:val="ru-RU"/>
        </w:rPr>
        <w:t xml:space="preserve"> Развитието на силни връзки с доставчиците е от съществено значение за ефективното управление на логистиката. Това включва управление на представянето на доставчиците, договаряне на договори и сътрудничество при планиране на търсенето и управление на инвентара.</w:t>
      </w:r>
      <w:r w:rsidR="00296240">
        <w:rPr>
          <w:rFonts w:ascii="Times New Roman"/>
          <w:lang w:val="en-GB"/>
        </w:rPr>
        <w:t xml:space="preserve"> </w:t>
      </w:r>
      <w:r w:rsidR="00296240">
        <w:rPr>
          <w:rFonts w:ascii="Times New Roman"/>
        </w:rPr>
        <w:t>Ефективното управление на отношенията с доставчиците включва</w:t>
      </w:r>
      <w:r w:rsidR="00296240">
        <w:rPr>
          <w:rStyle w:val="FootnoteReference"/>
          <w:rFonts w:ascii="Times New Roman"/>
        </w:rPr>
        <w:footnoteReference w:id="17"/>
      </w:r>
      <w:r w:rsidR="00296240">
        <w:rPr>
          <w:rFonts w:ascii="Times New Roman"/>
        </w:rPr>
        <w:t>:</w:t>
      </w:r>
    </w:p>
    <w:p w14:paraId="2A3B22BF" w14:textId="77777777" w:rsidR="00296240" w:rsidRDefault="00296240" w:rsidP="00296240">
      <w:pPr>
        <w:pStyle w:val="ListParagraph"/>
        <w:numPr>
          <w:ilvl w:val="0"/>
          <w:numId w:val="12"/>
        </w:numPr>
        <w:spacing w:line="360" w:lineRule="auto"/>
        <w:jc w:val="both"/>
        <w:rPr>
          <w:rFonts w:ascii="Times New Roman"/>
        </w:rPr>
      </w:pPr>
      <w:r w:rsidRPr="00296240">
        <w:rPr>
          <w:rFonts w:ascii="Times New Roman"/>
        </w:rPr>
        <w:t xml:space="preserve">Управление на представянето на доставчика: Компаниите трябва да установят показатели и стандарти за представянето на доставчика и да проследяват представянето на доставчика спрямо тези показатели. Това включва наблюдение </w:t>
      </w:r>
      <w:r w:rsidRPr="00296240">
        <w:rPr>
          <w:rFonts w:ascii="Times New Roman"/>
        </w:rPr>
        <w:lastRenderedPageBreak/>
        <w:t>на качеството на доставчика, навременна доставка, срокове за изпълнение и други критични показатели за ефективност.</w:t>
      </w:r>
    </w:p>
    <w:p w14:paraId="2DD49FC5" w14:textId="77777777" w:rsidR="00296240" w:rsidRDefault="00296240" w:rsidP="00296240">
      <w:pPr>
        <w:pStyle w:val="ListParagraph"/>
        <w:numPr>
          <w:ilvl w:val="0"/>
          <w:numId w:val="12"/>
        </w:numPr>
        <w:spacing w:line="360" w:lineRule="auto"/>
        <w:jc w:val="both"/>
        <w:rPr>
          <w:rFonts w:ascii="Times New Roman"/>
        </w:rPr>
      </w:pPr>
      <w:r w:rsidRPr="00296240">
        <w:rPr>
          <w:rFonts w:ascii="Times New Roman"/>
        </w:rPr>
        <w:t>Договаряне на договори: Ефективното договаряне на договори с доставчици може да помогне на компаниите да постигнат по-добри цени, срокове и условия. Това включва анализ на структурите на разходите на доставчиците, разбиране на пазарните условия и използване на конкурентни оферти.</w:t>
      </w:r>
    </w:p>
    <w:p w14:paraId="1DE83F9B" w14:textId="77777777" w:rsidR="00D61696" w:rsidRDefault="00296240" w:rsidP="00D61696">
      <w:pPr>
        <w:pStyle w:val="ListParagraph"/>
        <w:numPr>
          <w:ilvl w:val="0"/>
          <w:numId w:val="12"/>
        </w:numPr>
        <w:spacing w:line="360" w:lineRule="auto"/>
        <w:jc w:val="both"/>
        <w:rPr>
          <w:rFonts w:ascii="Times New Roman"/>
        </w:rPr>
      </w:pPr>
      <w:r w:rsidRPr="00296240">
        <w:rPr>
          <w:rFonts w:ascii="Times New Roman"/>
        </w:rPr>
        <w:t xml:space="preserve">Сътрудничество при планиране на търсенето и управление на </w:t>
      </w:r>
      <w:r>
        <w:rPr>
          <w:rFonts w:ascii="Times New Roman"/>
        </w:rPr>
        <w:t>запасите</w:t>
      </w:r>
      <w:r w:rsidRPr="00296240">
        <w:rPr>
          <w:rFonts w:ascii="Times New Roman"/>
        </w:rPr>
        <w:t xml:space="preserve">: Сътрудничеството между доставчици и купувачи при планиране на търсенето и управление на </w:t>
      </w:r>
      <w:r>
        <w:rPr>
          <w:rFonts w:ascii="Times New Roman"/>
        </w:rPr>
        <w:t>запасите</w:t>
      </w:r>
      <w:r w:rsidRPr="00296240">
        <w:rPr>
          <w:rFonts w:ascii="Times New Roman"/>
        </w:rPr>
        <w:t xml:space="preserve"> може да помогне да се гарантира, че нивата на </w:t>
      </w:r>
      <w:r w:rsidR="00D61696">
        <w:rPr>
          <w:rFonts w:ascii="Times New Roman"/>
        </w:rPr>
        <w:t>запасите</w:t>
      </w:r>
      <w:r w:rsidRPr="00296240">
        <w:rPr>
          <w:rFonts w:ascii="Times New Roman"/>
        </w:rPr>
        <w:t xml:space="preserve"> са оптимизирани и че няма прекъсвания във веригата за доставки. Това включва споделяне на информация относно прогнозите за търсенето, нивата на запасите и производствените графици.</w:t>
      </w:r>
    </w:p>
    <w:p w14:paraId="3B846564" w14:textId="3BFA3A7F" w:rsidR="00296240" w:rsidRPr="00D61696" w:rsidRDefault="00296240" w:rsidP="00D61696">
      <w:pPr>
        <w:pStyle w:val="ListParagraph"/>
        <w:numPr>
          <w:ilvl w:val="0"/>
          <w:numId w:val="12"/>
        </w:numPr>
        <w:spacing w:line="360" w:lineRule="auto"/>
        <w:jc w:val="both"/>
        <w:rPr>
          <w:rFonts w:ascii="Times New Roman"/>
        </w:rPr>
      </w:pPr>
      <w:r w:rsidRPr="00D61696">
        <w:rPr>
          <w:rFonts w:ascii="Times New Roman"/>
        </w:rPr>
        <w:t>Разрешаване на проблеми с доставчици: Когато възникнат проблеми с доставчици, ефективн</w:t>
      </w:r>
      <w:r w:rsidR="00D61696">
        <w:rPr>
          <w:rFonts w:ascii="Times New Roman"/>
        </w:rPr>
        <w:t>ото управление на осношенията с доставчиците</w:t>
      </w:r>
      <w:r w:rsidRPr="00D61696">
        <w:rPr>
          <w:rFonts w:ascii="Times New Roman"/>
        </w:rPr>
        <w:t xml:space="preserve"> включва бързо идентифициране и адресиране на тези проблеми, за да се предотвратят прекъсвания на веригата за доставки. Това изисква ясна комуникация и сътрудничество между купувача и доставчика.</w:t>
      </w:r>
    </w:p>
    <w:p w14:paraId="61A18D4C" w14:textId="2671A810" w:rsidR="00296240" w:rsidRPr="00296240" w:rsidRDefault="00296240" w:rsidP="00D61696">
      <w:pPr>
        <w:spacing w:line="360" w:lineRule="auto"/>
        <w:ind w:firstLine="708"/>
        <w:jc w:val="both"/>
        <w:rPr>
          <w:rFonts w:ascii="Times New Roman"/>
        </w:rPr>
      </w:pPr>
      <w:r w:rsidRPr="00296240">
        <w:rPr>
          <w:rFonts w:ascii="Times New Roman"/>
        </w:rPr>
        <w:t xml:space="preserve">Ефективното </w:t>
      </w:r>
      <w:r w:rsidR="00D61696">
        <w:rPr>
          <w:rFonts w:ascii="Times New Roman"/>
        </w:rPr>
        <w:t>управление на отношенията с доставчиците</w:t>
      </w:r>
      <w:r w:rsidRPr="00296240">
        <w:rPr>
          <w:rFonts w:ascii="Times New Roman"/>
        </w:rPr>
        <w:t xml:space="preserve"> може да помогне на компаниите да намалят разходите, да подобрят качеството и да осигурят надеждна верига за доставки. Чрез управление на представянето на доставчиците, договаряне на договори, сътрудничество при планиране на търсенето и управление на инвентара и разрешаване на проблеми с доставчици, компаниите могат да изградят силни и устойчиви взаимоотношения с доставчици, които подкрепят техните бизнес цели.</w:t>
      </w:r>
    </w:p>
    <w:p w14:paraId="76BAB244" w14:textId="0428773A" w:rsidR="002B74A5" w:rsidRDefault="002B74A5" w:rsidP="00D61696">
      <w:pPr>
        <w:spacing w:line="360" w:lineRule="auto"/>
        <w:ind w:firstLine="708"/>
        <w:jc w:val="both"/>
        <w:rPr>
          <w:rFonts w:ascii="Times New Roman"/>
        </w:rPr>
      </w:pPr>
      <w:r w:rsidRPr="00D61696">
        <w:rPr>
          <w:rFonts w:ascii="Times New Roman"/>
          <w:i/>
          <w:iCs/>
          <w:lang w:val="ru-RU"/>
        </w:rPr>
        <w:t>Управление на информацията</w:t>
      </w:r>
      <w:r w:rsidRPr="002B74A5">
        <w:rPr>
          <w:rFonts w:ascii="Times New Roman"/>
          <w:lang w:val="ru-RU"/>
        </w:rPr>
        <w:t>: Точната и навременна информация е от съществено значение за ефективното управление на логистиката. Това включва проследяване на нивата на запасите, производствените графици, транспортните графици и търсенето на клиентите. Използването на технологии като радиочестотна идентификация (RFID), сканиране на баркодове и електронен обмен на данни (EDI) може да помогне за подобряване на управлението на информацията във веригата на доставки.</w:t>
      </w:r>
      <w:r w:rsidR="00D61696">
        <w:rPr>
          <w:rFonts w:ascii="Times New Roman"/>
          <w:lang w:val="en-GB"/>
        </w:rPr>
        <w:t xml:space="preserve"> </w:t>
      </w:r>
      <w:r w:rsidR="00D61696">
        <w:rPr>
          <w:rFonts w:ascii="Times New Roman"/>
        </w:rPr>
        <w:t>Ефективното управление на информацията включва</w:t>
      </w:r>
      <w:r w:rsidR="00D61696">
        <w:rPr>
          <w:rStyle w:val="FootnoteReference"/>
          <w:rFonts w:ascii="Times New Roman"/>
        </w:rPr>
        <w:footnoteReference w:id="18"/>
      </w:r>
      <w:r w:rsidR="00D61696">
        <w:rPr>
          <w:rFonts w:ascii="Times New Roman"/>
        </w:rPr>
        <w:t>:</w:t>
      </w:r>
    </w:p>
    <w:p w14:paraId="74DD3C8B" w14:textId="77777777" w:rsidR="00EA1D83" w:rsidRDefault="00D61696" w:rsidP="00EA1D83">
      <w:pPr>
        <w:pStyle w:val="ListParagraph"/>
        <w:numPr>
          <w:ilvl w:val="0"/>
          <w:numId w:val="13"/>
        </w:numPr>
        <w:spacing w:line="360" w:lineRule="auto"/>
        <w:jc w:val="both"/>
        <w:rPr>
          <w:rFonts w:ascii="Times New Roman"/>
        </w:rPr>
      </w:pPr>
      <w:r w:rsidRPr="00EA1D83">
        <w:rPr>
          <w:rFonts w:ascii="Times New Roman"/>
        </w:rPr>
        <w:lastRenderedPageBreak/>
        <w:t xml:space="preserve">Проследяване на нивата на </w:t>
      </w:r>
      <w:r w:rsidR="00EA1D83">
        <w:rPr>
          <w:rFonts w:ascii="Times New Roman"/>
        </w:rPr>
        <w:t>запасите</w:t>
      </w:r>
      <w:r w:rsidRPr="00EA1D83">
        <w:rPr>
          <w:rFonts w:ascii="Times New Roman"/>
        </w:rPr>
        <w:t xml:space="preserve">: Чрез проследяване на нивата на </w:t>
      </w:r>
      <w:r w:rsidR="00EA1D83">
        <w:rPr>
          <w:rFonts w:ascii="Times New Roman"/>
        </w:rPr>
        <w:t>запасите</w:t>
      </w:r>
      <w:r w:rsidRPr="00EA1D83">
        <w:rPr>
          <w:rFonts w:ascii="Times New Roman"/>
        </w:rPr>
        <w:t xml:space="preserve"> в реално време компаниите могат да </w:t>
      </w:r>
      <w:r w:rsidR="00EA1D83">
        <w:rPr>
          <w:rFonts w:ascii="Times New Roman"/>
        </w:rPr>
        <w:t xml:space="preserve">ги </w:t>
      </w:r>
      <w:r w:rsidRPr="00EA1D83">
        <w:rPr>
          <w:rFonts w:ascii="Times New Roman"/>
        </w:rPr>
        <w:t>оптимизират, за да предотвратят изчерпване и свръхналичност. Това включва използването на технологии като сканиране на баркод и RFID за наблюдение на нивата на запасите по цялата верига на доставки.</w:t>
      </w:r>
    </w:p>
    <w:p w14:paraId="37DD97B8" w14:textId="77777777" w:rsidR="00EA1D83" w:rsidRDefault="00D61696" w:rsidP="00EA1D83">
      <w:pPr>
        <w:pStyle w:val="ListParagraph"/>
        <w:numPr>
          <w:ilvl w:val="0"/>
          <w:numId w:val="13"/>
        </w:numPr>
        <w:spacing w:line="360" w:lineRule="auto"/>
        <w:jc w:val="both"/>
        <w:rPr>
          <w:rFonts w:ascii="Times New Roman"/>
        </w:rPr>
      </w:pPr>
      <w:r w:rsidRPr="00EA1D83">
        <w:rPr>
          <w:rFonts w:ascii="Times New Roman"/>
        </w:rPr>
        <w:t>Мониторинг на производствените графици: Ефективното управление на логистиката изисква координиране на производствените графици с транспортните графици, за да се гарантира, че продуктите се доставят навреме. Чрез наблюдение на производствените графици компаниите могат да коригират транспортните графици според нуждите, за да предотвратят закъснения.</w:t>
      </w:r>
    </w:p>
    <w:p w14:paraId="5E45FA54" w14:textId="77777777" w:rsidR="00EA1D83" w:rsidRDefault="00D61696" w:rsidP="00EA1D83">
      <w:pPr>
        <w:pStyle w:val="ListParagraph"/>
        <w:numPr>
          <w:ilvl w:val="0"/>
          <w:numId w:val="13"/>
        </w:numPr>
        <w:spacing w:line="360" w:lineRule="auto"/>
        <w:jc w:val="both"/>
        <w:rPr>
          <w:rFonts w:ascii="Times New Roman"/>
        </w:rPr>
      </w:pPr>
      <w:r w:rsidRPr="00EA1D83">
        <w:rPr>
          <w:rFonts w:ascii="Times New Roman"/>
        </w:rPr>
        <w:t>Управление на транспортни графици: Транспортните графици трябва да се управляват ефективно, за да се гарантира, че продуктите се доставят навреме и на възможно най-ниската цена. Това включва използването на технология за оптимизиране на транспортните маршрути и начини, както и проследяване на пратките в реално време, за да се гарантира, че пристигат навреме.</w:t>
      </w:r>
    </w:p>
    <w:p w14:paraId="0D3B8D9D" w14:textId="36F7DF80" w:rsidR="00D61696" w:rsidRPr="00EA1D83" w:rsidRDefault="00D61696" w:rsidP="00EA1D83">
      <w:pPr>
        <w:pStyle w:val="ListParagraph"/>
        <w:numPr>
          <w:ilvl w:val="0"/>
          <w:numId w:val="13"/>
        </w:numPr>
        <w:spacing w:line="360" w:lineRule="auto"/>
        <w:jc w:val="both"/>
        <w:rPr>
          <w:rFonts w:ascii="Times New Roman"/>
        </w:rPr>
      </w:pPr>
      <w:r w:rsidRPr="00EA1D83">
        <w:rPr>
          <w:rFonts w:ascii="Times New Roman"/>
        </w:rPr>
        <w:t>Мониторинг на клиентското търсене: Точното прогнозиране на клиентското търсене е от съществено значение за ефективното управление на логистиката. Чрез наблюдение на клиентското търсене в реално време компаниите могат да коригират своите нива на запаси и производствени графици според нуждите, за да отговорят на нуждите на клиентите.</w:t>
      </w:r>
    </w:p>
    <w:p w14:paraId="7355CE9D" w14:textId="2215B5B2" w:rsidR="002B74A5" w:rsidRPr="002B74A5" w:rsidRDefault="00D61696" w:rsidP="00822CF4">
      <w:pPr>
        <w:spacing w:line="360" w:lineRule="auto"/>
        <w:ind w:firstLine="708"/>
        <w:jc w:val="both"/>
        <w:rPr>
          <w:rFonts w:ascii="Times New Roman"/>
          <w:lang w:val="ru-RU"/>
        </w:rPr>
      </w:pPr>
      <w:r w:rsidRPr="00D61696">
        <w:rPr>
          <w:rFonts w:ascii="Times New Roman"/>
        </w:rPr>
        <w:t>Използването на технологии като RFID, сканиране на баркодове и EDI може да помогне за подобряване на управлението на информацията във веригата на доставки. Събирайки и анализирайки данни в реално време, компаниите могат да вземат информирани решения</w:t>
      </w:r>
      <w:r w:rsidR="00822CF4">
        <w:rPr>
          <w:rFonts w:ascii="Times New Roman"/>
        </w:rPr>
        <w:t>.</w:t>
      </w:r>
    </w:p>
    <w:p w14:paraId="09F0EB2A" w14:textId="3DE45D3D" w:rsidR="002B74A5" w:rsidRPr="002B74A5" w:rsidRDefault="002B74A5" w:rsidP="00822CF4">
      <w:pPr>
        <w:spacing w:line="360" w:lineRule="auto"/>
        <w:ind w:firstLine="708"/>
        <w:jc w:val="both"/>
        <w:rPr>
          <w:rFonts w:ascii="Times New Roman"/>
          <w:lang w:val="ru-RU"/>
        </w:rPr>
      </w:pPr>
      <w:r w:rsidRPr="002B74A5">
        <w:rPr>
          <w:rFonts w:ascii="Times New Roman"/>
          <w:lang w:val="ru-RU"/>
        </w:rPr>
        <w:t>Като цяло, ефективното управление на бизнес логистиката изисква холистичен подход, който интегрира планиране на търсенето, управление на запасите, управление на транспорта, управление на складове, управление на отношенията с доставчици и управление на информацията. Чрез оптимизиране на всеки от тези аспекти компаниите могат да намалят разходите, да подобрят ефективността и да повишат удовлетвореността на клиентите.</w:t>
      </w:r>
    </w:p>
    <w:p w14:paraId="4F9EFED4" w14:textId="77479698" w:rsidR="008B4716" w:rsidRPr="002A1626" w:rsidRDefault="008B4716" w:rsidP="001B3DA2">
      <w:pPr>
        <w:pStyle w:val="ListParagraph"/>
        <w:numPr>
          <w:ilvl w:val="1"/>
          <w:numId w:val="6"/>
        </w:numPr>
        <w:spacing w:line="360" w:lineRule="auto"/>
        <w:jc w:val="both"/>
        <w:rPr>
          <w:rFonts w:ascii="Times New Roman"/>
          <w:b/>
          <w:bCs/>
          <w:lang w:val="ru-RU"/>
        </w:rPr>
      </w:pPr>
      <w:r>
        <w:rPr>
          <w:rFonts w:ascii="Times New Roman"/>
          <w:b/>
          <w:bCs/>
          <w:lang w:val="ru-RU"/>
        </w:rPr>
        <w:t xml:space="preserve"> </w:t>
      </w:r>
      <w:r w:rsidRPr="008B4716">
        <w:rPr>
          <w:rFonts w:ascii="Times New Roman"/>
          <w:b/>
          <w:bCs/>
          <w:lang w:val="ru-RU"/>
        </w:rPr>
        <w:t>Подходи към управлението на бизнес логистиката</w:t>
      </w:r>
    </w:p>
    <w:p w14:paraId="217389E8" w14:textId="0CC9A619" w:rsidR="002A1626" w:rsidRPr="002A1626" w:rsidRDefault="002A1626" w:rsidP="002A1626">
      <w:pPr>
        <w:spacing w:line="360" w:lineRule="auto"/>
        <w:ind w:firstLine="708"/>
        <w:jc w:val="both"/>
        <w:rPr>
          <w:rFonts w:ascii="Times New Roman"/>
          <w:lang w:val="ru-RU"/>
        </w:rPr>
      </w:pPr>
      <w:r>
        <w:rPr>
          <w:rFonts w:ascii="Times New Roman"/>
          <w:lang w:val="ru-RU"/>
        </w:rPr>
        <w:t xml:space="preserve">Познати са различни </w:t>
      </w:r>
      <w:r w:rsidRPr="002A1626">
        <w:rPr>
          <w:rFonts w:ascii="Times New Roman"/>
          <w:lang w:val="ru-RU"/>
        </w:rPr>
        <w:t>подход</w:t>
      </w:r>
      <w:r>
        <w:rPr>
          <w:rFonts w:ascii="Times New Roman"/>
          <w:lang w:val="ru-RU"/>
        </w:rPr>
        <w:t>и</w:t>
      </w:r>
      <w:r w:rsidRPr="002A1626">
        <w:rPr>
          <w:rFonts w:ascii="Times New Roman"/>
          <w:lang w:val="ru-RU"/>
        </w:rPr>
        <w:t xml:space="preserve"> към управлението на бизнес логистиката, които компаниите могат да приемат, за да оптимизират своите операции по веригата за доставки. </w:t>
      </w:r>
      <w:r>
        <w:rPr>
          <w:rFonts w:ascii="Times New Roman"/>
          <w:lang w:val="ru-RU"/>
        </w:rPr>
        <w:t>Най-популярните сред тях са</w:t>
      </w:r>
      <w:r w:rsidRPr="002A1626">
        <w:rPr>
          <w:rFonts w:ascii="Times New Roman"/>
          <w:lang w:val="ru-RU"/>
        </w:rPr>
        <w:t>:</w:t>
      </w:r>
    </w:p>
    <w:p w14:paraId="687E558E" w14:textId="77777777" w:rsidR="002A1626" w:rsidRPr="002A1626" w:rsidRDefault="002A1626" w:rsidP="002A1626">
      <w:pPr>
        <w:spacing w:line="360" w:lineRule="auto"/>
        <w:jc w:val="both"/>
        <w:rPr>
          <w:rFonts w:ascii="Times New Roman"/>
          <w:i/>
          <w:iCs/>
          <w:lang w:val="ru-RU"/>
        </w:rPr>
      </w:pPr>
    </w:p>
    <w:p w14:paraId="51A52557" w14:textId="229AF60B" w:rsidR="002A1626" w:rsidRDefault="002A1626" w:rsidP="002A1626">
      <w:pPr>
        <w:spacing w:line="360" w:lineRule="auto"/>
        <w:ind w:firstLine="708"/>
        <w:jc w:val="both"/>
        <w:rPr>
          <w:rFonts w:ascii="Times New Roman"/>
          <w:lang w:val="ru-RU"/>
        </w:rPr>
      </w:pPr>
      <w:r w:rsidRPr="002A1626">
        <w:rPr>
          <w:rFonts w:ascii="Times New Roman"/>
          <w:i/>
          <w:iCs/>
          <w:lang w:val="ru-RU"/>
        </w:rPr>
        <w:t>Постна логистика (Lean Logistics):</w:t>
      </w:r>
      <w:r>
        <w:rPr>
          <w:rFonts w:ascii="Times New Roman"/>
          <w:lang w:val="ru-RU"/>
        </w:rPr>
        <w:t xml:space="preserve"> Постната</w:t>
      </w:r>
      <w:r w:rsidRPr="002A1626">
        <w:rPr>
          <w:rFonts w:ascii="Times New Roman"/>
          <w:lang w:val="ru-RU"/>
        </w:rPr>
        <w:t xml:space="preserve"> логистика се фокусира върху намаляване на отпадъците и повишаване на ефективността във веригата за доставки. Това включва рационализиране на процесите, елиминиране на дейности без добавена стойност и намаляване на излишните запаси. Чрез минимизиране на отпадъците компаниите могат да намалят разходите и да подобрят времето за доставка.</w:t>
      </w:r>
      <w:r>
        <w:rPr>
          <w:rStyle w:val="FootnoteReference"/>
          <w:rFonts w:ascii="Times New Roman"/>
          <w:lang w:val="ru-RU"/>
        </w:rPr>
        <w:footnoteReference w:id="19"/>
      </w:r>
    </w:p>
    <w:p w14:paraId="084E5D99" w14:textId="6C913B73" w:rsidR="002A1626" w:rsidRPr="002A1626" w:rsidRDefault="002A1626" w:rsidP="002A1626">
      <w:pPr>
        <w:spacing w:line="360" w:lineRule="auto"/>
        <w:ind w:firstLine="708"/>
        <w:jc w:val="both"/>
        <w:rPr>
          <w:rFonts w:ascii="Times New Roman"/>
          <w:lang w:val="ru-RU"/>
        </w:rPr>
      </w:pPr>
      <w:r>
        <w:rPr>
          <w:rFonts w:ascii="Times New Roman"/>
          <w:lang w:val="ru-RU"/>
        </w:rPr>
        <w:t>Постната</w:t>
      </w:r>
      <w:r w:rsidRPr="002A1626">
        <w:rPr>
          <w:rFonts w:ascii="Times New Roman"/>
          <w:lang w:val="ru-RU"/>
        </w:rPr>
        <w:t xml:space="preserve"> логистика е управленски подход, който има за цел да елиминира всеки процес, който не добавя стойност към продукта или услугата, предоставена на клиента. Тя се основава на принципите на щадящото производство, които произхождат от производствената система на Toyota. Целта на </w:t>
      </w:r>
      <w:r>
        <w:rPr>
          <w:rFonts w:ascii="Times New Roman"/>
          <w:lang w:val="ru-RU"/>
        </w:rPr>
        <w:t>постната</w:t>
      </w:r>
      <w:r w:rsidRPr="002A1626">
        <w:rPr>
          <w:rFonts w:ascii="Times New Roman"/>
          <w:lang w:val="ru-RU"/>
        </w:rPr>
        <w:t xml:space="preserve"> логистика е да оптимизира веригата за доставки и да намали отпадъците, като същевременно подобри качеството и удовлетвореността на клиентите.</w:t>
      </w:r>
      <w:r>
        <w:rPr>
          <w:rStyle w:val="FootnoteReference"/>
          <w:rFonts w:ascii="Times New Roman"/>
          <w:lang w:val="ru-RU"/>
        </w:rPr>
        <w:footnoteReference w:id="20"/>
      </w:r>
    </w:p>
    <w:p w14:paraId="06CB53F5" w14:textId="2DFABCF1" w:rsidR="002A1626" w:rsidRPr="002A1626" w:rsidRDefault="002A1626" w:rsidP="002A1626">
      <w:pPr>
        <w:spacing w:line="360" w:lineRule="auto"/>
        <w:ind w:firstLine="708"/>
        <w:jc w:val="both"/>
        <w:rPr>
          <w:rFonts w:ascii="Times New Roman"/>
          <w:lang w:val="ru-RU"/>
        </w:rPr>
      </w:pPr>
      <w:r w:rsidRPr="002A1626">
        <w:rPr>
          <w:rFonts w:ascii="Times New Roman"/>
          <w:lang w:val="ru-RU"/>
        </w:rPr>
        <w:t xml:space="preserve">Някои от ключовите характеристики на </w:t>
      </w:r>
      <w:r>
        <w:rPr>
          <w:rFonts w:ascii="Times New Roman"/>
          <w:lang w:val="ru-RU"/>
        </w:rPr>
        <w:t xml:space="preserve">постната </w:t>
      </w:r>
      <w:r w:rsidRPr="002A1626">
        <w:rPr>
          <w:rFonts w:ascii="Times New Roman"/>
          <w:lang w:val="ru-RU"/>
        </w:rPr>
        <w:t>логистика включват:</w:t>
      </w:r>
    </w:p>
    <w:p w14:paraId="3A2174B2" w14:textId="77777777" w:rsidR="002A1626" w:rsidRDefault="002A1626" w:rsidP="002A1626">
      <w:pPr>
        <w:pStyle w:val="ListParagraph"/>
        <w:numPr>
          <w:ilvl w:val="0"/>
          <w:numId w:val="14"/>
        </w:numPr>
        <w:spacing w:line="360" w:lineRule="auto"/>
        <w:jc w:val="both"/>
        <w:rPr>
          <w:rFonts w:ascii="Times New Roman"/>
          <w:lang w:val="ru-RU"/>
        </w:rPr>
      </w:pPr>
      <w:r w:rsidRPr="002A1626">
        <w:rPr>
          <w:rFonts w:ascii="Times New Roman"/>
          <w:lang w:val="ru-RU"/>
        </w:rPr>
        <w:t>Картографиране на потока от стойност: Това включва картографиране на целия процес от суровините до клиента, за да се идентифицират областите на отпадъци и неефективност.</w:t>
      </w:r>
    </w:p>
    <w:p w14:paraId="3576616D" w14:textId="77777777" w:rsidR="002A1626" w:rsidRDefault="002A1626" w:rsidP="002A1626">
      <w:pPr>
        <w:pStyle w:val="ListParagraph"/>
        <w:numPr>
          <w:ilvl w:val="0"/>
          <w:numId w:val="14"/>
        </w:numPr>
        <w:spacing w:line="360" w:lineRule="auto"/>
        <w:jc w:val="both"/>
        <w:rPr>
          <w:rFonts w:ascii="Times New Roman"/>
          <w:lang w:val="ru-RU"/>
        </w:rPr>
      </w:pPr>
      <w:r w:rsidRPr="002A1626">
        <w:rPr>
          <w:rFonts w:ascii="Times New Roman"/>
          <w:lang w:val="ru-RU"/>
        </w:rPr>
        <w:t xml:space="preserve">Непрекъснато подобрение: </w:t>
      </w:r>
      <w:r>
        <w:rPr>
          <w:rFonts w:ascii="Times New Roman"/>
          <w:lang w:val="ru-RU"/>
        </w:rPr>
        <w:t>Постната</w:t>
      </w:r>
      <w:r w:rsidRPr="002A1626">
        <w:rPr>
          <w:rFonts w:ascii="Times New Roman"/>
          <w:lang w:val="ru-RU"/>
        </w:rPr>
        <w:t xml:space="preserve"> логистиката е непрекъснат процес на подобрение, с фокус върху извършването на постепенни промени в процесите и системите.</w:t>
      </w:r>
    </w:p>
    <w:p w14:paraId="7D9A79CC" w14:textId="77777777" w:rsidR="002A1626" w:rsidRDefault="002A1626" w:rsidP="002A1626">
      <w:pPr>
        <w:pStyle w:val="ListParagraph"/>
        <w:numPr>
          <w:ilvl w:val="0"/>
          <w:numId w:val="14"/>
        </w:numPr>
        <w:spacing w:line="360" w:lineRule="auto"/>
        <w:jc w:val="both"/>
        <w:rPr>
          <w:rFonts w:ascii="Times New Roman"/>
          <w:lang w:val="ru-RU"/>
        </w:rPr>
      </w:pPr>
      <w:r w:rsidRPr="002A1626">
        <w:rPr>
          <w:rFonts w:ascii="Times New Roman"/>
          <w:lang w:val="ru-RU"/>
        </w:rPr>
        <w:t>Системи, базирани на изтегляне: Вместо да прокарва продукти през веригата за доставки, щадящата логистика използва системи, базирани на изтегляне, при които търсенето на клиентите стимулира производството и доставката.</w:t>
      </w:r>
    </w:p>
    <w:p w14:paraId="45B2C19A" w14:textId="77777777" w:rsidR="002A1626" w:rsidRDefault="002A1626" w:rsidP="002A1626">
      <w:pPr>
        <w:pStyle w:val="ListParagraph"/>
        <w:numPr>
          <w:ilvl w:val="0"/>
          <w:numId w:val="14"/>
        </w:numPr>
        <w:spacing w:line="360" w:lineRule="auto"/>
        <w:jc w:val="both"/>
        <w:rPr>
          <w:rFonts w:ascii="Times New Roman"/>
          <w:lang w:val="ru-RU"/>
        </w:rPr>
      </w:pPr>
      <w:r w:rsidRPr="002A1626">
        <w:rPr>
          <w:rFonts w:ascii="Times New Roman"/>
          <w:lang w:val="ru-RU"/>
        </w:rPr>
        <w:t>Стандартизация: Стандартизирането на процеси и процедури може да помогне за премахване на вариациите и подобряване на ефективността.</w:t>
      </w:r>
    </w:p>
    <w:p w14:paraId="54F921FB" w14:textId="2E934B37" w:rsidR="002A1626" w:rsidRPr="002A1626" w:rsidRDefault="002A1626" w:rsidP="002A1626">
      <w:pPr>
        <w:pStyle w:val="ListParagraph"/>
        <w:numPr>
          <w:ilvl w:val="0"/>
          <w:numId w:val="14"/>
        </w:numPr>
        <w:spacing w:line="360" w:lineRule="auto"/>
        <w:jc w:val="both"/>
        <w:rPr>
          <w:rFonts w:ascii="Times New Roman"/>
          <w:lang w:val="ru-RU"/>
        </w:rPr>
      </w:pPr>
      <w:r w:rsidRPr="002A1626">
        <w:rPr>
          <w:rFonts w:ascii="Times New Roman"/>
          <w:lang w:val="ru-RU"/>
        </w:rPr>
        <w:t xml:space="preserve">Многофункционални екипи: </w:t>
      </w:r>
      <w:r>
        <w:rPr>
          <w:rFonts w:ascii="Times New Roman"/>
          <w:lang w:val="ru-RU"/>
        </w:rPr>
        <w:t>Постната</w:t>
      </w:r>
      <w:r w:rsidRPr="002A1626">
        <w:rPr>
          <w:rFonts w:ascii="Times New Roman"/>
          <w:lang w:val="ru-RU"/>
        </w:rPr>
        <w:t xml:space="preserve"> логистика набляга на сътрудничеството и работата в екип между функции и отдели, за идентифициране и премахване на отпадъците.</w:t>
      </w:r>
    </w:p>
    <w:p w14:paraId="2DDDCC87" w14:textId="2E3BB8A1" w:rsidR="002A1626" w:rsidRPr="002A1626" w:rsidRDefault="002A1626" w:rsidP="002A1626">
      <w:pPr>
        <w:spacing w:line="360" w:lineRule="auto"/>
        <w:ind w:firstLine="708"/>
        <w:jc w:val="both"/>
        <w:rPr>
          <w:rFonts w:ascii="Times New Roman"/>
          <w:lang w:val="ru-RU"/>
        </w:rPr>
      </w:pPr>
      <w:r w:rsidRPr="002A1626">
        <w:rPr>
          <w:rFonts w:ascii="Times New Roman"/>
          <w:lang w:val="ru-RU"/>
        </w:rPr>
        <w:lastRenderedPageBreak/>
        <w:t xml:space="preserve">Като цяло, целта на </w:t>
      </w:r>
      <w:r>
        <w:rPr>
          <w:rFonts w:ascii="Times New Roman"/>
          <w:lang w:val="ru-RU"/>
        </w:rPr>
        <w:t>постната</w:t>
      </w:r>
      <w:r w:rsidRPr="002A1626">
        <w:rPr>
          <w:rFonts w:ascii="Times New Roman"/>
          <w:lang w:val="ru-RU"/>
        </w:rPr>
        <w:t xml:space="preserve"> логистика е да създаде по-ефективна и ефективна верига за доставки, с фокус върху задоволяване на търсенето на клиентите и подобряване на цялостното качество.</w:t>
      </w:r>
    </w:p>
    <w:p w14:paraId="6FADAE81" w14:textId="3F93AFD5" w:rsidR="002A1626" w:rsidRDefault="002A1626" w:rsidP="002A1626">
      <w:pPr>
        <w:spacing w:line="360" w:lineRule="auto"/>
        <w:ind w:firstLine="708"/>
        <w:jc w:val="both"/>
        <w:rPr>
          <w:rFonts w:ascii="Times New Roman"/>
          <w:lang w:val="ru-RU"/>
        </w:rPr>
      </w:pPr>
      <w:r w:rsidRPr="002A1626">
        <w:rPr>
          <w:rFonts w:ascii="Times New Roman"/>
          <w:i/>
          <w:iCs/>
          <w:lang w:val="ru-RU"/>
        </w:rPr>
        <w:t>Гъвкава логистика:</w:t>
      </w:r>
      <w:r w:rsidRPr="002A1626">
        <w:rPr>
          <w:rFonts w:ascii="Times New Roman"/>
          <w:lang w:val="ru-RU"/>
        </w:rPr>
        <w:t xml:space="preserve"> Гъвкавата логистика се фокусира върху адаптирането към променящото се търсене на клиентите и пазарните условия. Това включва създаване на гъвкава верига за доставки, която може бързо да реагира на промени в търсенето или прекъсвания във веригата на доставки. Гъвкавата логистика също включва тясно сътрудничество с доставчици и клиенти за споделяне на информация и реагиране на промени в реално време.</w:t>
      </w:r>
      <w:r>
        <w:rPr>
          <w:rStyle w:val="FootnoteReference"/>
          <w:rFonts w:ascii="Times New Roman"/>
          <w:lang w:val="ru-RU"/>
        </w:rPr>
        <w:footnoteReference w:id="21"/>
      </w:r>
    </w:p>
    <w:p w14:paraId="406D524A" w14:textId="77777777" w:rsidR="00D544E3" w:rsidRPr="00D544E3" w:rsidRDefault="00D544E3" w:rsidP="00D544E3">
      <w:pPr>
        <w:spacing w:line="360" w:lineRule="auto"/>
        <w:ind w:firstLine="708"/>
        <w:jc w:val="both"/>
        <w:rPr>
          <w:rFonts w:ascii="Times New Roman"/>
          <w:lang w:val="ru-RU"/>
        </w:rPr>
      </w:pPr>
      <w:r w:rsidRPr="00D544E3">
        <w:rPr>
          <w:rFonts w:ascii="Times New Roman"/>
          <w:lang w:val="ru-RU"/>
        </w:rPr>
        <w:t>Някои от ключовите характеристики на гъвкавата логистика включват:</w:t>
      </w:r>
    </w:p>
    <w:p w14:paraId="04CAB9A1" w14:textId="77777777" w:rsidR="00D544E3" w:rsidRDefault="00D544E3" w:rsidP="00D544E3">
      <w:pPr>
        <w:pStyle w:val="ListParagraph"/>
        <w:numPr>
          <w:ilvl w:val="0"/>
          <w:numId w:val="15"/>
        </w:numPr>
        <w:spacing w:line="360" w:lineRule="auto"/>
        <w:jc w:val="both"/>
        <w:rPr>
          <w:rFonts w:ascii="Times New Roman"/>
          <w:lang w:val="ru-RU"/>
        </w:rPr>
      </w:pPr>
      <w:r w:rsidRPr="00D544E3">
        <w:rPr>
          <w:rFonts w:ascii="Times New Roman"/>
          <w:lang w:val="ru-RU"/>
        </w:rPr>
        <w:t>Сътрудничество: Гъвкавата логистика набляга на сътрудничеството с доставчици и клиенти за споделяне на информация и реагиране на промени в реално време.</w:t>
      </w:r>
    </w:p>
    <w:p w14:paraId="70FE79CA" w14:textId="77777777" w:rsidR="00D544E3" w:rsidRDefault="00D544E3" w:rsidP="00D544E3">
      <w:pPr>
        <w:pStyle w:val="ListParagraph"/>
        <w:numPr>
          <w:ilvl w:val="0"/>
          <w:numId w:val="15"/>
        </w:numPr>
        <w:spacing w:line="360" w:lineRule="auto"/>
        <w:jc w:val="both"/>
        <w:rPr>
          <w:rFonts w:ascii="Times New Roman"/>
          <w:lang w:val="ru-RU"/>
        </w:rPr>
      </w:pPr>
      <w:r w:rsidRPr="00D544E3">
        <w:rPr>
          <w:rFonts w:ascii="Times New Roman"/>
          <w:lang w:val="ru-RU"/>
        </w:rPr>
        <w:t>Гъвкавост: Веригата за доставки е проектирана да бъде гъвкава, с възможност за бързо приспособяване към промени в търсенето или прекъсвания на веригата за доставки.</w:t>
      </w:r>
    </w:p>
    <w:p w14:paraId="0D48E96A" w14:textId="77777777" w:rsidR="00D544E3" w:rsidRDefault="00D544E3" w:rsidP="00D544E3">
      <w:pPr>
        <w:pStyle w:val="ListParagraph"/>
        <w:numPr>
          <w:ilvl w:val="0"/>
          <w:numId w:val="15"/>
        </w:numPr>
        <w:spacing w:line="360" w:lineRule="auto"/>
        <w:jc w:val="both"/>
        <w:rPr>
          <w:rFonts w:ascii="Times New Roman"/>
          <w:lang w:val="ru-RU"/>
        </w:rPr>
      </w:pPr>
      <w:r w:rsidRPr="00D544E3">
        <w:rPr>
          <w:rFonts w:ascii="Times New Roman"/>
          <w:lang w:val="ru-RU"/>
        </w:rPr>
        <w:t>Мащабируемост: Гъвкавата логистика е проектирана да бъде мащабируема, с възможност за бързо увеличаване или намаляване на производството и дистрибуцията, ако е необходимо.</w:t>
      </w:r>
    </w:p>
    <w:p w14:paraId="5AC6988D" w14:textId="77777777" w:rsidR="00D544E3" w:rsidRDefault="00D544E3" w:rsidP="00D544E3">
      <w:pPr>
        <w:pStyle w:val="ListParagraph"/>
        <w:numPr>
          <w:ilvl w:val="0"/>
          <w:numId w:val="15"/>
        </w:numPr>
        <w:spacing w:line="360" w:lineRule="auto"/>
        <w:jc w:val="both"/>
        <w:rPr>
          <w:rFonts w:ascii="Times New Roman"/>
          <w:lang w:val="ru-RU"/>
        </w:rPr>
      </w:pPr>
      <w:r w:rsidRPr="00D544E3">
        <w:rPr>
          <w:rFonts w:ascii="Times New Roman"/>
          <w:lang w:val="ru-RU"/>
        </w:rPr>
        <w:t>Технология: Технологията играе ключова роля в гъвкавата логистика, с използването на инструменти като анализ на данни в реално време, автоматизация и прогнозно моделиране, за да помогне за идентифициране и реагиране на промени в търсенето или прекъсвания на веригата за доставки.</w:t>
      </w:r>
    </w:p>
    <w:p w14:paraId="65245211" w14:textId="4360270B" w:rsidR="00D544E3" w:rsidRPr="00D544E3" w:rsidRDefault="00D544E3" w:rsidP="00D544E3">
      <w:pPr>
        <w:pStyle w:val="ListParagraph"/>
        <w:numPr>
          <w:ilvl w:val="0"/>
          <w:numId w:val="15"/>
        </w:numPr>
        <w:spacing w:line="360" w:lineRule="auto"/>
        <w:jc w:val="both"/>
        <w:rPr>
          <w:rFonts w:ascii="Times New Roman"/>
          <w:lang w:val="ru-RU"/>
        </w:rPr>
      </w:pPr>
      <w:r w:rsidRPr="00D544E3">
        <w:rPr>
          <w:rFonts w:ascii="Times New Roman"/>
          <w:lang w:val="ru-RU"/>
        </w:rPr>
        <w:t>Непрекъснато усъвършенстване: Гъвкавата логистика е непрекъснат процес на усъвършенстване, с фокус върху извършването на постепенни промени в процесите и системите за подобряване на отзивчивостта и гъвкавостта.</w:t>
      </w:r>
    </w:p>
    <w:p w14:paraId="1FCD4184" w14:textId="25CB8218" w:rsidR="00D544E3" w:rsidRPr="002A1626" w:rsidRDefault="00D544E3" w:rsidP="00D544E3">
      <w:pPr>
        <w:spacing w:line="360" w:lineRule="auto"/>
        <w:ind w:firstLine="708"/>
        <w:jc w:val="both"/>
        <w:rPr>
          <w:rFonts w:ascii="Times New Roman"/>
          <w:lang w:val="ru-RU"/>
        </w:rPr>
      </w:pPr>
      <w:r w:rsidRPr="00D544E3">
        <w:rPr>
          <w:rFonts w:ascii="Times New Roman"/>
          <w:lang w:val="ru-RU"/>
        </w:rPr>
        <w:t>Като цяло, целта на гъвкавата логистика е да създаде по-адаптивна и отзивчива верига за доставки, с фокус върху задоволяване на търсенето на клиентите и бързо реагиране на промени на пазара или смущения във веригата на доставки.</w:t>
      </w:r>
    </w:p>
    <w:p w14:paraId="750C6E37" w14:textId="77777777" w:rsidR="002A1626" w:rsidRPr="002A1626" w:rsidRDefault="002A1626" w:rsidP="002A1626">
      <w:pPr>
        <w:spacing w:line="360" w:lineRule="auto"/>
        <w:jc w:val="both"/>
        <w:rPr>
          <w:rFonts w:ascii="Times New Roman"/>
          <w:lang w:val="ru-RU"/>
        </w:rPr>
      </w:pPr>
    </w:p>
    <w:p w14:paraId="78ED2EC9" w14:textId="165C4AB4" w:rsidR="002A1626" w:rsidRDefault="002A1626" w:rsidP="002B2FB4">
      <w:pPr>
        <w:spacing w:line="360" w:lineRule="auto"/>
        <w:ind w:firstLine="708"/>
        <w:jc w:val="both"/>
        <w:rPr>
          <w:rFonts w:ascii="Times New Roman"/>
          <w:lang w:val="ru-RU"/>
        </w:rPr>
      </w:pPr>
      <w:r w:rsidRPr="002B2FB4">
        <w:rPr>
          <w:rFonts w:ascii="Times New Roman"/>
          <w:i/>
          <w:iCs/>
          <w:lang w:val="ru-RU"/>
        </w:rPr>
        <w:t xml:space="preserve">Зелена </w:t>
      </w:r>
      <w:r w:rsidR="00BA4DF8">
        <w:rPr>
          <w:rFonts w:ascii="Times New Roman"/>
          <w:i/>
          <w:iCs/>
          <w:lang w:val="ru-RU"/>
        </w:rPr>
        <w:t xml:space="preserve">(екологична) </w:t>
      </w:r>
      <w:r w:rsidRPr="002B2FB4">
        <w:rPr>
          <w:rFonts w:ascii="Times New Roman"/>
          <w:i/>
          <w:iCs/>
          <w:lang w:val="ru-RU"/>
        </w:rPr>
        <w:t>логистика:</w:t>
      </w:r>
      <w:r w:rsidRPr="002A1626">
        <w:rPr>
          <w:rFonts w:ascii="Times New Roman"/>
          <w:lang w:val="ru-RU"/>
        </w:rPr>
        <w:t xml:space="preserve"> Зелената логистика се фокусира върху минимизиране на въздействието върху околната среда от операциите по веригата на доставки. Това включва намаляване на въглеродните емисии, минимизиране на отпадъците и използване на устойчиви видове транспорт.</w:t>
      </w:r>
      <w:r w:rsidR="00BA4DF8">
        <w:rPr>
          <w:rStyle w:val="FootnoteReference"/>
          <w:rFonts w:ascii="Times New Roman"/>
          <w:lang w:val="ru-RU"/>
        </w:rPr>
        <w:footnoteReference w:id="22"/>
      </w:r>
    </w:p>
    <w:p w14:paraId="2A9BC896" w14:textId="77777777" w:rsidR="00BA4DF8" w:rsidRPr="00BA4DF8" w:rsidRDefault="00BA4DF8" w:rsidP="00BA4DF8">
      <w:pPr>
        <w:spacing w:line="360" w:lineRule="auto"/>
        <w:ind w:firstLine="708"/>
        <w:jc w:val="both"/>
        <w:rPr>
          <w:rFonts w:ascii="Times New Roman"/>
          <w:lang w:val="ru-RU"/>
        </w:rPr>
      </w:pPr>
      <w:r w:rsidRPr="00BA4DF8">
        <w:rPr>
          <w:rFonts w:ascii="Times New Roman"/>
          <w:lang w:val="ru-RU"/>
        </w:rPr>
        <w:t>Зелената логистика, известна още като устойчива логистика, е подход към управлението на логистиката, който има за цел да минимизира отрицателното въздействие на операциите по веригата на доставки върху околната среда. Това включва възприемането на устойчиви практики по цялата верига на доставки, от доставката до транспортирането и изхвърлянето.</w:t>
      </w:r>
    </w:p>
    <w:p w14:paraId="61FAD618" w14:textId="77777777" w:rsidR="00BA4DF8" w:rsidRPr="00BA4DF8" w:rsidRDefault="00BA4DF8" w:rsidP="00BA4DF8">
      <w:pPr>
        <w:spacing w:line="360" w:lineRule="auto"/>
        <w:ind w:firstLine="708"/>
        <w:jc w:val="both"/>
        <w:rPr>
          <w:rFonts w:ascii="Times New Roman"/>
          <w:lang w:val="ru-RU"/>
        </w:rPr>
      </w:pPr>
      <w:r w:rsidRPr="00BA4DF8">
        <w:rPr>
          <w:rFonts w:ascii="Times New Roman"/>
          <w:lang w:val="ru-RU"/>
        </w:rPr>
        <w:t>Един ключов аспект на екологичната логистика е намаляването на въглеродните емисии. Това може да се постигне чрез използване на алтернативни горива за транспорт, оптимизиране на маршрута за намаляване на пропътуваните километри и използване на енергийно ефективно оборудване и съоръжения. Друг важен аспект е минимизирането на отпадъците, което може да се постигне чрез рециклиране, повторна употреба на опаковъчни материали и оптимизиране на нивата на запасите, за да се намалят излишните запаси и отпадъците.</w:t>
      </w:r>
    </w:p>
    <w:p w14:paraId="2DF6D613" w14:textId="77777777" w:rsidR="00BA4DF8" w:rsidRPr="00BA4DF8" w:rsidRDefault="00BA4DF8" w:rsidP="00BA4DF8">
      <w:pPr>
        <w:spacing w:line="360" w:lineRule="auto"/>
        <w:ind w:firstLine="708"/>
        <w:jc w:val="both"/>
        <w:rPr>
          <w:rFonts w:ascii="Times New Roman"/>
          <w:lang w:val="ru-RU"/>
        </w:rPr>
      </w:pPr>
      <w:r w:rsidRPr="00BA4DF8">
        <w:rPr>
          <w:rFonts w:ascii="Times New Roman"/>
          <w:lang w:val="ru-RU"/>
        </w:rPr>
        <w:t>Зелената логистика също включва използването на устойчиви видове транспорт, като железопътен и воден транспорт, които могат да бъдат по-икономични от автомобилния транспорт. Освен това, приемането на зелени технологии, като електрически и хибридни превозни средства, може да помогне за намаляване на въглеродните емисии и подобряване на екологичните показатели.</w:t>
      </w:r>
    </w:p>
    <w:p w14:paraId="095362F1" w14:textId="3C69307F" w:rsidR="00BA4DF8" w:rsidRPr="002A1626" w:rsidRDefault="00BA4DF8" w:rsidP="00BA4DF8">
      <w:pPr>
        <w:spacing w:line="360" w:lineRule="auto"/>
        <w:ind w:firstLine="708"/>
        <w:jc w:val="both"/>
        <w:rPr>
          <w:rFonts w:ascii="Times New Roman"/>
          <w:lang w:val="ru-RU"/>
        </w:rPr>
      </w:pPr>
      <w:r w:rsidRPr="00BA4DF8">
        <w:rPr>
          <w:rFonts w:ascii="Times New Roman"/>
          <w:lang w:val="ru-RU"/>
        </w:rPr>
        <w:t>Чрез възприемането на зелени логистични практики компаниите могат да подобрят своите екологични показатели и да намалят разходите чрез повишена ефективност и намалени отпадъци. Това може също така да доведе до подобрена репутация на марката и лоялност на клиентите, тъй като все повече и повече клиенти стават съзнателни за околната среда и търсят компании, които демонстрират ангажимент към устойчивостта.</w:t>
      </w:r>
    </w:p>
    <w:p w14:paraId="3E28CA22" w14:textId="77777777" w:rsidR="002A1626" w:rsidRPr="002A1626" w:rsidRDefault="002A1626" w:rsidP="002A1626">
      <w:pPr>
        <w:spacing w:line="360" w:lineRule="auto"/>
        <w:jc w:val="both"/>
        <w:rPr>
          <w:rFonts w:ascii="Times New Roman"/>
          <w:lang w:val="ru-RU"/>
        </w:rPr>
      </w:pPr>
    </w:p>
    <w:p w14:paraId="3DDF5098" w14:textId="1A60028D" w:rsidR="002A1626" w:rsidRDefault="002A1626" w:rsidP="00BA4DF8">
      <w:pPr>
        <w:spacing w:line="360" w:lineRule="auto"/>
        <w:ind w:firstLine="708"/>
        <w:jc w:val="both"/>
        <w:rPr>
          <w:rFonts w:ascii="Times New Roman"/>
          <w:lang w:val="ru-RU"/>
        </w:rPr>
      </w:pPr>
      <w:r w:rsidRPr="00BA4DF8">
        <w:rPr>
          <w:rFonts w:ascii="Times New Roman"/>
          <w:i/>
          <w:iCs/>
          <w:lang w:val="ru-RU"/>
        </w:rPr>
        <w:lastRenderedPageBreak/>
        <w:t>Многоканална логистика:</w:t>
      </w:r>
      <w:r w:rsidRPr="002A1626">
        <w:rPr>
          <w:rFonts w:ascii="Times New Roman"/>
          <w:lang w:val="ru-RU"/>
        </w:rPr>
        <w:t xml:space="preserve"> Многоканалната логистика включва интегриране на различни канали за продажба, като например физически магазини, онлайн пазари и платформи за социални медии, в една верига за доставки. Това изисква безпроблемна координация между различните канали, за да се гарантира, че продуктите се доставят на клиентите навреме и на възможно най-ниската цена.</w:t>
      </w:r>
      <w:r w:rsidR="00D26F28">
        <w:rPr>
          <w:rStyle w:val="FootnoteReference"/>
          <w:rFonts w:ascii="Times New Roman"/>
          <w:lang w:val="ru-RU"/>
        </w:rPr>
        <w:footnoteReference w:id="23"/>
      </w:r>
    </w:p>
    <w:p w14:paraId="699A069E" w14:textId="103B99BC" w:rsidR="00D26F28" w:rsidRPr="00D26F28" w:rsidRDefault="00D26F28" w:rsidP="00D26F28">
      <w:pPr>
        <w:spacing w:line="360" w:lineRule="auto"/>
        <w:ind w:firstLine="708"/>
        <w:jc w:val="both"/>
        <w:rPr>
          <w:rFonts w:ascii="Times New Roman"/>
          <w:lang w:val="ru-RU"/>
        </w:rPr>
      </w:pPr>
      <w:r>
        <w:rPr>
          <w:rFonts w:ascii="Times New Roman"/>
          <w:lang w:val="ru-RU"/>
        </w:rPr>
        <w:t>Много</w:t>
      </w:r>
      <w:r w:rsidRPr="00D26F28">
        <w:rPr>
          <w:rFonts w:ascii="Times New Roman"/>
          <w:lang w:val="ru-RU"/>
        </w:rPr>
        <w:t>каналната логистика е сравнително нов подход към управлението на логистиката, който се появ</w:t>
      </w:r>
      <w:r>
        <w:rPr>
          <w:rFonts w:ascii="Times New Roman"/>
        </w:rPr>
        <w:t>ява</w:t>
      </w:r>
      <w:r w:rsidRPr="00D26F28">
        <w:rPr>
          <w:rFonts w:ascii="Times New Roman"/>
          <w:lang w:val="ru-RU"/>
        </w:rPr>
        <w:t xml:space="preserve"> с разрастването на електронната търговия и нарастващото значение на онлайн каналите за продажба. Този подход включва интегриране на различни канали за продажба в една верига за доставки, за да се осигури на клиентите безпроблемно пазаруване. Това изисква високо ниво на координация между различни канали, като онлайн пазари, физически магазини и платформи за социални медии, за да се гарантира, че продуктите се доставят на клиентите навреме и на възможно най-ниската цена.</w:t>
      </w:r>
    </w:p>
    <w:p w14:paraId="7F48A53D" w14:textId="77777777" w:rsidR="00D26F28" w:rsidRPr="00D26F28" w:rsidRDefault="00D26F28" w:rsidP="00D26F28">
      <w:pPr>
        <w:spacing w:line="360" w:lineRule="auto"/>
        <w:ind w:firstLine="708"/>
        <w:jc w:val="both"/>
        <w:rPr>
          <w:rFonts w:ascii="Times New Roman"/>
          <w:lang w:val="ru-RU"/>
        </w:rPr>
      </w:pPr>
      <w:r w:rsidRPr="00D26F28">
        <w:rPr>
          <w:rFonts w:ascii="Times New Roman"/>
          <w:lang w:val="ru-RU"/>
        </w:rPr>
        <w:t>Многоканалната логистика изисква използването на усъвършенствани технологии, като системи за управление на инвентара, системи за управление на поръчки и системи за управление на транспорта, за да се осигури видимост в реално време на нивата на инвентара, състоянието на поръчката и проследяването на пратката. Тази технология позволява на компаниите да оптимизират нивата на запасите във всички канали, намалявайки риска от изчерпване или свръхналичност. Освен това, той позволява на компаниите да използват анализи на данни, за да идентифицират тенденциите и да прогнозират търсенето, което може да помогне за подобряване на точността на планирането на търсенето и намаляване на разходите.</w:t>
      </w:r>
    </w:p>
    <w:p w14:paraId="22C82859" w14:textId="6A860971" w:rsidR="00D26F28" w:rsidRPr="002A1626" w:rsidRDefault="00D26F28" w:rsidP="00D26F28">
      <w:pPr>
        <w:spacing w:line="360" w:lineRule="auto"/>
        <w:ind w:firstLine="708"/>
        <w:jc w:val="both"/>
        <w:rPr>
          <w:rFonts w:ascii="Times New Roman"/>
          <w:lang w:val="ru-RU"/>
        </w:rPr>
      </w:pPr>
      <w:r w:rsidRPr="00D26F28">
        <w:rPr>
          <w:rFonts w:ascii="Times New Roman"/>
          <w:lang w:val="ru-RU"/>
        </w:rPr>
        <w:t>Като цяло многоканалната логистика става все по-важна, тъй като клиентите очакват безпроблемно пазаруване във всички канали. Компаниите, които успешно прилагат многоканална логистична стратегия, могат да подобрят удовлетвореността на клиентите, да намалят разходите и да получат конкурентно предимство на пазара.</w:t>
      </w:r>
    </w:p>
    <w:p w14:paraId="63B0F998" w14:textId="5DB967D3" w:rsidR="002A1626" w:rsidRDefault="002A1626" w:rsidP="00D26F28">
      <w:pPr>
        <w:spacing w:line="360" w:lineRule="auto"/>
        <w:ind w:firstLine="708"/>
        <w:jc w:val="both"/>
        <w:rPr>
          <w:rFonts w:ascii="Times New Roman"/>
          <w:lang w:val="ru-RU"/>
        </w:rPr>
      </w:pPr>
      <w:r w:rsidRPr="00D26F28">
        <w:rPr>
          <w:rFonts w:ascii="Times New Roman"/>
          <w:i/>
          <w:iCs/>
          <w:lang w:val="ru-RU"/>
        </w:rPr>
        <w:t>Логистика, ориентирана към клиента</w:t>
      </w:r>
      <w:r w:rsidRPr="002A1626">
        <w:rPr>
          <w:rFonts w:ascii="Times New Roman"/>
          <w:lang w:val="ru-RU"/>
        </w:rPr>
        <w:t xml:space="preserve">: Логистиката, ориентирана към клиента, включва поставянето на клиента в центъра на операциите по веригата за доставки. Това </w:t>
      </w:r>
      <w:r w:rsidRPr="002A1626">
        <w:rPr>
          <w:rFonts w:ascii="Times New Roman"/>
          <w:lang w:val="ru-RU"/>
        </w:rPr>
        <w:lastRenderedPageBreak/>
        <w:t>включва разбиране на нуждите и предпочитанията на клиентите и проектиране на процеси по веригата за доставки, за да отговори на тези нужди.</w:t>
      </w:r>
      <w:r w:rsidR="00927207">
        <w:rPr>
          <w:rStyle w:val="FootnoteReference"/>
          <w:rFonts w:ascii="Times New Roman"/>
          <w:lang w:val="ru-RU"/>
        </w:rPr>
        <w:footnoteReference w:id="24"/>
      </w:r>
      <w:r w:rsidRPr="002A1626">
        <w:rPr>
          <w:rFonts w:ascii="Times New Roman"/>
          <w:lang w:val="ru-RU"/>
        </w:rPr>
        <w:t xml:space="preserve"> </w:t>
      </w:r>
    </w:p>
    <w:p w14:paraId="3F1E7EBA" w14:textId="77777777" w:rsidR="00927207" w:rsidRPr="00927207" w:rsidRDefault="00927207" w:rsidP="00927207">
      <w:pPr>
        <w:spacing w:line="360" w:lineRule="auto"/>
        <w:ind w:firstLine="708"/>
        <w:jc w:val="both"/>
        <w:rPr>
          <w:rFonts w:ascii="Times New Roman"/>
          <w:lang w:val="ru-RU"/>
        </w:rPr>
      </w:pPr>
      <w:r w:rsidRPr="00927207">
        <w:rPr>
          <w:rFonts w:ascii="Times New Roman"/>
          <w:lang w:val="ru-RU"/>
        </w:rPr>
        <w:t>За да внедрят ориентирана към клиента логистика, компаниите трябва да събират и анализират данни за клиенти, за да идентифицират модели и тенденции в поведението на клиентите. Те също така трябва да използват обратна връзка с клиенти и проучвания, за да съберат информация за предпочитанията и очакванията на клиентите. След това тази информация може да се използва за проектиране на процеси във веригата за доставки, които отговарят на нуждите и очакванията на клиентите.</w:t>
      </w:r>
    </w:p>
    <w:p w14:paraId="15DC4D45" w14:textId="77777777" w:rsidR="00927207" w:rsidRPr="00927207" w:rsidRDefault="00927207" w:rsidP="00927207">
      <w:pPr>
        <w:spacing w:line="360" w:lineRule="auto"/>
        <w:ind w:firstLine="708"/>
        <w:jc w:val="both"/>
        <w:rPr>
          <w:rFonts w:ascii="Times New Roman"/>
          <w:lang w:val="ru-RU"/>
        </w:rPr>
      </w:pPr>
      <w:r w:rsidRPr="00927207">
        <w:rPr>
          <w:rFonts w:ascii="Times New Roman"/>
          <w:lang w:val="ru-RU"/>
        </w:rPr>
        <w:t>Например, компания, която възприема ориентиран към клиента логистичен подход, може да предложи множество опции за доставка на клиентите, като доставка на следващия ден или доставка на същия ден, в зависимост от предпочитанията на клиента. Те могат също така да използват анализ на данни, за да предвидят търсенето и съответно да коригират нивата на запасите, за да избегнат изчерпване.</w:t>
      </w:r>
    </w:p>
    <w:p w14:paraId="235FD40B" w14:textId="77777777" w:rsidR="00927207" w:rsidRPr="00927207" w:rsidRDefault="00927207" w:rsidP="00927207">
      <w:pPr>
        <w:spacing w:line="360" w:lineRule="auto"/>
        <w:ind w:firstLine="708"/>
        <w:jc w:val="both"/>
        <w:rPr>
          <w:rFonts w:ascii="Times New Roman"/>
          <w:lang w:val="ru-RU"/>
        </w:rPr>
      </w:pPr>
      <w:r w:rsidRPr="00927207">
        <w:rPr>
          <w:rFonts w:ascii="Times New Roman"/>
          <w:lang w:val="ru-RU"/>
        </w:rPr>
        <w:t>Ориентираната към клиента логистика също включва фокусиране върху обслужването на клиентите и комуникацията по цялата верига на доставки. Това означава предоставяне на клиентите на точна и навременна информация за техните поръчки, като номера за проследяване и срокове за доставка. Компаниите могат също така да предлагат опции за обслужване на клиенти като чатботове или 24/7 поддръжка на клиенти, за да гарантират, че клиентите могат лесно да се свържат с тях, ако имат въпроси или притеснения.</w:t>
      </w:r>
    </w:p>
    <w:p w14:paraId="2CD0FF37" w14:textId="470F85CB" w:rsidR="00927207" w:rsidRPr="002A1626" w:rsidRDefault="00927207" w:rsidP="00927207">
      <w:pPr>
        <w:spacing w:line="360" w:lineRule="auto"/>
        <w:ind w:firstLine="708"/>
        <w:jc w:val="both"/>
        <w:rPr>
          <w:rFonts w:ascii="Times New Roman"/>
          <w:lang w:val="ru-RU"/>
        </w:rPr>
      </w:pPr>
      <w:r w:rsidRPr="00927207">
        <w:rPr>
          <w:rFonts w:ascii="Times New Roman"/>
          <w:lang w:val="ru-RU"/>
        </w:rPr>
        <w:t>Като цяло, възприемането на ориентиран към клиента логистичен подход може да помогне на компаниите да подобрят удовлетвореността, лоялността и задържането на клиентите. Може също така да помогне за увеличаване на продажбите и приходите чрез по-ефективно посрещане на нуждите и предпочитанията на клиентите.</w:t>
      </w:r>
    </w:p>
    <w:p w14:paraId="10694AD2" w14:textId="76FF5FFD" w:rsidR="002A1626" w:rsidRPr="002A1626" w:rsidRDefault="002A1626" w:rsidP="00927207">
      <w:pPr>
        <w:spacing w:line="360" w:lineRule="auto"/>
        <w:ind w:firstLine="708"/>
        <w:jc w:val="both"/>
        <w:rPr>
          <w:rFonts w:ascii="Times New Roman"/>
          <w:lang w:val="ru-RU"/>
        </w:rPr>
      </w:pPr>
      <w:r w:rsidRPr="002A1626">
        <w:rPr>
          <w:rFonts w:ascii="Times New Roman"/>
          <w:lang w:val="ru-RU"/>
        </w:rPr>
        <w:t>Всеки от тези подходи има своите предимства и предизвикателства и компаниите трябва да изберат подхода, който най-добре отговаря на техния бизнес модел и цели. Ефективното управление на логистиката изисква комбинация от тези подходи, както и непрекъснато наблюдение и оптимизиране на процесите по веригата на доставки.</w:t>
      </w:r>
    </w:p>
    <w:p w14:paraId="59AAF3DE" w14:textId="15079E66" w:rsidR="008B4716" w:rsidRPr="00927207" w:rsidRDefault="008B4716" w:rsidP="001B3DA2">
      <w:pPr>
        <w:pStyle w:val="ListParagraph"/>
        <w:numPr>
          <w:ilvl w:val="1"/>
          <w:numId w:val="6"/>
        </w:numPr>
        <w:spacing w:line="360" w:lineRule="auto"/>
        <w:jc w:val="both"/>
        <w:rPr>
          <w:rFonts w:ascii="Times New Roman"/>
          <w:b/>
          <w:bCs/>
          <w:lang w:val="ru-RU"/>
        </w:rPr>
      </w:pPr>
      <w:r>
        <w:rPr>
          <w:rFonts w:ascii="Times New Roman"/>
          <w:b/>
          <w:bCs/>
          <w:lang w:val="ru-RU"/>
        </w:rPr>
        <w:lastRenderedPageBreak/>
        <w:t xml:space="preserve"> </w:t>
      </w:r>
      <w:r w:rsidRPr="008B4716">
        <w:rPr>
          <w:rFonts w:ascii="Times New Roman"/>
          <w:b/>
          <w:bCs/>
          <w:lang w:val="ru-RU"/>
        </w:rPr>
        <w:t>Възможности за интегрирането на бизнес логистиката с други бизнес функции за подобряване на цялостното представяне на фирмата</w:t>
      </w:r>
    </w:p>
    <w:p w14:paraId="4064DEED" w14:textId="593681F1" w:rsidR="00927207" w:rsidRPr="00927207" w:rsidRDefault="00927207" w:rsidP="00927207">
      <w:pPr>
        <w:spacing w:line="360" w:lineRule="auto"/>
        <w:ind w:firstLine="708"/>
        <w:jc w:val="both"/>
        <w:rPr>
          <w:rFonts w:ascii="Times New Roman"/>
          <w:lang w:val="ru-RU"/>
        </w:rPr>
      </w:pPr>
      <w:r w:rsidRPr="00927207">
        <w:rPr>
          <w:rFonts w:ascii="Times New Roman"/>
          <w:lang w:val="ru-RU"/>
        </w:rPr>
        <w:t xml:space="preserve">Интегрирането на бизнес логистиката с други бизнес функции може да предостави няколко възможности за подобряване на цялостното представяне на компанията. </w:t>
      </w:r>
      <w:r>
        <w:rPr>
          <w:rFonts w:ascii="Times New Roman"/>
          <w:lang w:val="ru-RU"/>
        </w:rPr>
        <w:t>Основните примери за такава интеграция включват</w:t>
      </w:r>
      <w:r w:rsidRPr="00927207">
        <w:rPr>
          <w:rFonts w:ascii="Times New Roman"/>
          <w:lang w:val="ru-RU"/>
        </w:rPr>
        <w:t>:</w:t>
      </w:r>
    </w:p>
    <w:p w14:paraId="515B6EDC" w14:textId="28F0D8BE" w:rsidR="00927207" w:rsidRDefault="00927207" w:rsidP="00927207">
      <w:pPr>
        <w:spacing w:line="360" w:lineRule="auto"/>
        <w:ind w:firstLine="708"/>
        <w:jc w:val="both"/>
        <w:rPr>
          <w:rFonts w:ascii="Times New Roman"/>
          <w:lang w:val="ru-RU"/>
        </w:rPr>
      </w:pPr>
      <w:r w:rsidRPr="00927207">
        <w:rPr>
          <w:rFonts w:ascii="Times New Roman"/>
          <w:i/>
          <w:iCs/>
          <w:lang w:val="ru-RU"/>
        </w:rPr>
        <w:t>Продажби и маркетинг:</w:t>
      </w:r>
      <w:r w:rsidRPr="00927207">
        <w:rPr>
          <w:rFonts w:ascii="Times New Roman"/>
          <w:lang w:val="ru-RU"/>
        </w:rPr>
        <w:t xml:space="preserve"> Чрез интегрирането на логистиката с продажбите и маркетинга компаниите могат да разберат по-добре търсенето и предпочитанията на клиентите и да използват тази информация за оптимизиране на процесите на производство и дистрибуция. Продажбите и маркетингът могат също да работят с логистиката, за да разработят промоции и стратегии за продажби, които вземат предвид логистичните ограничения и възможности.</w:t>
      </w:r>
      <w:r w:rsidR="009A5DB7">
        <w:rPr>
          <w:rStyle w:val="FootnoteReference"/>
          <w:rFonts w:ascii="Times New Roman"/>
          <w:lang w:val="ru-RU"/>
        </w:rPr>
        <w:footnoteReference w:id="25"/>
      </w:r>
    </w:p>
    <w:p w14:paraId="72C20979" w14:textId="77777777" w:rsidR="009A5DB7" w:rsidRPr="009A5DB7" w:rsidRDefault="009A5DB7" w:rsidP="009A5DB7">
      <w:pPr>
        <w:spacing w:line="360" w:lineRule="auto"/>
        <w:ind w:firstLine="708"/>
        <w:jc w:val="both"/>
        <w:rPr>
          <w:rFonts w:ascii="Times New Roman"/>
          <w:lang w:val="ru-RU"/>
        </w:rPr>
      </w:pPr>
      <w:r w:rsidRPr="009A5DB7">
        <w:rPr>
          <w:rFonts w:ascii="Times New Roman"/>
          <w:lang w:val="ru-RU"/>
        </w:rPr>
        <w:t>Интегрирането на логистиката с продажбите и маркетинга може да доведе до няколко ползи за цялостното представяне на компанията. Продажбите и маркетингът могат да осигурят ценна информация за търсенето, предпочитанията и поведението на клиентите, което може да обоснове логистичните решения като управление на запасите и планиране на транспорта. Например, чрез анализиране на данните за продажбите, компаниите могат да идентифицират модели в търсенето и съответно да коригират нивата на запасите, за да избегнат изчерпване или свръхналичност.</w:t>
      </w:r>
    </w:p>
    <w:p w14:paraId="266C61A5" w14:textId="44805E85" w:rsidR="009A5DB7" w:rsidRPr="009A5DB7" w:rsidRDefault="009A5DB7" w:rsidP="009A5DB7">
      <w:pPr>
        <w:spacing w:line="360" w:lineRule="auto"/>
        <w:ind w:firstLine="708"/>
        <w:jc w:val="both"/>
        <w:rPr>
          <w:rFonts w:ascii="Times New Roman"/>
          <w:lang w:val="ru-RU"/>
        </w:rPr>
      </w:pPr>
      <w:r w:rsidRPr="009A5DB7">
        <w:rPr>
          <w:rFonts w:ascii="Times New Roman"/>
          <w:lang w:val="ru-RU"/>
        </w:rPr>
        <w:t xml:space="preserve">Освен това логистиката може да работи в тясно сътрудничество с продажбите и маркетинга, за да </w:t>
      </w:r>
      <w:r>
        <w:rPr>
          <w:rFonts w:ascii="Times New Roman"/>
          <w:lang w:val="ru-RU"/>
        </w:rPr>
        <w:t xml:space="preserve">се </w:t>
      </w:r>
      <w:r w:rsidRPr="009A5DB7">
        <w:rPr>
          <w:rFonts w:ascii="Times New Roman"/>
          <w:lang w:val="ru-RU"/>
        </w:rPr>
        <w:t>разработ</w:t>
      </w:r>
      <w:r>
        <w:rPr>
          <w:rFonts w:ascii="Times New Roman"/>
          <w:lang w:val="ru-RU"/>
        </w:rPr>
        <w:t>ят</w:t>
      </w:r>
      <w:r w:rsidRPr="009A5DB7">
        <w:rPr>
          <w:rFonts w:ascii="Times New Roman"/>
          <w:lang w:val="ru-RU"/>
        </w:rPr>
        <w:t xml:space="preserve"> промоции и стратегии за продажби, които вземат предвид логистичните ограничения и възможности. Например, логистиката може да помогне да се определят най-рентабилните начини на транспортиране и маршрути за промоционални продукти, както и оптималното време и място за промоции въз основа на нивата на запасите и производствените графици.</w:t>
      </w:r>
    </w:p>
    <w:p w14:paraId="1492B14B" w14:textId="77777777" w:rsidR="009A5DB7" w:rsidRPr="009A5DB7" w:rsidRDefault="009A5DB7" w:rsidP="009A5DB7">
      <w:pPr>
        <w:spacing w:line="360" w:lineRule="auto"/>
        <w:ind w:firstLine="708"/>
        <w:jc w:val="both"/>
        <w:rPr>
          <w:rFonts w:ascii="Times New Roman"/>
          <w:lang w:val="ru-RU"/>
        </w:rPr>
      </w:pPr>
      <w:r w:rsidRPr="009A5DB7">
        <w:rPr>
          <w:rFonts w:ascii="Times New Roman"/>
          <w:lang w:val="ru-RU"/>
        </w:rPr>
        <w:t xml:space="preserve">Освен това, чрез интегриране на логистиката с продажбите и маркетинга, компаниите могат да гарантират, че тяхната верига за доставки е в съответствие с общите бизнес цели и стратегии. Например, ако маркетинговата стратегия на една компания е фокусирана върху насърчаването на устойчиви и екологично чисти продукти, логистиката може да работи, за да </w:t>
      </w:r>
      <w:r w:rsidRPr="009A5DB7">
        <w:rPr>
          <w:rFonts w:ascii="Times New Roman"/>
          <w:lang w:val="ru-RU"/>
        </w:rPr>
        <w:lastRenderedPageBreak/>
        <w:t>гарантира, че начините на транспорт и маршрутите са оптимизирани за минимизиране на въглеродните емисии.</w:t>
      </w:r>
    </w:p>
    <w:p w14:paraId="6934C830" w14:textId="07066956" w:rsidR="009A5DB7" w:rsidRPr="00927207" w:rsidRDefault="009A5DB7" w:rsidP="009A5DB7">
      <w:pPr>
        <w:spacing w:line="360" w:lineRule="auto"/>
        <w:ind w:firstLine="708"/>
        <w:jc w:val="both"/>
        <w:rPr>
          <w:rFonts w:ascii="Times New Roman"/>
          <w:lang w:val="ru-RU"/>
        </w:rPr>
      </w:pPr>
      <w:r w:rsidRPr="009A5DB7">
        <w:rPr>
          <w:rFonts w:ascii="Times New Roman"/>
          <w:lang w:val="ru-RU"/>
        </w:rPr>
        <w:t>Като цяло, интегрирането на логистиката с продажбите и маркетинга може да подобри ефективността на веригата за доставки, да намали разходите и да повиши удовлетвореността на клиентите, което в крайна сметка води до подобрено цялостно представяне на компанията.</w:t>
      </w:r>
    </w:p>
    <w:p w14:paraId="3D6F3782" w14:textId="31FAC77F" w:rsidR="00927207" w:rsidRDefault="009A5DB7" w:rsidP="00927207">
      <w:pPr>
        <w:spacing w:line="360" w:lineRule="auto"/>
        <w:jc w:val="both"/>
        <w:rPr>
          <w:rFonts w:ascii="Times New Roman"/>
          <w:lang w:val="ru-RU"/>
        </w:rPr>
      </w:pPr>
      <w:r>
        <w:rPr>
          <w:rFonts w:ascii="Times New Roman"/>
          <w:lang w:val="ru-RU"/>
        </w:rPr>
        <w:tab/>
      </w:r>
      <w:r w:rsidR="00927207" w:rsidRPr="009A5DB7">
        <w:rPr>
          <w:rFonts w:ascii="Times New Roman"/>
          <w:i/>
          <w:iCs/>
          <w:lang w:val="ru-RU"/>
        </w:rPr>
        <w:t>Снабдяване:</w:t>
      </w:r>
      <w:r w:rsidR="00927207" w:rsidRPr="00927207">
        <w:rPr>
          <w:rFonts w:ascii="Times New Roman"/>
          <w:lang w:val="ru-RU"/>
        </w:rPr>
        <w:t xml:space="preserve"> Работейки в тясно сътрудничество със снабдяването, логистиката може да помогне да се идентифицират най-рентабилните доставчици и начини на транспортиране. Снабдяването може също да помогне за договаряне на договори, които предоставят благоприятни условия за логистични операции, като отстъпки за обем и гъвкави графици за доставка.</w:t>
      </w:r>
    </w:p>
    <w:p w14:paraId="7CC42D46" w14:textId="42F318ED" w:rsidR="00954E4F" w:rsidRDefault="00954E4F" w:rsidP="00927207">
      <w:pPr>
        <w:spacing w:line="360" w:lineRule="auto"/>
        <w:jc w:val="both"/>
        <w:rPr>
          <w:rFonts w:ascii="Times New Roman"/>
          <w:lang w:val="ru-RU"/>
        </w:rPr>
      </w:pPr>
      <w:r>
        <w:rPr>
          <w:rFonts w:ascii="Times New Roman"/>
          <w:lang w:val="ru-RU"/>
        </w:rPr>
        <w:tab/>
      </w:r>
      <w:r w:rsidRPr="00954E4F">
        <w:rPr>
          <w:rFonts w:ascii="Times New Roman"/>
          <w:lang w:val="ru-RU"/>
        </w:rPr>
        <w:t>Интегрирането на логистиката със снабдяването също може да помогне да се гарантира, че нивата на запасите са оптимизирани, за да отговорят на производството и търсенето на клиентите. Логистиката може да предостави доставки с точни прогнози за търсенето и информация за инвентара в реално време, което може да помогне за идентифициране на възможности за спестяване на разходи и подобрения на ефективността. Освен това снабдяването може да си сътрудничи с логистиката, за да идентифицира и управлява рисковете на доставчиците, като прекъсвания на транспорта и проблеми с качеството, които могат да повлияят на логистичните операции.</w:t>
      </w:r>
    </w:p>
    <w:p w14:paraId="20277465" w14:textId="33DAC7AD" w:rsidR="00954E4F" w:rsidRPr="00954E4F" w:rsidRDefault="00954E4F" w:rsidP="00954E4F">
      <w:pPr>
        <w:spacing w:line="360" w:lineRule="auto"/>
        <w:jc w:val="both"/>
        <w:rPr>
          <w:rFonts w:ascii="Times New Roman"/>
          <w:lang w:val="ru-RU"/>
        </w:rPr>
      </w:pPr>
      <w:r>
        <w:rPr>
          <w:rFonts w:ascii="Times New Roman"/>
          <w:lang w:val="ru-RU"/>
        </w:rPr>
        <w:tab/>
      </w:r>
      <w:r w:rsidRPr="00954E4F">
        <w:rPr>
          <w:rFonts w:ascii="Times New Roman"/>
          <w:lang w:val="ru-RU"/>
        </w:rPr>
        <w:t>Един пример за интеграция между логистиката и снабдяването е използването на управление на запасите точно навреме (JIT). С JIT снабдяването работи в тясно сътрудничество с логистиката, за да гарантира, че материалите и компонентите се доставят на производствената линия точно когато са необходими. Това намалява разходите за поддържане на запасите, като същевременно гарантира, че производството няма да се забави поради изчерпване или свръхналичност.</w:t>
      </w:r>
      <w:r>
        <w:rPr>
          <w:rStyle w:val="FootnoteReference"/>
          <w:rFonts w:ascii="Times New Roman"/>
          <w:lang w:val="ru-RU"/>
        </w:rPr>
        <w:footnoteReference w:id="26"/>
      </w:r>
    </w:p>
    <w:p w14:paraId="048BD307" w14:textId="4D8B17C9" w:rsidR="00954E4F" w:rsidRPr="00954E4F" w:rsidRDefault="00954E4F" w:rsidP="00954E4F">
      <w:pPr>
        <w:spacing w:line="360" w:lineRule="auto"/>
        <w:ind w:firstLine="708"/>
        <w:jc w:val="both"/>
        <w:rPr>
          <w:rFonts w:ascii="Times New Roman"/>
          <w:lang w:val="ru-RU"/>
        </w:rPr>
      </w:pPr>
      <w:r w:rsidRPr="00954E4F">
        <w:rPr>
          <w:rFonts w:ascii="Times New Roman"/>
          <w:lang w:val="ru-RU"/>
        </w:rPr>
        <w:t xml:space="preserve">Друг пример е използването на инвентаризация, управлявана от доставчика (VMI), където доставчикът управлява нивата на инвентаризацията на местоположението на клиента. В този случай логистиката и снабдяването работят заедно, за да гарантират, че доставчикът </w:t>
      </w:r>
      <w:r w:rsidRPr="00954E4F">
        <w:rPr>
          <w:rFonts w:ascii="Times New Roman"/>
          <w:lang w:val="ru-RU"/>
        </w:rPr>
        <w:lastRenderedPageBreak/>
        <w:t>разполага с точна информация за наличностите и може да достави продукти навреме, намалявайки необходимостта клиентът да държи излишни наличности.</w:t>
      </w:r>
      <w:r>
        <w:rPr>
          <w:rStyle w:val="FootnoteReference"/>
          <w:rFonts w:ascii="Times New Roman"/>
          <w:lang w:val="ru-RU"/>
        </w:rPr>
        <w:footnoteReference w:id="27"/>
      </w:r>
    </w:p>
    <w:p w14:paraId="305BBC2D" w14:textId="77777777" w:rsidR="00954E4F" w:rsidRPr="00954E4F" w:rsidRDefault="00954E4F" w:rsidP="00954E4F">
      <w:pPr>
        <w:spacing w:line="360" w:lineRule="auto"/>
        <w:ind w:firstLine="708"/>
        <w:jc w:val="both"/>
        <w:rPr>
          <w:rFonts w:ascii="Times New Roman"/>
          <w:lang w:val="ru-RU"/>
        </w:rPr>
      </w:pPr>
      <w:r w:rsidRPr="00954E4F">
        <w:rPr>
          <w:rFonts w:ascii="Times New Roman"/>
          <w:lang w:val="ru-RU"/>
        </w:rPr>
        <w:t>Интеграцията между логистиката и снабдяването може също да подобри управлението на ефективността на доставчиците. Чрез споделяне на информация за представянето на доставчиците и сътрудничество в развитието на доставчиците, логистиката и снабдяването могат да идентифицират възможности за спестяване на разходи и подобрения на ефективността, както и да управляват рисковете, свързани с прекъсвания на доставките и проблеми с качеството.</w:t>
      </w:r>
    </w:p>
    <w:p w14:paraId="03102287" w14:textId="4B987C06" w:rsidR="00954E4F" w:rsidRPr="00927207" w:rsidRDefault="00954E4F" w:rsidP="00954E4F">
      <w:pPr>
        <w:spacing w:line="360" w:lineRule="auto"/>
        <w:ind w:firstLine="708"/>
        <w:jc w:val="both"/>
        <w:rPr>
          <w:rFonts w:ascii="Times New Roman"/>
          <w:lang w:val="ru-RU"/>
        </w:rPr>
      </w:pPr>
      <w:r w:rsidRPr="00954E4F">
        <w:rPr>
          <w:rFonts w:ascii="Times New Roman"/>
          <w:lang w:val="ru-RU"/>
        </w:rPr>
        <w:t>В обобщение, интеграцията между логистиката и снабдяването може да доведе до подобрено управление на инвентара, намалени разходи и по-добро управление на ефективността на доставчиците, което в крайна сметка води до подобрено цялостно представяне на компанията.</w:t>
      </w:r>
    </w:p>
    <w:p w14:paraId="23BB2974" w14:textId="67F50D89" w:rsidR="00927207" w:rsidRDefault="00927207" w:rsidP="00954E4F">
      <w:pPr>
        <w:spacing w:line="360" w:lineRule="auto"/>
        <w:ind w:firstLine="708"/>
        <w:jc w:val="both"/>
        <w:rPr>
          <w:rFonts w:ascii="Times New Roman"/>
          <w:lang w:val="ru-RU"/>
        </w:rPr>
      </w:pPr>
      <w:r w:rsidRPr="00954E4F">
        <w:rPr>
          <w:rFonts w:ascii="Times New Roman"/>
          <w:i/>
          <w:iCs/>
          <w:lang w:val="ru-RU"/>
        </w:rPr>
        <w:t>Производство:</w:t>
      </w:r>
      <w:r w:rsidRPr="00927207">
        <w:rPr>
          <w:rFonts w:ascii="Times New Roman"/>
          <w:lang w:val="ru-RU"/>
        </w:rPr>
        <w:t xml:space="preserve"> Чрез интегриране на логистиката с производството компаниите могат да оптимизират производствените графици, за да намалят нивата на запасите и да сведат до минимум времето за престой в производството. Логистиката също може да помогне да се гарантира, че суровините и готовите продукти са налични, когато е необходимо, и че производствените процеси са приведени в съответствие с търсенето на клиентите.</w:t>
      </w:r>
    </w:p>
    <w:p w14:paraId="245E8620" w14:textId="77777777" w:rsidR="00954E4F" w:rsidRPr="00954E4F" w:rsidRDefault="00954E4F" w:rsidP="00954E4F">
      <w:pPr>
        <w:spacing w:line="360" w:lineRule="auto"/>
        <w:ind w:firstLine="708"/>
        <w:jc w:val="both"/>
        <w:rPr>
          <w:rFonts w:ascii="Times New Roman"/>
          <w:lang w:val="en-GB"/>
        </w:rPr>
      </w:pPr>
      <w:proofErr w:type="spellStart"/>
      <w:r w:rsidRPr="00954E4F">
        <w:rPr>
          <w:rFonts w:ascii="Times New Roman"/>
          <w:lang w:val="en-GB"/>
        </w:rPr>
        <w:t>Интегрирането</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с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включва</w:t>
      </w:r>
      <w:proofErr w:type="spellEnd"/>
      <w:r w:rsidRPr="00954E4F">
        <w:rPr>
          <w:rFonts w:ascii="Times New Roman"/>
          <w:lang w:val="en-GB"/>
        </w:rPr>
        <w:t xml:space="preserve"> </w:t>
      </w:r>
      <w:proofErr w:type="spellStart"/>
      <w:r w:rsidRPr="00954E4F">
        <w:rPr>
          <w:rFonts w:ascii="Times New Roman"/>
          <w:lang w:val="en-GB"/>
        </w:rPr>
        <w:t>тясно</w:t>
      </w:r>
      <w:proofErr w:type="spellEnd"/>
      <w:r w:rsidRPr="00954E4F">
        <w:rPr>
          <w:rFonts w:ascii="Times New Roman"/>
          <w:lang w:val="en-GB"/>
        </w:rPr>
        <w:t xml:space="preserve"> </w:t>
      </w:r>
      <w:proofErr w:type="spellStart"/>
      <w:r w:rsidRPr="00954E4F">
        <w:rPr>
          <w:rFonts w:ascii="Times New Roman"/>
          <w:lang w:val="en-GB"/>
        </w:rPr>
        <w:t>сътрудничество</w:t>
      </w:r>
      <w:proofErr w:type="spellEnd"/>
      <w:r w:rsidRPr="00954E4F">
        <w:rPr>
          <w:rFonts w:ascii="Times New Roman"/>
          <w:lang w:val="en-GB"/>
        </w:rPr>
        <w:t xml:space="preserve"> </w:t>
      </w:r>
      <w:proofErr w:type="spellStart"/>
      <w:r w:rsidRPr="00954E4F">
        <w:rPr>
          <w:rFonts w:ascii="Times New Roman"/>
          <w:lang w:val="en-GB"/>
        </w:rPr>
        <w:t>между</w:t>
      </w:r>
      <w:proofErr w:type="spellEnd"/>
      <w:r w:rsidRPr="00954E4F">
        <w:rPr>
          <w:rFonts w:ascii="Times New Roman"/>
          <w:lang w:val="en-GB"/>
        </w:rPr>
        <w:t xml:space="preserve"> </w:t>
      </w:r>
      <w:proofErr w:type="spellStart"/>
      <w:r w:rsidRPr="00954E4F">
        <w:rPr>
          <w:rFonts w:ascii="Times New Roman"/>
          <w:lang w:val="en-GB"/>
        </w:rPr>
        <w:t>логистичните</w:t>
      </w:r>
      <w:proofErr w:type="spellEnd"/>
      <w:r w:rsidRPr="00954E4F">
        <w:rPr>
          <w:rFonts w:ascii="Times New Roman"/>
          <w:lang w:val="en-GB"/>
        </w:rPr>
        <w:t xml:space="preserve"> и </w:t>
      </w:r>
      <w:proofErr w:type="spellStart"/>
      <w:r w:rsidRPr="00954E4F">
        <w:rPr>
          <w:rFonts w:ascii="Times New Roman"/>
          <w:lang w:val="en-GB"/>
        </w:rPr>
        <w:t>производствените</w:t>
      </w:r>
      <w:proofErr w:type="spellEnd"/>
      <w:r w:rsidRPr="00954E4F">
        <w:rPr>
          <w:rFonts w:ascii="Times New Roman"/>
          <w:lang w:val="en-GB"/>
        </w:rPr>
        <w:t xml:space="preserve"> </w:t>
      </w:r>
      <w:proofErr w:type="spellStart"/>
      <w:r w:rsidRPr="00954E4F">
        <w:rPr>
          <w:rFonts w:ascii="Times New Roman"/>
          <w:lang w:val="en-GB"/>
        </w:rPr>
        <w:t>отдели</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се</w:t>
      </w:r>
      <w:proofErr w:type="spellEnd"/>
      <w:r w:rsidRPr="00954E4F">
        <w:rPr>
          <w:rFonts w:ascii="Times New Roman"/>
          <w:lang w:val="en-GB"/>
        </w:rPr>
        <w:t xml:space="preserve"> </w:t>
      </w:r>
      <w:proofErr w:type="spellStart"/>
      <w:r w:rsidRPr="00954E4F">
        <w:rPr>
          <w:rFonts w:ascii="Times New Roman"/>
          <w:lang w:val="en-GB"/>
        </w:rPr>
        <w:t>гарантира</w:t>
      </w:r>
      <w:proofErr w:type="spellEnd"/>
      <w:r w:rsidRPr="00954E4F">
        <w:rPr>
          <w:rFonts w:ascii="Times New Roman"/>
          <w:lang w:val="en-GB"/>
        </w:rPr>
        <w:t xml:space="preserve">, </w:t>
      </w:r>
      <w:proofErr w:type="spellStart"/>
      <w:r w:rsidRPr="00954E4F">
        <w:rPr>
          <w:rFonts w:ascii="Times New Roman"/>
          <w:lang w:val="en-GB"/>
        </w:rPr>
        <w:t>че</w:t>
      </w:r>
      <w:proofErr w:type="spellEnd"/>
      <w:r w:rsidRPr="00954E4F">
        <w:rPr>
          <w:rFonts w:ascii="Times New Roman"/>
          <w:lang w:val="en-GB"/>
        </w:rPr>
        <w:t xml:space="preserve"> </w:t>
      </w:r>
      <w:proofErr w:type="spellStart"/>
      <w:r w:rsidRPr="00954E4F">
        <w:rPr>
          <w:rFonts w:ascii="Times New Roman"/>
          <w:lang w:val="en-GB"/>
        </w:rPr>
        <w:t>производствените</w:t>
      </w:r>
      <w:proofErr w:type="spellEnd"/>
      <w:r w:rsidRPr="00954E4F">
        <w:rPr>
          <w:rFonts w:ascii="Times New Roman"/>
          <w:lang w:val="en-GB"/>
        </w:rPr>
        <w:t xml:space="preserve"> </w:t>
      </w:r>
      <w:proofErr w:type="spellStart"/>
      <w:r w:rsidRPr="00954E4F">
        <w:rPr>
          <w:rFonts w:ascii="Times New Roman"/>
          <w:lang w:val="en-GB"/>
        </w:rPr>
        <w:t>графици</w:t>
      </w:r>
      <w:proofErr w:type="spellEnd"/>
      <w:r w:rsidRPr="00954E4F">
        <w:rPr>
          <w:rFonts w:ascii="Times New Roman"/>
          <w:lang w:val="en-GB"/>
        </w:rPr>
        <w:t xml:space="preserve"> </w:t>
      </w:r>
      <w:proofErr w:type="spellStart"/>
      <w:r w:rsidRPr="00954E4F">
        <w:rPr>
          <w:rFonts w:ascii="Times New Roman"/>
          <w:lang w:val="en-GB"/>
        </w:rPr>
        <w:t>са</w:t>
      </w:r>
      <w:proofErr w:type="spellEnd"/>
      <w:r w:rsidRPr="00954E4F">
        <w:rPr>
          <w:rFonts w:ascii="Times New Roman"/>
          <w:lang w:val="en-GB"/>
        </w:rPr>
        <w:t xml:space="preserve"> </w:t>
      </w:r>
      <w:proofErr w:type="spellStart"/>
      <w:r w:rsidRPr="00954E4F">
        <w:rPr>
          <w:rFonts w:ascii="Times New Roman"/>
          <w:lang w:val="en-GB"/>
        </w:rPr>
        <w:t>съобразени</w:t>
      </w:r>
      <w:proofErr w:type="spellEnd"/>
      <w:r w:rsidRPr="00954E4F">
        <w:rPr>
          <w:rFonts w:ascii="Times New Roman"/>
          <w:lang w:val="en-GB"/>
        </w:rPr>
        <w:t xml:space="preserve"> с </w:t>
      </w:r>
      <w:proofErr w:type="spellStart"/>
      <w:r w:rsidRPr="00954E4F">
        <w:rPr>
          <w:rFonts w:ascii="Times New Roman"/>
          <w:lang w:val="en-GB"/>
        </w:rPr>
        <w:t>логистичните</w:t>
      </w:r>
      <w:proofErr w:type="spellEnd"/>
      <w:r w:rsidRPr="00954E4F">
        <w:rPr>
          <w:rFonts w:ascii="Times New Roman"/>
          <w:lang w:val="en-GB"/>
        </w:rPr>
        <w:t xml:space="preserve"> </w:t>
      </w:r>
      <w:proofErr w:type="spellStart"/>
      <w:r w:rsidRPr="00954E4F">
        <w:rPr>
          <w:rFonts w:ascii="Times New Roman"/>
          <w:lang w:val="en-GB"/>
        </w:rPr>
        <w:t>изисквания</w:t>
      </w:r>
      <w:proofErr w:type="spellEnd"/>
      <w:r w:rsidRPr="00954E4F">
        <w:rPr>
          <w:rFonts w:ascii="Times New Roman"/>
          <w:lang w:val="en-GB"/>
        </w:rPr>
        <w:t xml:space="preserve">. </w:t>
      </w:r>
      <w:proofErr w:type="spellStart"/>
      <w:r w:rsidRPr="00954E4F">
        <w:rPr>
          <w:rFonts w:ascii="Times New Roman"/>
          <w:lang w:val="en-GB"/>
        </w:rPr>
        <w:t>Например</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предостави</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точни</w:t>
      </w:r>
      <w:proofErr w:type="spellEnd"/>
      <w:r w:rsidRPr="00954E4F">
        <w:rPr>
          <w:rFonts w:ascii="Times New Roman"/>
          <w:lang w:val="en-GB"/>
        </w:rPr>
        <w:t xml:space="preserve"> </w:t>
      </w:r>
      <w:proofErr w:type="spellStart"/>
      <w:r w:rsidRPr="00954E4F">
        <w:rPr>
          <w:rFonts w:ascii="Times New Roman"/>
          <w:lang w:val="en-GB"/>
        </w:rPr>
        <w:t>прогнози</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търсенето</w:t>
      </w:r>
      <w:proofErr w:type="spellEnd"/>
      <w:r w:rsidRPr="00954E4F">
        <w:rPr>
          <w:rFonts w:ascii="Times New Roman"/>
          <w:lang w:val="en-GB"/>
        </w:rPr>
        <w:t xml:space="preserve"> и </w:t>
      </w:r>
      <w:proofErr w:type="spellStart"/>
      <w:r w:rsidRPr="00954E4F">
        <w:rPr>
          <w:rFonts w:ascii="Times New Roman"/>
          <w:lang w:val="en-GB"/>
        </w:rPr>
        <w:t>информация</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инвентара</w:t>
      </w:r>
      <w:proofErr w:type="spellEnd"/>
      <w:r w:rsidRPr="00954E4F">
        <w:rPr>
          <w:rFonts w:ascii="Times New Roman"/>
          <w:lang w:val="en-GB"/>
        </w:rPr>
        <w:t xml:space="preserve"> в </w:t>
      </w:r>
      <w:proofErr w:type="spellStart"/>
      <w:r w:rsidRPr="00954E4F">
        <w:rPr>
          <w:rFonts w:ascii="Times New Roman"/>
          <w:lang w:val="en-GB"/>
        </w:rPr>
        <w:t>реално</w:t>
      </w:r>
      <w:proofErr w:type="spellEnd"/>
      <w:r w:rsidRPr="00954E4F">
        <w:rPr>
          <w:rFonts w:ascii="Times New Roman"/>
          <w:lang w:val="en-GB"/>
        </w:rPr>
        <w:t xml:space="preserve"> </w:t>
      </w:r>
      <w:proofErr w:type="spellStart"/>
      <w:r w:rsidRPr="00954E4F">
        <w:rPr>
          <w:rFonts w:ascii="Times New Roman"/>
          <w:lang w:val="en-GB"/>
        </w:rPr>
        <w:t>време</w:t>
      </w:r>
      <w:proofErr w:type="spellEnd"/>
      <w:r w:rsidRPr="00954E4F">
        <w:rPr>
          <w:rFonts w:ascii="Times New Roman"/>
          <w:lang w:val="en-GB"/>
        </w:rPr>
        <w:t xml:space="preserve">, </w:t>
      </w:r>
      <w:proofErr w:type="spellStart"/>
      <w:r w:rsidRPr="00954E4F">
        <w:rPr>
          <w:rFonts w:ascii="Times New Roman"/>
          <w:lang w:val="en-GB"/>
        </w:rPr>
        <w:t>което</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помогне</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оптимизиране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производствените</w:t>
      </w:r>
      <w:proofErr w:type="spellEnd"/>
      <w:r w:rsidRPr="00954E4F">
        <w:rPr>
          <w:rFonts w:ascii="Times New Roman"/>
          <w:lang w:val="en-GB"/>
        </w:rPr>
        <w:t xml:space="preserve"> </w:t>
      </w:r>
      <w:proofErr w:type="spellStart"/>
      <w:r w:rsidRPr="00954E4F">
        <w:rPr>
          <w:rFonts w:ascii="Times New Roman"/>
          <w:lang w:val="en-GB"/>
        </w:rPr>
        <w:t>графици</w:t>
      </w:r>
      <w:proofErr w:type="spellEnd"/>
      <w:r w:rsidRPr="00954E4F">
        <w:rPr>
          <w:rFonts w:ascii="Times New Roman"/>
          <w:lang w:val="en-GB"/>
        </w:rPr>
        <w:t xml:space="preserve"> и </w:t>
      </w:r>
      <w:proofErr w:type="spellStart"/>
      <w:r w:rsidRPr="00954E4F">
        <w:rPr>
          <w:rFonts w:ascii="Times New Roman"/>
          <w:lang w:val="en-GB"/>
        </w:rPr>
        <w:t>намаляване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нивата</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инвентара</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също</w:t>
      </w:r>
      <w:proofErr w:type="spellEnd"/>
      <w:r w:rsidRPr="00954E4F">
        <w:rPr>
          <w:rFonts w:ascii="Times New Roman"/>
          <w:lang w:val="en-GB"/>
        </w:rPr>
        <w:t xml:space="preserve"> </w:t>
      </w:r>
      <w:proofErr w:type="spellStart"/>
      <w:r w:rsidRPr="00954E4F">
        <w:rPr>
          <w:rFonts w:ascii="Times New Roman"/>
          <w:lang w:val="en-GB"/>
        </w:rPr>
        <w:t>така</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гарантира</w:t>
      </w:r>
      <w:proofErr w:type="spellEnd"/>
      <w:r w:rsidRPr="00954E4F">
        <w:rPr>
          <w:rFonts w:ascii="Times New Roman"/>
          <w:lang w:val="en-GB"/>
        </w:rPr>
        <w:t xml:space="preserve">, </w:t>
      </w:r>
      <w:proofErr w:type="spellStart"/>
      <w:r w:rsidRPr="00954E4F">
        <w:rPr>
          <w:rFonts w:ascii="Times New Roman"/>
          <w:lang w:val="en-GB"/>
        </w:rPr>
        <w:t>че</w:t>
      </w:r>
      <w:proofErr w:type="spellEnd"/>
      <w:r w:rsidRPr="00954E4F">
        <w:rPr>
          <w:rFonts w:ascii="Times New Roman"/>
          <w:lang w:val="en-GB"/>
        </w:rPr>
        <w:t xml:space="preserve"> </w:t>
      </w:r>
      <w:proofErr w:type="spellStart"/>
      <w:r w:rsidRPr="00954E4F">
        <w:rPr>
          <w:rFonts w:ascii="Times New Roman"/>
          <w:lang w:val="en-GB"/>
        </w:rPr>
        <w:t>суровините</w:t>
      </w:r>
      <w:proofErr w:type="spellEnd"/>
      <w:r w:rsidRPr="00954E4F">
        <w:rPr>
          <w:rFonts w:ascii="Times New Roman"/>
          <w:lang w:val="en-GB"/>
        </w:rPr>
        <w:t xml:space="preserve"> </w:t>
      </w:r>
      <w:proofErr w:type="spellStart"/>
      <w:r w:rsidRPr="00954E4F">
        <w:rPr>
          <w:rFonts w:ascii="Times New Roman"/>
          <w:lang w:val="en-GB"/>
        </w:rPr>
        <w:t>се</w:t>
      </w:r>
      <w:proofErr w:type="spellEnd"/>
      <w:r w:rsidRPr="00954E4F">
        <w:rPr>
          <w:rFonts w:ascii="Times New Roman"/>
          <w:lang w:val="en-GB"/>
        </w:rPr>
        <w:t xml:space="preserve"> </w:t>
      </w:r>
      <w:proofErr w:type="spellStart"/>
      <w:r w:rsidRPr="00954E4F">
        <w:rPr>
          <w:rFonts w:ascii="Times New Roman"/>
          <w:lang w:val="en-GB"/>
        </w:rPr>
        <w:t>доставят</w:t>
      </w:r>
      <w:proofErr w:type="spellEnd"/>
      <w:r w:rsidRPr="00954E4F">
        <w:rPr>
          <w:rFonts w:ascii="Times New Roman"/>
          <w:lang w:val="en-GB"/>
        </w:rPr>
        <w:t xml:space="preserve"> </w:t>
      </w:r>
      <w:proofErr w:type="spellStart"/>
      <w:r w:rsidRPr="00954E4F">
        <w:rPr>
          <w:rFonts w:ascii="Times New Roman"/>
          <w:lang w:val="en-GB"/>
        </w:rPr>
        <w:t>до</w:t>
      </w:r>
      <w:proofErr w:type="spellEnd"/>
      <w:r w:rsidRPr="00954E4F">
        <w:rPr>
          <w:rFonts w:ascii="Times New Roman"/>
          <w:lang w:val="en-GB"/>
        </w:rPr>
        <w:t xml:space="preserve">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навреме</w:t>
      </w:r>
      <w:proofErr w:type="spellEnd"/>
      <w:r w:rsidRPr="00954E4F">
        <w:rPr>
          <w:rFonts w:ascii="Times New Roman"/>
          <w:lang w:val="en-GB"/>
        </w:rPr>
        <w:t xml:space="preserve"> и </w:t>
      </w:r>
      <w:proofErr w:type="spellStart"/>
      <w:r w:rsidRPr="00954E4F">
        <w:rPr>
          <w:rFonts w:ascii="Times New Roman"/>
          <w:lang w:val="en-GB"/>
        </w:rPr>
        <w:t>че</w:t>
      </w:r>
      <w:proofErr w:type="spellEnd"/>
      <w:r w:rsidRPr="00954E4F">
        <w:rPr>
          <w:rFonts w:ascii="Times New Roman"/>
          <w:lang w:val="en-GB"/>
        </w:rPr>
        <w:t xml:space="preserve"> </w:t>
      </w:r>
      <w:proofErr w:type="spellStart"/>
      <w:r w:rsidRPr="00954E4F">
        <w:rPr>
          <w:rFonts w:ascii="Times New Roman"/>
          <w:lang w:val="en-GB"/>
        </w:rPr>
        <w:t>готовите</w:t>
      </w:r>
      <w:proofErr w:type="spellEnd"/>
      <w:r w:rsidRPr="00954E4F">
        <w:rPr>
          <w:rFonts w:ascii="Times New Roman"/>
          <w:lang w:val="en-GB"/>
        </w:rPr>
        <w:t xml:space="preserve"> </w:t>
      </w:r>
      <w:proofErr w:type="spellStart"/>
      <w:r w:rsidRPr="00954E4F">
        <w:rPr>
          <w:rFonts w:ascii="Times New Roman"/>
          <w:lang w:val="en-GB"/>
        </w:rPr>
        <w:t>стоки</w:t>
      </w:r>
      <w:proofErr w:type="spellEnd"/>
      <w:r w:rsidRPr="00954E4F">
        <w:rPr>
          <w:rFonts w:ascii="Times New Roman"/>
          <w:lang w:val="en-GB"/>
        </w:rPr>
        <w:t xml:space="preserve"> </w:t>
      </w:r>
      <w:proofErr w:type="spellStart"/>
      <w:r w:rsidRPr="00954E4F">
        <w:rPr>
          <w:rFonts w:ascii="Times New Roman"/>
          <w:lang w:val="en-GB"/>
        </w:rPr>
        <w:t>се</w:t>
      </w:r>
      <w:proofErr w:type="spellEnd"/>
      <w:r w:rsidRPr="00954E4F">
        <w:rPr>
          <w:rFonts w:ascii="Times New Roman"/>
          <w:lang w:val="en-GB"/>
        </w:rPr>
        <w:t xml:space="preserve"> </w:t>
      </w:r>
      <w:proofErr w:type="spellStart"/>
      <w:r w:rsidRPr="00954E4F">
        <w:rPr>
          <w:rFonts w:ascii="Times New Roman"/>
          <w:lang w:val="en-GB"/>
        </w:rPr>
        <w:t>транспортират</w:t>
      </w:r>
      <w:proofErr w:type="spellEnd"/>
      <w:r w:rsidRPr="00954E4F">
        <w:rPr>
          <w:rFonts w:ascii="Times New Roman"/>
          <w:lang w:val="en-GB"/>
        </w:rPr>
        <w:t xml:space="preserve"> </w:t>
      </w:r>
      <w:proofErr w:type="spellStart"/>
      <w:r w:rsidRPr="00954E4F">
        <w:rPr>
          <w:rFonts w:ascii="Times New Roman"/>
          <w:lang w:val="en-GB"/>
        </w:rPr>
        <w:t>до</w:t>
      </w:r>
      <w:proofErr w:type="spellEnd"/>
      <w:r w:rsidRPr="00954E4F">
        <w:rPr>
          <w:rFonts w:ascii="Times New Roman"/>
          <w:lang w:val="en-GB"/>
        </w:rPr>
        <w:t xml:space="preserve"> </w:t>
      </w:r>
      <w:proofErr w:type="spellStart"/>
      <w:r w:rsidRPr="00954E4F">
        <w:rPr>
          <w:rFonts w:ascii="Times New Roman"/>
          <w:lang w:val="en-GB"/>
        </w:rPr>
        <w:t>складовете</w:t>
      </w:r>
      <w:proofErr w:type="spellEnd"/>
      <w:r w:rsidRPr="00954E4F">
        <w:rPr>
          <w:rFonts w:ascii="Times New Roman"/>
          <w:lang w:val="en-GB"/>
        </w:rPr>
        <w:t xml:space="preserve"> </w:t>
      </w:r>
      <w:proofErr w:type="spellStart"/>
      <w:r w:rsidRPr="00954E4F">
        <w:rPr>
          <w:rFonts w:ascii="Times New Roman"/>
          <w:lang w:val="en-GB"/>
        </w:rPr>
        <w:t>или</w:t>
      </w:r>
      <w:proofErr w:type="spellEnd"/>
      <w:r w:rsidRPr="00954E4F">
        <w:rPr>
          <w:rFonts w:ascii="Times New Roman"/>
          <w:lang w:val="en-GB"/>
        </w:rPr>
        <w:t xml:space="preserve"> </w:t>
      </w:r>
      <w:proofErr w:type="spellStart"/>
      <w:r w:rsidRPr="00954E4F">
        <w:rPr>
          <w:rFonts w:ascii="Times New Roman"/>
          <w:lang w:val="en-GB"/>
        </w:rPr>
        <w:t>директно</w:t>
      </w:r>
      <w:proofErr w:type="spellEnd"/>
      <w:r w:rsidRPr="00954E4F">
        <w:rPr>
          <w:rFonts w:ascii="Times New Roman"/>
          <w:lang w:val="en-GB"/>
        </w:rPr>
        <w:t xml:space="preserve"> </w:t>
      </w:r>
      <w:proofErr w:type="spellStart"/>
      <w:r w:rsidRPr="00954E4F">
        <w:rPr>
          <w:rFonts w:ascii="Times New Roman"/>
          <w:lang w:val="en-GB"/>
        </w:rPr>
        <w:t>до</w:t>
      </w:r>
      <w:proofErr w:type="spellEnd"/>
      <w:r w:rsidRPr="00954E4F">
        <w:rPr>
          <w:rFonts w:ascii="Times New Roman"/>
          <w:lang w:val="en-GB"/>
        </w:rPr>
        <w:t xml:space="preserve"> </w:t>
      </w:r>
      <w:proofErr w:type="spellStart"/>
      <w:r w:rsidRPr="00954E4F">
        <w:rPr>
          <w:rFonts w:ascii="Times New Roman"/>
          <w:lang w:val="en-GB"/>
        </w:rPr>
        <w:t>клиентите</w:t>
      </w:r>
      <w:proofErr w:type="spellEnd"/>
      <w:r w:rsidRPr="00954E4F">
        <w:rPr>
          <w:rFonts w:ascii="Times New Roman"/>
          <w:lang w:val="en-GB"/>
        </w:rPr>
        <w:t>.</w:t>
      </w:r>
    </w:p>
    <w:p w14:paraId="5E3C6425" w14:textId="77777777" w:rsidR="00954E4F" w:rsidRPr="00954E4F" w:rsidRDefault="00954E4F" w:rsidP="00954E4F">
      <w:pPr>
        <w:spacing w:line="360" w:lineRule="auto"/>
        <w:ind w:firstLine="708"/>
        <w:jc w:val="both"/>
        <w:rPr>
          <w:rFonts w:ascii="Times New Roman"/>
          <w:lang w:val="en-GB"/>
        </w:rPr>
      </w:pPr>
      <w:r w:rsidRPr="00954E4F">
        <w:rPr>
          <w:rFonts w:ascii="Times New Roman"/>
          <w:lang w:val="en-GB"/>
        </w:rPr>
        <w:t xml:space="preserve">В </w:t>
      </w:r>
      <w:proofErr w:type="spellStart"/>
      <w:r w:rsidRPr="00954E4F">
        <w:rPr>
          <w:rFonts w:ascii="Times New Roman"/>
          <w:lang w:val="en-GB"/>
        </w:rPr>
        <w:t>допълнение</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работи</w:t>
      </w:r>
      <w:proofErr w:type="spellEnd"/>
      <w:r w:rsidRPr="00954E4F">
        <w:rPr>
          <w:rFonts w:ascii="Times New Roman"/>
          <w:lang w:val="en-GB"/>
        </w:rPr>
        <w:t xml:space="preserve"> с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идентифицира</w:t>
      </w:r>
      <w:proofErr w:type="spellEnd"/>
      <w:r w:rsidRPr="00954E4F">
        <w:rPr>
          <w:rFonts w:ascii="Times New Roman"/>
          <w:lang w:val="en-GB"/>
        </w:rPr>
        <w:t xml:space="preserve"> </w:t>
      </w:r>
      <w:proofErr w:type="spellStart"/>
      <w:r w:rsidRPr="00954E4F">
        <w:rPr>
          <w:rFonts w:ascii="Times New Roman"/>
          <w:lang w:val="en-GB"/>
        </w:rPr>
        <w:t>възможности</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подобрения</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процесите</w:t>
      </w:r>
      <w:proofErr w:type="spellEnd"/>
      <w:r w:rsidRPr="00954E4F">
        <w:rPr>
          <w:rFonts w:ascii="Times New Roman"/>
          <w:lang w:val="en-GB"/>
        </w:rPr>
        <w:t xml:space="preserve">, </w:t>
      </w:r>
      <w:proofErr w:type="spellStart"/>
      <w:r w:rsidRPr="00954E4F">
        <w:rPr>
          <w:rFonts w:ascii="Times New Roman"/>
          <w:lang w:val="en-GB"/>
        </w:rPr>
        <w:t>като</w:t>
      </w:r>
      <w:proofErr w:type="spellEnd"/>
      <w:r w:rsidRPr="00954E4F">
        <w:rPr>
          <w:rFonts w:ascii="Times New Roman"/>
          <w:lang w:val="en-GB"/>
        </w:rPr>
        <w:t xml:space="preserve"> </w:t>
      </w:r>
      <w:proofErr w:type="spellStart"/>
      <w:r w:rsidRPr="00954E4F">
        <w:rPr>
          <w:rFonts w:ascii="Times New Roman"/>
          <w:lang w:val="en-GB"/>
        </w:rPr>
        <w:t>например</w:t>
      </w:r>
      <w:proofErr w:type="spellEnd"/>
      <w:r w:rsidRPr="00954E4F">
        <w:rPr>
          <w:rFonts w:ascii="Times New Roman"/>
          <w:lang w:val="en-GB"/>
        </w:rPr>
        <w:t xml:space="preserve"> </w:t>
      </w:r>
      <w:proofErr w:type="spellStart"/>
      <w:r w:rsidRPr="00954E4F">
        <w:rPr>
          <w:rFonts w:ascii="Times New Roman"/>
          <w:lang w:val="en-GB"/>
        </w:rPr>
        <w:t>намаляване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времето</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настройка</w:t>
      </w:r>
      <w:proofErr w:type="spellEnd"/>
      <w:r w:rsidRPr="00954E4F">
        <w:rPr>
          <w:rFonts w:ascii="Times New Roman"/>
          <w:lang w:val="en-GB"/>
        </w:rPr>
        <w:t xml:space="preserve"> </w:t>
      </w:r>
      <w:proofErr w:type="spellStart"/>
      <w:r w:rsidRPr="00954E4F">
        <w:rPr>
          <w:rFonts w:ascii="Times New Roman"/>
          <w:lang w:val="en-GB"/>
        </w:rPr>
        <w:t>или</w:t>
      </w:r>
      <w:proofErr w:type="spellEnd"/>
      <w:r w:rsidRPr="00954E4F">
        <w:rPr>
          <w:rFonts w:ascii="Times New Roman"/>
          <w:lang w:val="en-GB"/>
        </w:rPr>
        <w:t xml:space="preserve"> </w:t>
      </w:r>
      <w:proofErr w:type="spellStart"/>
      <w:r w:rsidRPr="00954E4F">
        <w:rPr>
          <w:rFonts w:ascii="Times New Roman"/>
          <w:lang w:val="en-GB"/>
        </w:rPr>
        <w:t>внедряване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производствени</w:t>
      </w:r>
      <w:proofErr w:type="spellEnd"/>
      <w:r w:rsidRPr="00954E4F">
        <w:rPr>
          <w:rFonts w:ascii="Times New Roman"/>
          <w:lang w:val="en-GB"/>
        </w:rPr>
        <w:t xml:space="preserve"> </w:t>
      </w:r>
      <w:proofErr w:type="spellStart"/>
      <w:r w:rsidRPr="00954E4F">
        <w:rPr>
          <w:rFonts w:ascii="Times New Roman"/>
          <w:lang w:val="en-GB"/>
        </w:rPr>
        <w:t>процеси</w:t>
      </w:r>
      <w:proofErr w:type="spellEnd"/>
      <w:r w:rsidRPr="00954E4F">
        <w:rPr>
          <w:rFonts w:ascii="Times New Roman"/>
          <w:lang w:val="en-GB"/>
        </w:rPr>
        <w:t xml:space="preserve"> </w:t>
      </w:r>
      <w:proofErr w:type="spellStart"/>
      <w:r w:rsidRPr="00954E4F">
        <w:rPr>
          <w:rFonts w:ascii="Times New Roman"/>
          <w:lang w:val="en-GB"/>
        </w:rPr>
        <w:t>точно</w:t>
      </w:r>
      <w:proofErr w:type="spellEnd"/>
      <w:r w:rsidRPr="00954E4F">
        <w:rPr>
          <w:rFonts w:ascii="Times New Roman"/>
          <w:lang w:val="en-GB"/>
        </w:rPr>
        <w:t xml:space="preserve"> </w:t>
      </w:r>
      <w:proofErr w:type="spellStart"/>
      <w:r w:rsidRPr="00954E4F">
        <w:rPr>
          <w:rFonts w:ascii="Times New Roman"/>
          <w:lang w:val="en-GB"/>
        </w:rPr>
        <w:t>навреме</w:t>
      </w:r>
      <w:proofErr w:type="spellEnd"/>
      <w:r w:rsidRPr="00954E4F">
        <w:rPr>
          <w:rFonts w:ascii="Times New Roman"/>
          <w:lang w:val="en-GB"/>
        </w:rPr>
        <w:t xml:space="preserve"> (JIT). </w:t>
      </w:r>
      <w:proofErr w:type="spellStart"/>
      <w:r w:rsidRPr="00954E4F">
        <w:rPr>
          <w:rFonts w:ascii="Times New Roman"/>
          <w:lang w:val="en-GB"/>
        </w:rPr>
        <w:t>Това</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помогне</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намаляване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прекъсванията</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производството</w:t>
      </w:r>
      <w:proofErr w:type="spellEnd"/>
      <w:r w:rsidRPr="00954E4F">
        <w:rPr>
          <w:rFonts w:ascii="Times New Roman"/>
          <w:lang w:val="en-GB"/>
        </w:rPr>
        <w:t xml:space="preserve"> и </w:t>
      </w:r>
      <w:proofErr w:type="spellStart"/>
      <w:r w:rsidRPr="00954E4F">
        <w:rPr>
          <w:rFonts w:ascii="Times New Roman"/>
          <w:lang w:val="en-GB"/>
        </w:rPr>
        <w:t>подобряване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ефективността</w:t>
      </w:r>
      <w:proofErr w:type="spellEnd"/>
      <w:r w:rsidRPr="00954E4F">
        <w:rPr>
          <w:rFonts w:ascii="Times New Roman"/>
          <w:lang w:val="en-GB"/>
        </w:rPr>
        <w:t>.</w:t>
      </w:r>
    </w:p>
    <w:p w14:paraId="3F151F54" w14:textId="0C6C450B" w:rsidR="00954E4F" w:rsidRPr="00954E4F" w:rsidRDefault="00954E4F" w:rsidP="00954E4F">
      <w:pPr>
        <w:spacing w:line="360" w:lineRule="auto"/>
        <w:ind w:firstLine="708"/>
        <w:jc w:val="both"/>
        <w:rPr>
          <w:rFonts w:ascii="Times New Roman"/>
          <w:lang w:val="en-GB"/>
        </w:rPr>
      </w:pPr>
      <w:proofErr w:type="spellStart"/>
      <w:r w:rsidRPr="00954E4F">
        <w:rPr>
          <w:rFonts w:ascii="Times New Roman"/>
          <w:lang w:val="en-GB"/>
        </w:rPr>
        <w:lastRenderedPageBreak/>
        <w:t>Например</w:t>
      </w:r>
      <w:proofErr w:type="spellEnd"/>
      <w:r w:rsidRPr="00954E4F">
        <w:rPr>
          <w:rFonts w:ascii="Times New Roman"/>
          <w:lang w:val="en-GB"/>
        </w:rPr>
        <w:t xml:space="preserve">, </w:t>
      </w:r>
      <w:proofErr w:type="spellStart"/>
      <w:r w:rsidRPr="00954E4F">
        <w:rPr>
          <w:rFonts w:ascii="Times New Roman"/>
          <w:lang w:val="en-GB"/>
        </w:rPr>
        <w:t>една</w:t>
      </w:r>
      <w:proofErr w:type="spellEnd"/>
      <w:r w:rsidRPr="00954E4F">
        <w:rPr>
          <w:rFonts w:ascii="Times New Roman"/>
          <w:lang w:val="en-GB"/>
        </w:rPr>
        <w:t xml:space="preserve"> </w:t>
      </w:r>
      <w:proofErr w:type="spellStart"/>
      <w:r w:rsidRPr="00954E4F">
        <w:rPr>
          <w:rFonts w:ascii="Times New Roman"/>
          <w:lang w:val="en-GB"/>
        </w:rPr>
        <w:t>производствена</w:t>
      </w:r>
      <w:proofErr w:type="spellEnd"/>
      <w:r w:rsidRPr="00954E4F">
        <w:rPr>
          <w:rFonts w:ascii="Times New Roman"/>
          <w:lang w:val="en-GB"/>
        </w:rPr>
        <w:t xml:space="preserve"> </w:t>
      </w:r>
      <w:proofErr w:type="spellStart"/>
      <w:r w:rsidRPr="00954E4F">
        <w:rPr>
          <w:rFonts w:ascii="Times New Roman"/>
          <w:lang w:val="en-GB"/>
        </w:rPr>
        <w:t>компания</w:t>
      </w:r>
      <w:proofErr w:type="spellEnd"/>
      <w:r w:rsidRPr="00954E4F">
        <w:rPr>
          <w:rFonts w:ascii="Times New Roman"/>
          <w:lang w:val="en-GB"/>
        </w:rPr>
        <w:t xml:space="preserve"> </w:t>
      </w:r>
      <w:proofErr w:type="spellStart"/>
      <w:r w:rsidRPr="00954E4F">
        <w:rPr>
          <w:rFonts w:ascii="Times New Roman"/>
          <w:lang w:val="en-GB"/>
        </w:rPr>
        <w:t>може</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интегрира</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с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като</w:t>
      </w:r>
      <w:proofErr w:type="spellEnd"/>
      <w:r w:rsidRPr="00954E4F">
        <w:rPr>
          <w:rFonts w:ascii="Times New Roman"/>
          <w:lang w:val="en-GB"/>
        </w:rPr>
        <w:t xml:space="preserve"> </w:t>
      </w:r>
      <w:proofErr w:type="spellStart"/>
      <w:r w:rsidRPr="00954E4F">
        <w:rPr>
          <w:rFonts w:ascii="Times New Roman"/>
          <w:lang w:val="en-GB"/>
        </w:rPr>
        <w:t>използва</w:t>
      </w:r>
      <w:proofErr w:type="spellEnd"/>
      <w:r w:rsidRPr="00954E4F">
        <w:rPr>
          <w:rFonts w:ascii="Times New Roman"/>
          <w:lang w:val="en-GB"/>
        </w:rPr>
        <w:t xml:space="preserve"> </w:t>
      </w:r>
      <w:proofErr w:type="spellStart"/>
      <w:r w:rsidRPr="00954E4F">
        <w:rPr>
          <w:rFonts w:ascii="Times New Roman"/>
          <w:lang w:val="en-GB"/>
        </w:rPr>
        <w:t>система</w:t>
      </w:r>
      <w:proofErr w:type="spellEnd"/>
      <w:r w:rsidRPr="00954E4F">
        <w:rPr>
          <w:rFonts w:ascii="Times New Roman"/>
          <w:lang w:val="en-GB"/>
        </w:rPr>
        <w:t xml:space="preserve"> Kanban. </w:t>
      </w:r>
      <w:proofErr w:type="spellStart"/>
      <w:r w:rsidRPr="00954E4F">
        <w:rPr>
          <w:rFonts w:ascii="Times New Roman"/>
          <w:lang w:val="en-GB"/>
        </w:rPr>
        <w:t>Системата</w:t>
      </w:r>
      <w:proofErr w:type="spellEnd"/>
      <w:r w:rsidRPr="00954E4F">
        <w:rPr>
          <w:rFonts w:ascii="Times New Roman"/>
          <w:lang w:val="en-GB"/>
        </w:rPr>
        <w:t xml:space="preserve"> Kanban </w:t>
      </w:r>
      <w:proofErr w:type="spellStart"/>
      <w:r w:rsidRPr="00954E4F">
        <w:rPr>
          <w:rFonts w:ascii="Times New Roman"/>
          <w:lang w:val="en-GB"/>
        </w:rPr>
        <w:t>използва</w:t>
      </w:r>
      <w:proofErr w:type="spellEnd"/>
      <w:r w:rsidRPr="00954E4F">
        <w:rPr>
          <w:rFonts w:ascii="Times New Roman"/>
          <w:lang w:val="en-GB"/>
        </w:rPr>
        <w:t xml:space="preserve"> </w:t>
      </w:r>
      <w:proofErr w:type="spellStart"/>
      <w:r w:rsidRPr="00954E4F">
        <w:rPr>
          <w:rFonts w:ascii="Times New Roman"/>
          <w:lang w:val="en-GB"/>
        </w:rPr>
        <w:t>сигнали</w:t>
      </w:r>
      <w:proofErr w:type="spellEnd"/>
      <w:r w:rsidRPr="00954E4F">
        <w:rPr>
          <w:rFonts w:ascii="Times New Roman"/>
          <w:lang w:val="en-GB"/>
        </w:rPr>
        <w:t xml:space="preserve">, </w:t>
      </w:r>
      <w:proofErr w:type="spellStart"/>
      <w:r w:rsidRPr="00954E4F">
        <w:rPr>
          <w:rFonts w:ascii="Times New Roman"/>
          <w:lang w:val="en-GB"/>
        </w:rPr>
        <w:t>като</w:t>
      </w:r>
      <w:proofErr w:type="spellEnd"/>
      <w:r w:rsidRPr="00954E4F">
        <w:rPr>
          <w:rFonts w:ascii="Times New Roman"/>
          <w:lang w:val="en-GB"/>
        </w:rPr>
        <w:t xml:space="preserve"> </w:t>
      </w:r>
      <w:proofErr w:type="spellStart"/>
      <w:r w:rsidRPr="00954E4F">
        <w:rPr>
          <w:rFonts w:ascii="Times New Roman"/>
          <w:lang w:val="en-GB"/>
        </w:rPr>
        <w:t>карти</w:t>
      </w:r>
      <w:proofErr w:type="spellEnd"/>
      <w:r w:rsidRPr="00954E4F">
        <w:rPr>
          <w:rFonts w:ascii="Times New Roman"/>
          <w:lang w:val="en-GB"/>
        </w:rPr>
        <w:t xml:space="preserve"> </w:t>
      </w:r>
      <w:proofErr w:type="spellStart"/>
      <w:r w:rsidRPr="00954E4F">
        <w:rPr>
          <w:rFonts w:ascii="Times New Roman"/>
          <w:lang w:val="en-GB"/>
        </w:rPr>
        <w:t>или</w:t>
      </w:r>
      <w:proofErr w:type="spellEnd"/>
      <w:r w:rsidRPr="00954E4F">
        <w:rPr>
          <w:rFonts w:ascii="Times New Roman"/>
          <w:lang w:val="en-GB"/>
        </w:rPr>
        <w:t xml:space="preserve"> </w:t>
      </w:r>
      <w:proofErr w:type="spellStart"/>
      <w:r w:rsidRPr="00954E4F">
        <w:rPr>
          <w:rFonts w:ascii="Times New Roman"/>
          <w:lang w:val="en-GB"/>
        </w:rPr>
        <w:t>електронни</w:t>
      </w:r>
      <w:proofErr w:type="spellEnd"/>
      <w:r w:rsidRPr="00954E4F">
        <w:rPr>
          <w:rFonts w:ascii="Times New Roman"/>
          <w:lang w:val="en-GB"/>
        </w:rPr>
        <w:t xml:space="preserve"> </w:t>
      </w:r>
      <w:proofErr w:type="spellStart"/>
      <w:r w:rsidRPr="00954E4F">
        <w:rPr>
          <w:rFonts w:ascii="Times New Roman"/>
          <w:lang w:val="en-GB"/>
        </w:rPr>
        <w:t>известия</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задейства</w:t>
      </w:r>
      <w:proofErr w:type="spellEnd"/>
      <w:r w:rsidRPr="00954E4F">
        <w:rPr>
          <w:rFonts w:ascii="Times New Roman"/>
          <w:lang w:val="en-GB"/>
        </w:rPr>
        <w:t xml:space="preserve"> </w:t>
      </w:r>
      <w:proofErr w:type="spellStart"/>
      <w:r w:rsidRPr="00954E4F">
        <w:rPr>
          <w:rFonts w:ascii="Times New Roman"/>
          <w:lang w:val="en-GB"/>
        </w:rPr>
        <w:t>производство</w:t>
      </w:r>
      <w:proofErr w:type="spellEnd"/>
      <w:r w:rsidRPr="00954E4F">
        <w:rPr>
          <w:rFonts w:ascii="Times New Roman"/>
          <w:lang w:val="en-GB"/>
        </w:rPr>
        <w:t xml:space="preserve"> </w:t>
      </w:r>
      <w:proofErr w:type="spellStart"/>
      <w:r w:rsidRPr="00954E4F">
        <w:rPr>
          <w:rFonts w:ascii="Times New Roman"/>
          <w:lang w:val="en-GB"/>
        </w:rPr>
        <w:t>въз</w:t>
      </w:r>
      <w:proofErr w:type="spellEnd"/>
      <w:r w:rsidRPr="00954E4F">
        <w:rPr>
          <w:rFonts w:ascii="Times New Roman"/>
          <w:lang w:val="en-GB"/>
        </w:rPr>
        <w:t xml:space="preserve"> </w:t>
      </w:r>
      <w:proofErr w:type="spellStart"/>
      <w:r w:rsidRPr="00954E4F">
        <w:rPr>
          <w:rFonts w:ascii="Times New Roman"/>
          <w:lang w:val="en-GB"/>
        </w:rPr>
        <w:t>основа</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сигнали</w:t>
      </w:r>
      <w:proofErr w:type="spellEnd"/>
      <w:r w:rsidRPr="00954E4F">
        <w:rPr>
          <w:rFonts w:ascii="Times New Roman"/>
          <w:lang w:val="en-GB"/>
        </w:rPr>
        <w:t xml:space="preserve"> </w:t>
      </w:r>
      <w:proofErr w:type="spellStart"/>
      <w:r w:rsidRPr="00954E4F">
        <w:rPr>
          <w:rFonts w:ascii="Times New Roman"/>
          <w:lang w:val="en-GB"/>
        </w:rPr>
        <w:t>за</w:t>
      </w:r>
      <w:proofErr w:type="spellEnd"/>
      <w:r w:rsidRPr="00954E4F">
        <w:rPr>
          <w:rFonts w:ascii="Times New Roman"/>
          <w:lang w:val="en-GB"/>
        </w:rPr>
        <w:t xml:space="preserve"> </w:t>
      </w:r>
      <w:proofErr w:type="spellStart"/>
      <w:r w:rsidRPr="00954E4F">
        <w:rPr>
          <w:rFonts w:ascii="Times New Roman"/>
          <w:lang w:val="en-GB"/>
        </w:rPr>
        <w:t>търсене</w:t>
      </w:r>
      <w:proofErr w:type="spellEnd"/>
      <w:r w:rsidRPr="00954E4F">
        <w:rPr>
          <w:rFonts w:ascii="Times New Roman"/>
          <w:lang w:val="en-GB"/>
        </w:rPr>
        <w:t xml:space="preserve"> </w:t>
      </w:r>
      <w:proofErr w:type="spellStart"/>
      <w:r w:rsidRPr="00954E4F">
        <w:rPr>
          <w:rFonts w:ascii="Times New Roman"/>
          <w:lang w:val="en-GB"/>
        </w:rPr>
        <w:t>от</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w:t>
      </w:r>
      <w:proofErr w:type="spellStart"/>
      <w:r w:rsidRPr="00954E4F">
        <w:rPr>
          <w:rFonts w:ascii="Times New Roman"/>
          <w:lang w:val="en-GB"/>
        </w:rPr>
        <w:t>Това</w:t>
      </w:r>
      <w:proofErr w:type="spellEnd"/>
      <w:r w:rsidRPr="00954E4F">
        <w:rPr>
          <w:rFonts w:ascii="Times New Roman"/>
          <w:lang w:val="en-GB"/>
        </w:rPr>
        <w:t xml:space="preserve"> </w:t>
      </w:r>
      <w:proofErr w:type="spellStart"/>
      <w:r w:rsidRPr="00954E4F">
        <w:rPr>
          <w:rFonts w:ascii="Times New Roman"/>
          <w:lang w:val="en-GB"/>
        </w:rPr>
        <w:t>гарантира</w:t>
      </w:r>
      <w:proofErr w:type="spellEnd"/>
      <w:r w:rsidRPr="00954E4F">
        <w:rPr>
          <w:rFonts w:ascii="Times New Roman"/>
          <w:lang w:val="en-GB"/>
        </w:rPr>
        <w:t xml:space="preserve">, </w:t>
      </w:r>
      <w:proofErr w:type="spellStart"/>
      <w:r w:rsidRPr="00954E4F">
        <w:rPr>
          <w:rFonts w:ascii="Times New Roman"/>
          <w:lang w:val="en-GB"/>
        </w:rPr>
        <w:t>че</w:t>
      </w:r>
      <w:proofErr w:type="spellEnd"/>
      <w:r w:rsidRPr="00954E4F">
        <w:rPr>
          <w:rFonts w:ascii="Times New Roman"/>
          <w:lang w:val="en-GB"/>
        </w:rPr>
        <w:t xml:space="preserve"> </w:t>
      </w:r>
      <w:proofErr w:type="spellStart"/>
      <w:r w:rsidRPr="00954E4F">
        <w:rPr>
          <w:rFonts w:ascii="Times New Roman"/>
          <w:lang w:val="en-GB"/>
        </w:rPr>
        <w:t>производството</w:t>
      </w:r>
      <w:proofErr w:type="spellEnd"/>
      <w:r w:rsidRPr="00954E4F">
        <w:rPr>
          <w:rFonts w:ascii="Times New Roman"/>
          <w:lang w:val="en-GB"/>
        </w:rPr>
        <w:t xml:space="preserve"> е в </w:t>
      </w:r>
      <w:proofErr w:type="spellStart"/>
      <w:r w:rsidRPr="00954E4F">
        <w:rPr>
          <w:rFonts w:ascii="Times New Roman"/>
          <w:lang w:val="en-GB"/>
        </w:rPr>
        <w:t>съответствие</w:t>
      </w:r>
      <w:proofErr w:type="spellEnd"/>
      <w:r w:rsidRPr="00954E4F">
        <w:rPr>
          <w:rFonts w:ascii="Times New Roman"/>
          <w:lang w:val="en-GB"/>
        </w:rPr>
        <w:t xml:space="preserve"> с </w:t>
      </w:r>
      <w:proofErr w:type="spellStart"/>
      <w:r w:rsidRPr="00954E4F">
        <w:rPr>
          <w:rFonts w:ascii="Times New Roman"/>
          <w:lang w:val="en-GB"/>
        </w:rPr>
        <w:t>търсенето</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клиентите</w:t>
      </w:r>
      <w:proofErr w:type="spellEnd"/>
      <w:r w:rsidRPr="00954E4F">
        <w:rPr>
          <w:rFonts w:ascii="Times New Roman"/>
          <w:lang w:val="en-GB"/>
        </w:rPr>
        <w:t xml:space="preserve"> и </w:t>
      </w:r>
      <w:proofErr w:type="spellStart"/>
      <w:r w:rsidRPr="00954E4F">
        <w:rPr>
          <w:rFonts w:ascii="Times New Roman"/>
          <w:lang w:val="en-GB"/>
        </w:rPr>
        <w:t>намалява</w:t>
      </w:r>
      <w:proofErr w:type="spellEnd"/>
      <w:r w:rsidRPr="00954E4F">
        <w:rPr>
          <w:rFonts w:ascii="Times New Roman"/>
          <w:lang w:val="en-GB"/>
        </w:rPr>
        <w:t xml:space="preserve"> </w:t>
      </w:r>
      <w:proofErr w:type="spellStart"/>
      <w:r w:rsidRPr="00954E4F">
        <w:rPr>
          <w:rFonts w:ascii="Times New Roman"/>
          <w:lang w:val="en-GB"/>
        </w:rPr>
        <w:t>нивата</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запасите</w:t>
      </w:r>
      <w:proofErr w:type="spellEnd"/>
      <w:r w:rsidRPr="00954E4F">
        <w:rPr>
          <w:rFonts w:ascii="Times New Roman"/>
          <w:lang w:val="en-GB"/>
        </w:rPr>
        <w:t xml:space="preserve">. </w:t>
      </w:r>
      <w:proofErr w:type="spellStart"/>
      <w:r w:rsidRPr="00954E4F">
        <w:rPr>
          <w:rFonts w:ascii="Times New Roman"/>
          <w:lang w:val="en-GB"/>
        </w:rPr>
        <w:t>Чрез</w:t>
      </w:r>
      <w:proofErr w:type="spellEnd"/>
      <w:r w:rsidRPr="00954E4F">
        <w:rPr>
          <w:rFonts w:ascii="Times New Roman"/>
          <w:lang w:val="en-GB"/>
        </w:rPr>
        <w:t xml:space="preserve"> </w:t>
      </w:r>
      <w:proofErr w:type="spellStart"/>
      <w:r w:rsidRPr="00954E4F">
        <w:rPr>
          <w:rFonts w:ascii="Times New Roman"/>
          <w:lang w:val="en-GB"/>
        </w:rPr>
        <w:t>интегриране</w:t>
      </w:r>
      <w:proofErr w:type="spellEnd"/>
      <w:r w:rsidRPr="00954E4F">
        <w:rPr>
          <w:rFonts w:ascii="Times New Roman"/>
          <w:lang w:val="en-GB"/>
        </w:rPr>
        <w:t xml:space="preserve"> </w:t>
      </w:r>
      <w:proofErr w:type="spellStart"/>
      <w:r w:rsidRPr="00954E4F">
        <w:rPr>
          <w:rFonts w:ascii="Times New Roman"/>
          <w:lang w:val="en-GB"/>
        </w:rPr>
        <w:t>на</w:t>
      </w:r>
      <w:proofErr w:type="spellEnd"/>
      <w:r w:rsidRPr="00954E4F">
        <w:rPr>
          <w:rFonts w:ascii="Times New Roman"/>
          <w:lang w:val="en-GB"/>
        </w:rPr>
        <w:t xml:space="preserve"> </w:t>
      </w:r>
      <w:proofErr w:type="spellStart"/>
      <w:r w:rsidRPr="00954E4F">
        <w:rPr>
          <w:rFonts w:ascii="Times New Roman"/>
          <w:lang w:val="en-GB"/>
        </w:rPr>
        <w:t>логистиката</w:t>
      </w:r>
      <w:proofErr w:type="spellEnd"/>
      <w:r w:rsidRPr="00954E4F">
        <w:rPr>
          <w:rFonts w:ascii="Times New Roman"/>
          <w:lang w:val="en-GB"/>
        </w:rPr>
        <w:t xml:space="preserve"> с </w:t>
      </w:r>
      <w:proofErr w:type="spellStart"/>
      <w:r w:rsidRPr="00954E4F">
        <w:rPr>
          <w:rFonts w:ascii="Times New Roman"/>
          <w:lang w:val="en-GB"/>
        </w:rPr>
        <w:t>производството</w:t>
      </w:r>
      <w:proofErr w:type="spellEnd"/>
      <w:r w:rsidRPr="00954E4F">
        <w:rPr>
          <w:rFonts w:ascii="Times New Roman"/>
          <w:lang w:val="en-GB"/>
        </w:rPr>
        <w:t xml:space="preserve"> </w:t>
      </w:r>
      <w:proofErr w:type="spellStart"/>
      <w:r w:rsidRPr="00954E4F">
        <w:rPr>
          <w:rFonts w:ascii="Times New Roman"/>
          <w:lang w:val="en-GB"/>
        </w:rPr>
        <w:t>компаниите</w:t>
      </w:r>
      <w:proofErr w:type="spellEnd"/>
      <w:r w:rsidRPr="00954E4F">
        <w:rPr>
          <w:rFonts w:ascii="Times New Roman"/>
          <w:lang w:val="en-GB"/>
        </w:rPr>
        <w:t xml:space="preserve"> </w:t>
      </w:r>
      <w:proofErr w:type="spellStart"/>
      <w:r w:rsidRPr="00954E4F">
        <w:rPr>
          <w:rFonts w:ascii="Times New Roman"/>
          <w:lang w:val="en-GB"/>
        </w:rPr>
        <w:t>могат</w:t>
      </w:r>
      <w:proofErr w:type="spellEnd"/>
      <w:r w:rsidRPr="00954E4F">
        <w:rPr>
          <w:rFonts w:ascii="Times New Roman"/>
          <w:lang w:val="en-GB"/>
        </w:rPr>
        <w:t xml:space="preserve">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подобрят</w:t>
      </w:r>
      <w:proofErr w:type="spellEnd"/>
      <w:r w:rsidRPr="00954E4F">
        <w:rPr>
          <w:rFonts w:ascii="Times New Roman"/>
          <w:lang w:val="en-GB"/>
        </w:rPr>
        <w:t xml:space="preserve"> </w:t>
      </w:r>
      <w:proofErr w:type="spellStart"/>
      <w:r w:rsidRPr="00954E4F">
        <w:rPr>
          <w:rFonts w:ascii="Times New Roman"/>
          <w:lang w:val="en-GB"/>
        </w:rPr>
        <w:t>общата</w:t>
      </w:r>
      <w:proofErr w:type="spellEnd"/>
      <w:r w:rsidRPr="00954E4F">
        <w:rPr>
          <w:rFonts w:ascii="Times New Roman"/>
          <w:lang w:val="en-GB"/>
        </w:rPr>
        <w:t xml:space="preserve"> </w:t>
      </w:r>
      <w:proofErr w:type="spellStart"/>
      <w:r w:rsidRPr="00954E4F">
        <w:rPr>
          <w:rFonts w:ascii="Times New Roman"/>
          <w:lang w:val="en-GB"/>
        </w:rPr>
        <w:t>ефективност</w:t>
      </w:r>
      <w:proofErr w:type="spellEnd"/>
      <w:r w:rsidRPr="00954E4F">
        <w:rPr>
          <w:rFonts w:ascii="Times New Roman"/>
          <w:lang w:val="en-GB"/>
        </w:rPr>
        <w:t xml:space="preserve"> и </w:t>
      </w:r>
      <w:proofErr w:type="spellStart"/>
      <w:r w:rsidRPr="00954E4F">
        <w:rPr>
          <w:rFonts w:ascii="Times New Roman"/>
          <w:lang w:val="en-GB"/>
        </w:rPr>
        <w:t>да</w:t>
      </w:r>
      <w:proofErr w:type="spellEnd"/>
      <w:r w:rsidRPr="00954E4F">
        <w:rPr>
          <w:rFonts w:ascii="Times New Roman"/>
          <w:lang w:val="en-GB"/>
        </w:rPr>
        <w:t xml:space="preserve"> </w:t>
      </w:r>
      <w:proofErr w:type="spellStart"/>
      <w:r w:rsidRPr="00954E4F">
        <w:rPr>
          <w:rFonts w:ascii="Times New Roman"/>
          <w:lang w:val="en-GB"/>
        </w:rPr>
        <w:t>намалят</w:t>
      </w:r>
      <w:proofErr w:type="spellEnd"/>
      <w:r w:rsidRPr="00954E4F">
        <w:rPr>
          <w:rFonts w:ascii="Times New Roman"/>
          <w:lang w:val="en-GB"/>
        </w:rPr>
        <w:t xml:space="preserve"> </w:t>
      </w:r>
      <w:proofErr w:type="spellStart"/>
      <w:r w:rsidRPr="00954E4F">
        <w:rPr>
          <w:rFonts w:ascii="Times New Roman"/>
          <w:lang w:val="en-GB"/>
        </w:rPr>
        <w:t>разходите</w:t>
      </w:r>
      <w:proofErr w:type="spellEnd"/>
      <w:r w:rsidRPr="00954E4F">
        <w:rPr>
          <w:rFonts w:ascii="Times New Roman"/>
          <w:lang w:val="en-GB"/>
        </w:rPr>
        <w:t>.</w:t>
      </w:r>
      <w:r>
        <w:rPr>
          <w:rStyle w:val="FootnoteReference"/>
          <w:rFonts w:ascii="Times New Roman"/>
          <w:lang w:val="en-GB"/>
        </w:rPr>
        <w:footnoteReference w:id="28"/>
      </w:r>
    </w:p>
    <w:p w14:paraId="4056BAD4" w14:textId="77777777" w:rsidR="00927207" w:rsidRPr="00927207" w:rsidRDefault="00927207" w:rsidP="00954E4F">
      <w:pPr>
        <w:spacing w:line="360" w:lineRule="auto"/>
        <w:ind w:firstLine="708"/>
        <w:jc w:val="both"/>
        <w:rPr>
          <w:rFonts w:ascii="Times New Roman"/>
          <w:lang w:val="ru-RU"/>
        </w:rPr>
      </w:pPr>
      <w:r w:rsidRPr="00954E4F">
        <w:rPr>
          <w:rFonts w:ascii="Times New Roman"/>
          <w:i/>
          <w:iCs/>
          <w:lang w:val="ru-RU"/>
        </w:rPr>
        <w:t>Финанси:</w:t>
      </w:r>
      <w:r w:rsidRPr="00927207">
        <w:rPr>
          <w:rFonts w:ascii="Times New Roman"/>
          <w:lang w:val="ru-RU"/>
        </w:rPr>
        <w:t xml:space="preserve"> Работейки в тясно сътрудничество с финансите, логистиката може да помогне за управление на разходите и оптимизиране на паричния поток. Финансите могат да осигурят подкрепа за логистични операции чрез бюджетиране, прогнозиране и финансов анализ.</w:t>
      </w:r>
    </w:p>
    <w:p w14:paraId="1F57F7B6" w14:textId="77777777" w:rsidR="00954E4F" w:rsidRPr="00954E4F" w:rsidRDefault="00954E4F" w:rsidP="00954E4F">
      <w:pPr>
        <w:spacing w:line="360" w:lineRule="auto"/>
        <w:jc w:val="both"/>
        <w:rPr>
          <w:rFonts w:ascii="Times New Roman"/>
          <w:lang w:val="ru-RU"/>
        </w:rPr>
      </w:pPr>
      <w:r>
        <w:rPr>
          <w:rFonts w:ascii="Times New Roman"/>
          <w:lang w:val="ru-RU"/>
        </w:rPr>
        <w:tab/>
      </w:r>
      <w:r w:rsidRPr="00954E4F">
        <w:rPr>
          <w:rFonts w:ascii="Times New Roman"/>
          <w:lang w:val="ru-RU"/>
        </w:rPr>
        <w:t>Логистиката и финансите могат да работят заедно, за да управляват разходите и да оптимизират паричния поток по няколко различни начина. Първо, финансите могат да осигурят подкрепа за логистичните операции чрез бюджетиране, прогнозиране и финансов анализ. Това може да помогне да се гарантира, че логистичните разходи са правилно разпределени и че веригата за доставки работи ефективно.</w:t>
      </w:r>
    </w:p>
    <w:p w14:paraId="3D8C8295" w14:textId="77777777" w:rsidR="00954E4F" w:rsidRPr="00954E4F" w:rsidRDefault="00954E4F" w:rsidP="00954E4F">
      <w:pPr>
        <w:spacing w:line="360" w:lineRule="auto"/>
        <w:ind w:firstLine="708"/>
        <w:jc w:val="both"/>
        <w:rPr>
          <w:rFonts w:ascii="Times New Roman"/>
          <w:lang w:val="ru-RU"/>
        </w:rPr>
      </w:pPr>
      <w:r w:rsidRPr="00954E4F">
        <w:rPr>
          <w:rFonts w:ascii="Times New Roman"/>
          <w:lang w:val="ru-RU"/>
        </w:rPr>
        <w:t>Освен това логистиката може да работи с финанси за оптимизиране на оборотния капитал чрез подобряване на управлението на запасите и намаляване на изчерпването. Това включва минимизиране на излишните нива на запаси, което обвързва оборотния капитал, като същевременно гарантира наличието на достатъчно запаси, за да отговори на търсенето на клиентите. Логистиката може също да работи с финанси, за да оптимизира условията за плащане с доставчици и клиенти, което може да подобри паричния поток и да намали финансовия риск.</w:t>
      </w:r>
    </w:p>
    <w:p w14:paraId="5A4A1E1F" w14:textId="3E762349" w:rsidR="00927207" w:rsidRPr="00927207" w:rsidRDefault="00954E4F" w:rsidP="00954E4F">
      <w:pPr>
        <w:spacing w:line="360" w:lineRule="auto"/>
        <w:ind w:firstLine="708"/>
        <w:jc w:val="both"/>
        <w:rPr>
          <w:rFonts w:ascii="Times New Roman"/>
          <w:lang w:val="ru-RU"/>
        </w:rPr>
      </w:pPr>
      <w:r w:rsidRPr="00954E4F">
        <w:rPr>
          <w:rFonts w:ascii="Times New Roman"/>
          <w:lang w:val="ru-RU"/>
        </w:rPr>
        <w:t xml:space="preserve">Например, </w:t>
      </w:r>
      <w:r>
        <w:rPr>
          <w:rFonts w:ascii="Times New Roman"/>
        </w:rPr>
        <w:t xml:space="preserve">дадена </w:t>
      </w:r>
      <w:r w:rsidRPr="00954E4F">
        <w:rPr>
          <w:rFonts w:ascii="Times New Roman"/>
          <w:lang w:val="ru-RU"/>
        </w:rPr>
        <w:t xml:space="preserve">компания може да работи със своя финансов отдел, за да разработи прогноза за паричните потоци, която взема предвид логистичните разходи и нивата на запасите. След това логистичният отдел може да използва тази прогноза, за да планира нивата на запасите и транспортните графици, за да гарантира, че компанията разполага с достатъчно запаси, за да отговори на търсенето на клиентите, като същевременно минимизира излишните запаси. Финансовият отдел може също да работи с логистиката, за да договори изгодни </w:t>
      </w:r>
      <w:r w:rsidRPr="00954E4F">
        <w:rPr>
          <w:rFonts w:ascii="Times New Roman"/>
          <w:lang w:val="ru-RU"/>
        </w:rPr>
        <w:lastRenderedPageBreak/>
        <w:t>условия на плащане с доставчици и клиенти, което може да подобри паричния поток и да намали финансовия риск.</w:t>
      </w:r>
    </w:p>
    <w:p w14:paraId="6872738F" w14:textId="77777777" w:rsidR="00927207" w:rsidRPr="00927207" w:rsidRDefault="00927207" w:rsidP="00954E4F">
      <w:pPr>
        <w:spacing w:line="360" w:lineRule="auto"/>
        <w:ind w:firstLine="708"/>
        <w:jc w:val="both"/>
        <w:rPr>
          <w:rFonts w:ascii="Times New Roman"/>
          <w:lang w:val="ru-RU"/>
        </w:rPr>
      </w:pPr>
      <w:r w:rsidRPr="00954E4F">
        <w:rPr>
          <w:rFonts w:ascii="Times New Roman"/>
          <w:i/>
          <w:iCs/>
          <w:lang w:val="ru-RU"/>
        </w:rPr>
        <w:t>Човешки ресурси:</w:t>
      </w:r>
      <w:r w:rsidRPr="00927207">
        <w:rPr>
          <w:rFonts w:ascii="Times New Roman"/>
          <w:lang w:val="ru-RU"/>
        </w:rPr>
        <w:t xml:space="preserve"> Чрез интегрирането на логистиката с човешките ресурси компаниите могат да гарантират, че разполагат с правилните хора в правилните роли, които да поддържат логистичните операции. Човешките ресурси могат също така да осигурят възможности за обучение и развитие на логистичния персонал и могат да помогнат за управление на представянето и кариерното развитие.</w:t>
      </w:r>
    </w:p>
    <w:p w14:paraId="7AB44DAE" w14:textId="77777777" w:rsidR="00954E4F" w:rsidRPr="00954E4F" w:rsidRDefault="00954E4F" w:rsidP="00954E4F">
      <w:pPr>
        <w:spacing w:line="360" w:lineRule="auto"/>
        <w:jc w:val="both"/>
        <w:rPr>
          <w:rFonts w:ascii="Times New Roman"/>
          <w:lang w:val="ru-RU"/>
        </w:rPr>
      </w:pPr>
      <w:r>
        <w:rPr>
          <w:rFonts w:ascii="Times New Roman"/>
          <w:lang w:val="ru-RU"/>
        </w:rPr>
        <w:tab/>
      </w:r>
      <w:r w:rsidRPr="00954E4F">
        <w:rPr>
          <w:rFonts w:ascii="Times New Roman"/>
          <w:lang w:val="ru-RU"/>
        </w:rPr>
        <w:t>Интегрирането на логистиката с човешките ресурси може да помогне на компаниите да гарантират, че разполагат с необходимия талант за поддържане на логистичните операции. Човешките ресурси могат да работят с логистиката, за да идентифицират уменията и компетенциите, необходими за различни логистични роли, и да наемат и задържат правилните хора за тези роли. Например, ако една компания внедрява нова система за управление на транспорта, човешките ресурси могат да помогнат за идентифицирането на служители с необходимите технически умения за ефективно управление на системата.</w:t>
      </w:r>
    </w:p>
    <w:p w14:paraId="2C9B4F7B" w14:textId="77777777" w:rsidR="00954E4F" w:rsidRPr="00954E4F" w:rsidRDefault="00954E4F" w:rsidP="00954E4F">
      <w:pPr>
        <w:spacing w:line="360" w:lineRule="auto"/>
        <w:ind w:firstLine="708"/>
        <w:jc w:val="both"/>
        <w:rPr>
          <w:rFonts w:ascii="Times New Roman"/>
          <w:lang w:val="ru-RU"/>
        </w:rPr>
      </w:pPr>
      <w:r w:rsidRPr="00954E4F">
        <w:rPr>
          <w:rFonts w:ascii="Times New Roman"/>
          <w:lang w:val="ru-RU"/>
        </w:rPr>
        <w:t>Човешките ресурси могат също да осигурят възможности за обучение и развитие на логистичния персонал, за да подобрят своите умения и знания. Това може да включва обучение в области като управление на инвентара, планиране на транспорта и складови операции. Освен това човешките ресурси могат да работят с логистиката, за да разработят кариерни пътеки и планове за приемственост, за да гарантират, че компанията разполага с набор от таланти за бъдещи лидерски роли в логистиката.</w:t>
      </w:r>
    </w:p>
    <w:p w14:paraId="09C82F29" w14:textId="37BA74A6" w:rsidR="00927207" w:rsidRPr="00927207" w:rsidRDefault="00954E4F" w:rsidP="00954E4F">
      <w:pPr>
        <w:spacing w:line="360" w:lineRule="auto"/>
        <w:ind w:firstLine="708"/>
        <w:jc w:val="both"/>
        <w:rPr>
          <w:rFonts w:ascii="Times New Roman"/>
          <w:lang w:val="ru-RU"/>
        </w:rPr>
      </w:pPr>
      <w:r w:rsidRPr="00954E4F">
        <w:rPr>
          <w:rFonts w:ascii="Times New Roman"/>
          <w:lang w:val="ru-RU"/>
        </w:rPr>
        <w:t>Освен това човешките ресурси могат да помогнат за управление на ефективността и да предоставят обратна връзка на логистичния персонал. Чрез определяне на цели за ефективност и осигуряване на редовна обратна връзка, човешките ресурси могат да помогнат да се гарантира, че логистичният персонал отговаря на очакванията за ефективност и допринася за общия успех на логистичните операции.</w:t>
      </w:r>
    </w:p>
    <w:p w14:paraId="6054605B" w14:textId="6EECD2F3" w:rsidR="00927207" w:rsidRDefault="00927207" w:rsidP="00954E4F">
      <w:pPr>
        <w:spacing w:line="360" w:lineRule="auto"/>
        <w:ind w:firstLine="708"/>
        <w:jc w:val="both"/>
        <w:rPr>
          <w:rFonts w:ascii="Times New Roman"/>
          <w:lang w:val="ru-RU"/>
        </w:rPr>
      </w:pPr>
      <w:r w:rsidRPr="00927207">
        <w:rPr>
          <w:rFonts w:ascii="Times New Roman"/>
          <w:lang w:val="ru-RU"/>
        </w:rPr>
        <w:t>Като цяло, интегрирането на логистиката с други бизнес функции може да помогне за подобряване на комуникацията, координацията и ефективността в цялата организация, което води до по-добро цялостно представяне на компанията.</w:t>
      </w:r>
    </w:p>
    <w:p w14:paraId="0E65B203" w14:textId="0BA9EA61" w:rsidR="00954E4F" w:rsidRPr="004E0018" w:rsidRDefault="00954E4F" w:rsidP="00954E4F">
      <w:pPr>
        <w:spacing w:line="360" w:lineRule="auto"/>
        <w:ind w:firstLine="708"/>
        <w:jc w:val="both"/>
        <w:rPr>
          <w:rFonts w:ascii="Times New Roman"/>
          <w:b/>
          <w:bCs/>
        </w:rPr>
      </w:pPr>
      <w:r w:rsidRPr="004E0018">
        <w:rPr>
          <w:rFonts w:ascii="Times New Roman"/>
          <w:b/>
          <w:bCs/>
        </w:rPr>
        <w:t>Изводи от първа глава:</w:t>
      </w:r>
    </w:p>
    <w:p w14:paraId="37039C48" w14:textId="4229A370" w:rsidR="004E0018" w:rsidRPr="004E0018" w:rsidRDefault="004E0018" w:rsidP="004E0018">
      <w:pPr>
        <w:spacing w:line="360" w:lineRule="auto"/>
        <w:ind w:firstLine="708"/>
        <w:jc w:val="both"/>
        <w:rPr>
          <w:rFonts w:ascii="Times New Roman"/>
        </w:rPr>
      </w:pPr>
      <w:r w:rsidRPr="004E0018">
        <w:rPr>
          <w:rFonts w:ascii="Times New Roman"/>
        </w:rPr>
        <w:lastRenderedPageBreak/>
        <w:t xml:space="preserve">В заключение, бизнес логистиката е критична функция, която включва планирането, изпълнението и контрола на движението на стоки и услуги по веригата на доставки. Ефективното управление на логистиката изисква внимателно внимание към множество фактори, включително транспорт, </w:t>
      </w:r>
      <w:r>
        <w:rPr>
          <w:rFonts w:ascii="Times New Roman"/>
        </w:rPr>
        <w:t>запаси</w:t>
      </w:r>
      <w:r w:rsidRPr="004E0018">
        <w:rPr>
          <w:rFonts w:ascii="Times New Roman"/>
        </w:rPr>
        <w:t>, управление на склад, взаимоотношения с доставчици и управление на информация.</w:t>
      </w:r>
    </w:p>
    <w:p w14:paraId="208F4369" w14:textId="2BC4F7A8" w:rsidR="004E0018" w:rsidRPr="004E0018" w:rsidRDefault="004E0018" w:rsidP="004E0018">
      <w:pPr>
        <w:spacing w:line="360" w:lineRule="auto"/>
        <w:ind w:firstLine="708"/>
        <w:jc w:val="both"/>
        <w:rPr>
          <w:rFonts w:ascii="Times New Roman"/>
        </w:rPr>
      </w:pPr>
      <w:r>
        <w:rPr>
          <w:rFonts w:ascii="Times New Roman"/>
        </w:rPr>
        <w:t>Познати са различни</w:t>
      </w:r>
      <w:r w:rsidRPr="004E0018">
        <w:rPr>
          <w:rFonts w:ascii="Times New Roman"/>
        </w:rPr>
        <w:t xml:space="preserve"> подход</w:t>
      </w:r>
      <w:r>
        <w:rPr>
          <w:rFonts w:ascii="Times New Roman"/>
        </w:rPr>
        <w:t>и</w:t>
      </w:r>
      <w:r w:rsidRPr="004E0018">
        <w:rPr>
          <w:rFonts w:ascii="Times New Roman"/>
        </w:rPr>
        <w:t xml:space="preserve"> към управлението на логистиката</w:t>
      </w:r>
      <w:r>
        <w:rPr>
          <w:rFonts w:ascii="Times New Roman"/>
        </w:rPr>
        <w:t>: постна</w:t>
      </w:r>
      <w:r w:rsidRPr="004E0018">
        <w:rPr>
          <w:rFonts w:ascii="Times New Roman"/>
        </w:rPr>
        <w:t xml:space="preserve"> логистика, гъвкава логистика, зелена логистика, многоканална логистика и ориентирана към клиента логистика</w:t>
      </w:r>
      <w:r>
        <w:rPr>
          <w:rFonts w:ascii="Times New Roman"/>
        </w:rPr>
        <w:t xml:space="preserve"> -</w:t>
      </w:r>
      <w:r w:rsidRPr="004E0018">
        <w:rPr>
          <w:rFonts w:ascii="Times New Roman"/>
        </w:rPr>
        <w:t xml:space="preserve"> всяка със собствен набор от предимства и предизвикателства. Чрез интегриране на логистиката с други бизнес функции, като продажби и маркетинг, снабдяване, производство, финанси и човешки ресурси, компаниите могат да подобрят цялостното представяне и да създадат стойност за клиентите и акционерите.</w:t>
      </w:r>
    </w:p>
    <w:p w14:paraId="10914BE8" w14:textId="1CDE172E" w:rsidR="001631B3" w:rsidRDefault="004E0018" w:rsidP="004E0018">
      <w:pPr>
        <w:spacing w:line="360" w:lineRule="auto"/>
        <w:ind w:firstLine="708"/>
        <w:jc w:val="both"/>
        <w:rPr>
          <w:rFonts w:ascii="Times New Roman"/>
        </w:rPr>
      </w:pPr>
      <w:r w:rsidRPr="004E0018">
        <w:rPr>
          <w:rFonts w:ascii="Times New Roman"/>
        </w:rPr>
        <w:t>Като цяло, теоретичната рамка на бизнес логистиката осигурява основа за разбиране на сложните и взаимосвързани процеси, включени в управлението на веригата за доставки. Ефективното управление на логистиката изисква баланс между намаляването на разходите и обслужването на клиентите и приемането на нови технологии и практики за подобряване на ефективността и устойчивостта във веригата за доставки.</w:t>
      </w:r>
    </w:p>
    <w:p w14:paraId="0F2C1249" w14:textId="77777777" w:rsidR="001631B3" w:rsidRDefault="001631B3">
      <w:pPr>
        <w:spacing w:after="0" w:line="240" w:lineRule="auto"/>
        <w:rPr>
          <w:rFonts w:ascii="Times New Roman"/>
        </w:rPr>
      </w:pPr>
      <w:r>
        <w:rPr>
          <w:rFonts w:ascii="Times New Roman"/>
        </w:rPr>
        <w:br w:type="page"/>
      </w:r>
    </w:p>
    <w:p w14:paraId="32263973" w14:textId="7F76C6DE" w:rsidR="001631B3" w:rsidRDefault="001631B3" w:rsidP="001631B3">
      <w:pPr>
        <w:pStyle w:val="ListParagraph"/>
        <w:numPr>
          <w:ilvl w:val="0"/>
          <w:numId w:val="6"/>
        </w:numPr>
        <w:spacing w:line="360" w:lineRule="auto"/>
        <w:jc w:val="both"/>
        <w:rPr>
          <w:rFonts w:ascii="Times New Roman"/>
          <w:b/>
          <w:bCs/>
          <w:lang w:val="ru-RU"/>
        </w:rPr>
      </w:pPr>
      <w:r w:rsidRPr="002D2663">
        <w:rPr>
          <w:rFonts w:ascii="Times New Roman"/>
          <w:b/>
          <w:bCs/>
          <w:lang w:val="ru-RU"/>
        </w:rPr>
        <w:lastRenderedPageBreak/>
        <w:t>ВТОРА ГЛАВА: АНАЛИТИЧНА ЧАСТ НА ПРОУЧВАНЕТО</w:t>
      </w:r>
    </w:p>
    <w:p w14:paraId="773F62DA" w14:textId="77777777" w:rsidR="001631B3" w:rsidRDefault="001631B3" w:rsidP="001631B3">
      <w:pPr>
        <w:pStyle w:val="ListParagraph"/>
        <w:numPr>
          <w:ilvl w:val="1"/>
          <w:numId w:val="6"/>
        </w:numPr>
        <w:spacing w:line="360" w:lineRule="auto"/>
        <w:jc w:val="both"/>
        <w:rPr>
          <w:rFonts w:ascii="Times New Roman"/>
          <w:b/>
          <w:bCs/>
          <w:lang w:val="ru-RU"/>
        </w:rPr>
      </w:pPr>
      <w:r w:rsidRPr="001631B3">
        <w:rPr>
          <w:rFonts w:ascii="Times New Roman"/>
          <w:b/>
          <w:bCs/>
          <w:lang w:val="ru-RU"/>
        </w:rPr>
        <w:t>Анализ на логистичната дейност на фирма «Лира» ООД</w:t>
      </w:r>
    </w:p>
    <w:p w14:paraId="310C09AA" w14:textId="6E6EB3A8" w:rsidR="001631B3" w:rsidRDefault="001631B3" w:rsidP="001631B3">
      <w:pPr>
        <w:pStyle w:val="ListParagraph"/>
        <w:numPr>
          <w:ilvl w:val="2"/>
          <w:numId w:val="6"/>
        </w:numPr>
        <w:spacing w:line="360" w:lineRule="auto"/>
        <w:jc w:val="both"/>
        <w:rPr>
          <w:rFonts w:ascii="Times New Roman"/>
          <w:b/>
          <w:bCs/>
          <w:lang w:val="ru-RU"/>
        </w:rPr>
      </w:pPr>
      <w:r>
        <w:rPr>
          <w:rFonts w:ascii="Times New Roman"/>
          <w:b/>
          <w:bCs/>
          <w:lang w:val="ru-RU"/>
        </w:rPr>
        <w:t>Представяне на фирма «Лира» ООД</w:t>
      </w:r>
    </w:p>
    <w:p w14:paraId="2371E275" w14:textId="77777777" w:rsidR="001631B3" w:rsidRDefault="001631B3" w:rsidP="001631B3">
      <w:pPr>
        <w:spacing w:line="360" w:lineRule="auto"/>
        <w:ind w:firstLine="708"/>
        <w:jc w:val="both"/>
        <w:rPr>
          <w:rFonts w:ascii="Times New Roman"/>
          <w:lang w:val="en-GB"/>
        </w:rPr>
      </w:pPr>
      <w:proofErr w:type="spellStart"/>
      <w:r w:rsidRPr="001631B3">
        <w:rPr>
          <w:rFonts w:ascii="Times New Roman"/>
          <w:lang w:val="en-GB"/>
        </w:rPr>
        <w:t>Лира</w:t>
      </w:r>
      <w:proofErr w:type="spellEnd"/>
      <w:r w:rsidRPr="001631B3">
        <w:rPr>
          <w:rFonts w:ascii="Times New Roman"/>
          <w:lang w:val="en-GB"/>
        </w:rPr>
        <w:t xml:space="preserve"> ЕООД, </w:t>
      </w:r>
      <w:proofErr w:type="spellStart"/>
      <w:r w:rsidRPr="001631B3">
        <w:rPr>
          <w:rFonts w:ascii="Times New Roman"/>
          <w:lang w:val="en-GB"/>
        </w:rPr>
        <w:t>основана</w:t>
      </w:r>
      <w:proofErr w:type="spellEnd"/>
      <w:r w:rsidRPr="001631B3">
        <w:rPr>
          <w:rFonts w:ascii="Times New Roman"/>
          <w:lang w:val="en-GB"/>
        </w:rPr>
        <w:t xml:space="preserve"> </w:t>
      </w:r>
      <w:proofErr w:type="spellStart"/>
      <w:r w:rsidRPr="001631B3">
        <w:rPr>
          <w:rFonts w:ascii="Times New Roman"/>
          <w:lang w:val="en-GB"/>
        </w:rPr>
        <w:t>през</w:t>
      </w:r>
      <w:proofErr w:type="spellEnd"/>
      <w:r w:rsidRPr="001631B3">
        <w:rPr>
          <w:rFonts w:ascii="Times New Roman"/>
          <w:lang w:val="en-GB"/>
        </w:rPr>
        <w:t xml:space="preserve"> 2001 г. в </w:t>
      </w:r>
      <w:proofErr w:type="spellStart"/>
      <w:r w:rsidRPr="001631B3">
        <w:rPr>
          <w:rFonts w:ascii="Times New Roman"/>
          <w:lang w:val="en-GB"/>
        </w:rPr>
        <w:t>гр</w:t>
      </w:r>
      <w:proofErr w:type="spellEnd"/>
      <w:r w:rsidRPr="001631B3">
        <w:rPr>
          <w:rFonts w:ascii="Times New Roman"/>
          <w:lang w:val="en-GB"/>
        </w:rPr>
        <w:t xml:space="preserve">. </w:t>
      </w:r>
      <w:proofErr w:type="spellStart"/>
      <w:r w:rsidRPr="001631B3">
        <w:rPr>
          <w:rFonts w:ascii="Times New Roman"/>
          <w:lang w:val="en-GB"/>
        </w:rPr>
        <w:t>Търгови</w:t>
      </w:r>
      <w:proofErr w:type="spellEnd"/>
      <w:r>
        <w:rPr>
          <w:rFonts w:ascii="Times New Roman"/>
        </w:rPr>
        <w:t>ще</w:t>
      </w:r>
      <w:r w:rsidRPr="001631B3">
        <w:rPr>
          <w:rFonts w:ascii="Times New Roman"/>
          <w:lang w:val="en-GB"/>
        </w:rPr>
        <w:t xml:space="preserve">, е </w:t>
      </w:r>
      <w:proofErr w:type="spellStart"/>
      <w:r w:rsidRPr="001631B3">
        <w:rPr>
          <w:rFonts w:ascii="Times New Roman"/>
          <w:lang w:val="en-GB"/>
        </w:rPr>
        <w:t>специализирана</w:t>
      </w:r>
      <w:proofErr w:type="spellEnd"/>
      <w:r w:rsidRPr="001631B3">
        <w:rPr>
          <w:rFonts w:ascii="Times New Roman"/>
          <w:lang w:val="en-GB"/>
        </w:rPr>
        <w:t xml:space="preserve"> в </w:t>
      </w:r>
      <w:proofErr w:type="spellStart"/>
      <w:r w:rsidRPr="001631B3">
        <w:rPr>
          <w:rFonts w:ascii="Times New Roman"/>
          <w:lang w:val="en-GB"/>
        </w:rPr>
        <w:t>производството</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машинно</w:t>
      </w:r>
      <w:proofErr w:type="spellEnd"/>
      <w:r w:rsidRPr="001631B3">
        <w:rPr>
          <w:rFonts w:ascii="Times New Roman"/>
          <w:lang w:val="en-GB"/>
        </w:rPr>
        <w:t xml:space="preserve"> </w:t>
      </w:r>
      <w:proofErr w:type="spellStart"/>
      <w:r w:rsidRPr="001631B3">
        <w:rPr>
          <w:rFonts w:ascii="Times New Roman"/>
          <w:lang w:val="en-GB"/>
        </w:rPr>
        <w:t>оборудване</w:t>
      </w:r>
      <w:proofErr w:type="spellEnd"/>
      <w:r w:rsidRPr="001631B3">
        <w:rPr>
          <w:rFonts w:ascii="Times New Roman"/>
          <w:lang w:val="en-GB"/>
        </w:rPr>
        <w:t xml:space="preserve"> и </w:t>
      </w:r>
      <w:proofErr w:type="spellStart"/>
      <w:r w:rsidRPr="001631B3">
        <w:rPr>
          <w:rFonts w:ascii="Times New Roman"/>
          <w:lang w:val="en-GB"/>
        </w:rPr>
        <w:t>съоръжения</w:t>
      </w:r>
      <w:proofErr w:type="spellEnd"/>
      <w:r w:rsidRPr="001631B3">
        <w:rPr>
          <w:rFonts w:ascii="Times New Roman"/>
          <w:lang w:val="en-GB"/>
        </w:rPr>
        <w:t xml:space="preserve">, </w:t>
      </w:r>
      <w:proofErr w:type="spellStart"/>
      <w:r w:rsidRPr="001631B3">
        <w:rPr>
          <w:rFonts w:ascii="Times New Roman"/>
          <w:lang w:val="en-GB"/>
        </w:rPr>
        <w:t>резервни</w:t>
      </w:r>
      <w:proofErr w:type="spellEnd"/>
      <w:r w:rsidRPr="001631B3">
        <w:rPr>
          <w:rFonts w:ascii="Times New Roman"/>
          <w:lang w:val="en-GB"/>
        </w:rPr>
        <w:t xml:space="preserve"> </w:t>
      </w:r>
      <w:proofErr w:type="spellStart"/>
      <w:r w:rsidRPr="001631B3">
        <w:rPr>
          <w:rFonts w:ascii="Times New Roman"/>
          <w:lang w:val="en-GB"/>
        </w:rPr>
        <w:t>части</w:t>
      </w:r>
      <w:proofErr w:type="spellEnd"/>
      <w:r w:rsidRPr="001631B3">
        <w:rPr>
          <w:rFonts w:ascii="Times New Roman"/>
          <w:lang w:val="en-GB"/>
        </w:rPr>
        <w:t xml:space="preserve"> и </w:t>
      </w:r>
      <w:proofErr w:type="spellStart"/>
      <w:r w:rsidRPr="001631B3">
        <w:rPr>
          <w:rFonts w:ascii="Times New Roman"/>
          <w:lang w:val="en-GB"/>
        </w:rPr>
        <w:t>нестандартни</w:t>
      </w:r>
      <w:proofErr w:type="spellEnd"/>
      <w:r w:rsidRPr="001631B3">
        <w:rPr>
          <w:rFonts w:ascii="Times New Roman"/>
          <w:lang w:val="en-GB"/>
        </w:rPr>
        <w:t xml:space="preserve"> </w:t>
      </w:r>
      <w:proofErr w:type="spellStart"/>
      <w:r w:rsidRPr="001631B3">
        <w:rPr>
          <w:rFonts w:ascii="Times New Roman"/>
          <w:lang w:val="en-GB"/>
        </w:rPr>
        <w:t>изделия</w:t>
      </w:r>
      <w:proofErr w:type="spellEnd"/>
      <w:r w:rsidRPr="001631B3">
        <w:rPr>
          <w:rFonts w:ascii="Times New Roman"/>
          <w:lang w:val="en-GB"/>
        </w:rPr>
        <w:t xml:space="preserve"> </w:t>
      </w:r>
      <w:proofErr w:type="spellStart"/>
      <w:r w:rsidRPr="001631B3">
        <w:rPr>
          <w:rFonts w:ascii="Times New Roman"/>
          <w:lang w:val="en-GB"/>
        </w:rPr>
        <w:t>от</w:t>
      </w:r>
      <w:proofErr w:type="spellEnd"/>
      <w:r w:rsidRPr="001631B3">
        <w:rPr>
          <w:rFonts w:ascii="Times New Roman"/>
          <w:lang w:val="en-GB"/>
        </w:rPr>
        <w:t xml:space="preserve"> </w:t>
      </w:r>
      <w:proofErr w:type="spellStart"/>
      <w:r w:rsidRPr="001631B3">
        <w:rPr>
          <w:rFonts w:ascii="Times New Roman"/>
          <w:lang w:val="en-GB"/>
        </w:rPr>
        <w:t>черни</w:t>
      </w:r>
      <w:proofErr w:type="spellEnd"/>
      <w:r w:rsidRPr="001631B3">
        <w:rPr>
          <w:rFonts w:ascii="Times New Roman"/>
          <w:lang w:val="en-GB"/>
        </w:rPr>
        <w:t xml:space="preserve"> и </w:t>
      </w:r>
      <w:proofErr w:type="spellStart"/>
      <w:r w:rsidRPr="001631B3">
        <w:rPr>
          <w:rFonts w:ascii="Times New Roman"/>
          <w:lang w:val="en-GB"/>
        </w:rPr>
        <w:t>цветни</w:t>
      </w:r>
      <w:proofErr w:type="spellEnd"/>
      <w:r w:rsidRPr="001631B3">
        <w:rPr>
          <w:rFonts w:ascii="Times New Roman"/>
          <w:lang w:val="en-GB"/>
        </w:rPr>
        <w:t xml:space="preserve"> </w:t>
      </w:r>
      <w:proofErr w:type="spellStart"/>
      <w:r w:rsidRPr="001631B3">
        <w:rPr>
          <w:rFonts w:ascii="Times New Roman"/>
          <w:lang w:val="en-GB"/>
        </w:rPr>
        <w:t>метали</w:t>
      </w:r>
      <w:proofErr w:type="spellEnd"/>
      <w:r w:rsidRPr="001631B3">
        <w:rPr>
          <w:rFonts w:ascii="Times New Roman"/>
          <w:lang w:val="en-GB"/>
        </w:rPr>
        <w:t xml:space="preserve">. </w:t>
      </w:r>
      <w:proofErr w:type="spellStart"/>
      <w:r w:rsidRPr="001631B3">
        <w:rPr>
          <w:rFonts w:ascii="Times New Roman"/>
          <w:lang w:val="en-GB"/>
        </w:rPr>
        <w:t>Успехът</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компанията</w:t>
      </w:r>
      <w:proofErr w:type="spellEnd"/>
      <w:r w:rsidRPr="001631B3">
        <w:rPr>
          <w:rFonts w:ascii="Times New Roman"/>
          <w:lang w:val="en-GB"/>
        </w:rPr>
        <w:t xml:space="preserve"> </w:t>
      </w:r>
      <w:proofErr w:type="spellStart"/>
      <w:r w:rsidRPr="001631B3">
        <w:rPr>
          <w:rFonts w:ascii="Times New Roman"/>
          <w:lang w:val="en-GB"/>
        </w:rPr>
        <w:t>се</w:t>
      </w:r>
      <w:proofErr w:type="spellEnd"/>
      <w:r w:rsidRPr="001631B3">
        <w:rPr>
          <w:rFonts w:ascii="Times New Roman"/>
          <w:lang w:val="en-GB"/>
        </w:rPr>
        <w:t xml:space="preserve"> </w:t>
      </w:r>
      <w:proofErr w:type="spellStart"/>
      <w:r w:rsidRPr="001631B3">
        <w:rPr>
          <w:rFonts w:ascii="Times New Roman"/>
          <w:lang w:val="en-GB"/>
        </w:rPr>
        <w:t>дължи</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внимателния</w:t>
      </w:r>
      <w:proofErr w:type="spellEnd"/>
      <w:r w:rsidRPr="001631B3">
        <w:rPr>
          <w:rFonts w:ascii="Times New Roman"/>
          <w:lang w:val="en-GB"/>
        </w:rPr>
        <w:t xml:space="preserve"> </w:t>
      </w:r>
      <w:proofErr w:type="spellStart"/>
      <w:r w:rsidRPr="001631B3">
        <w:rPr>
          <w:rFonts w:ascii="Times New Roman"/>
          <w:lang w:val="en-GB"/>
        </w:rPr>
        <w:t>подбор</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суровини</w:t>
      </w:r>
      <w:proofErr w:type="spellEnd"/>
      <w:r w:rsidRPr="001631B3">
        <w:rPr>
          <w:rFonts w:ascii="Times New Roman"/>
          <w:lang w:val="en-GB"/>
        </w:rPr>
        <w:t xml:space="preserve"> и </w:t>
      </w:r>
      <w:proofErr w:type="spellStart"/>
      <w:r w:rsidRPr="001631B3">
        <w:rPr>
          <w:rFonts w:ascii="Times New Roman"/>
          <w:lang w:val="en-GB"/>
        </w:rPr>
        <w:t>постоянен</w:t>
      </w:r>
      <w:proofErr w:type="spellEnd"/>
      <w:r w:rsidRPr="001631B3">
        <w:rPr>
          <w:rFonts w:ascii="Times New Roman"/>
          <w:lang w:val="en-GB"/>
        </w:rPr>
        <w:t xml:space="preserve"> </w:t>
      </w:r>
      <w:proofErr w:type="spellStart"/>
      <w:r w:rsidRPr="001631B3">
        <w:rPr>
          <w:rFonts w:ascii="Times New Roman"/>
          <w:lang w:val="en-GB"/>
        </w:rPr>
        <w:t>контрол</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качеството</w:t>
      </w:r>
      <w:proofErr w:type="spellEnd"/>
      <w:r w:rsidRPr="001631B3">
        <w:rPr>
          <w:rFonts w:ascii="Times New Roman"/>
          <w:lang w:val="en-GB"/>
        </w:rPr>
        <w:t xml:space="preserve">. </w:t>
      </w:r>
      <w:proofErr w:type="spellStart"/>
      <w:r w:rsidRPr="001631B3">
        <w:rPr>
          <w:rFonts w:ascii="Times New Roman"/>
          <w:lang w:val="en-GB"/>
        </w:rPr>
        <w:t>Непрекъснатият</w:t>
      </w:r>
      <w:proofErr w:type="spellEnd"/>
      <w:r w:rsidRPr="001631B3">
        <w:rPr>
          <w:rFonts w:ascii="Times New Roman"/>
          <w:lang w:val="en-GB"/>
        </w:rPr>
        <w:t xml:space="preserve"> </w:t>
      </w:r>
      <w:proofErr w:type="spellStart"/>
      <w:r w:rsidRPr="001631B3">
        <w:rPr>
          <w:rFonts w:ascii="Times New Roman"/>
          <w:lang w:val="en-GB"/>
        </w:rPr>
        <w:t>прогрес</w:t>
      </w:r>
      <w:proofErr w:type="spellEnd"/>
      <w:r w:rsidRPr="001631B3">
        <w:rPr>
          <w:rFonts w:ascii="Times New Roman"/>
          <w:lang w:val="en-GB"/>
        </w:rPr>
        <w:t xml:space="preserve"> и </w:t>
      </w:r>
      <w:proofErr w:type="spellStart"/>
      <w:r w:rsidRPr="001631B3">
        <w:rPr>
          <w:rFonts w:ascii="Times New Roman"/>
          <w:lang w:val="en-GB"/>
        </w:rPr>
        <w:t>иновациите</w:t>
      </w:r>
      <w:proofErr w:type="spellEnd"/>
      <w:r w:rsidRPr="001631B3">
        <w:rPr>
          <w:rFonts w:ascii="Times New Roman"/>
          <w:lang w:val="en-GB"/>
        </w:rPr>
        <w:t xml:space="preserve"> в </w:t>
      </w:r>
      <w:proofErr w:type="spellStart"/>
      <w:r w:rsidRPr="001631B3">
        <w:rPr>
          <w:rFonts w:ascii="Times New Roman"/>
          <w:lang w:val="en-GB"/>
        </w:rPr>
        <w:t>машиностроенето</w:t>
      </w:r>
      <w:proofErr w:type="spellEnd"/>
      <w:r w:rsidRPr="001631B3">
        <w:rPr>
          <w:rFonts w:ascii="Times New Roman"/>
          <w:lang w:val="en-GB"/>
        </w:rPr>
        <w:t xml:space="preserve"> </w:t>
      </w:r>
      <w:proofErr w:type="spellStart"/>
      <w:r w:rsidRPr="001631B3">
        <w:rPr>
          <w:rFonts w:ascii="Times New Roman"/>
          <w:lang w:val="en-GB"/>
        </w:rPr>
        <w:t>се</w:t>
      </w:r>
      <w:proofErr w:type="spellEnd"/>
      <w:r w:rsidRPr="001631B3">
        <w:rPr>
          <w:rFonts w:ascii="Times New Roman"/>
          <w:lang w:val="en-GB"/>
        </w:rPr>
        <w:t xml:space="preserve"> </w:t>
      </w:r>
      <w:proofErr w:type="spellStart"/>
      <w:r w:rsidRPr="001631B3">
        <w:rPr>
          <w:rFonts w:ascii="Times New Roman"/>
          <w:lang w:val="en-GB"/>
        </w:rPr>
        <w:t>постигат</w:t>
      </w:r>
      <w:proofErr w:type="spellEnd"/>
      <w:r w:rsidRPr="001631B3">
        <w:rPr>
          <w:rFonts w:ascii="Times New Roman"/>
          <w:lang w:val="en-GB"/>
        </w:rPr>
        <w:t xml:space="preserve"> </w:t>
      </w:r>
      <w:proofErr w:type="spellStart"/>
      <w:r w:rsidRPr="001631B3">
        <w:rPr>
          <w:rFonts w:ascii="Times New Roman"/>
          <w:lang w:val="en-GB"/>
        </w:rPr>
        <w:t>чрез</w:t>
      </w:r>
      <w:proofErr w:type="spellEnd"/>
      <w:r w:rsidRPr="001631B3">
        <w:rPr>
          <w:rFonts w:ascii="Times New Roman"/>
          <w:lang w:val="en-GB"/>
        </w:rPr>
        <w:t xml:space="preserve"> </w:t>
      </w:r>
      <w:proofErr w:type="spellStart"/>
      <w:r w:rsidRPr="001631B3">
        <w:rPr>
          <w:rFonts w:ascii="Times New Roman"/>
          <w:lang w:val="en-GB"/>
        </w:rPr>
        <w:t>научни</w:t>
      </w:r>
      <w:proofErr w:type="spellEnd"/>
      <w:r w:rsidRPr="001631B3">
        <w:rPr>
          <w:rFonts w:ascii="Times New Roman"/>
          <w:lang w:val="en-GB"/>
        </w:rPr>
        <w:t xml:space="preserve"> </w:t>
      </w:r>
      <w:proofErr w:type="spellStart"/>
      <w:r w:rsidRPr="001631B3">
        <w:rPr>
          <w:rFonts w:ascii="Times New Roman"/>
          <w:lang w:val="en-GB"/>
        </w:rPr>
        <w:t>изследвания</w:t>
      </w:r>
      <w:proofErr w:type="spellEnd"/>
      <w:r w:rsidRPr="001631B3">
        <w:rPr>
          <w:rFonts w:ascii="Times New Roman"/>
          <w:lang w:val="en-GB"/>
        </w:rPr>
        <w:t xml:space="preserve"> и </w:t>
      </w:r>
      <w:proofErr w:type="spellStart"/>
      <w:r w:rsidRPr="001631B3">
        <w:rPr>
          <w:rFonts w:ascii="Times New Roman"/>
          <w:lang w:val="en-GB"/>
        </w:rPr>
        <w:t>обучение</w:t>
      </w:r>
      <w:proofErr w:type="spellEnd"/>
      <w:r w:rsidRPr="001631B3">
        <w:rPr>
          <w:rFonts w:ascii="Times New Roman"/>
          <w:lang w:val="en-GB"/>
        </w:rPr>
        <w:t xml:space="preserve">. </w:t>
      </w:r>
      <w:proofErr w:type="spellStart"/>
      <w:r w:rsidRPr="001631B3">
        <w:rPr>
          <w:rFonts w:ascii="Times New Roman"/>
          <w:lang w:val="en-GB"/>
        </w:rPr>
        <w:t>Лира</w:t>
      </w:r>
      <w:proofErr w:type="spellEnd"/>
      <w:r w:rsidRPr="001631B3">
        <w:rPr>
          <w:rFonts w:ascii="Times New Roman"/>
          <w:lang w:val="en-GB"/>
        </w:rPr>
        <w:t xml:space="preserve"> ООД е </w:t>
      </w:r>
      <w:proofErr w:type="spellStart"/>
      <w:r w:rsidRPr="001631B3">
        <w:rPr>
          <w:rFonts w:ascii="Times New Roman"/>
          <w:lang w:val="en-GB"/>
        </w:rPr>
        <w:t>сертифицирана</w:t>
      </w:r>
      <w:proofErr w:type="spellEnd"/>
      <w:r w:rsidRPr="001631B3">
        <w:rPr>
          <w:rFonts w:ascii="Times New Roman"/>
          <w:lang w:val="en-GB"/>
        </w:rPr>
        <w:t xml:space="preserve"> </w:t>
      </w:r>
      <w:proofErr w:type="spellStart"/>
      <w:r w:rsidRPr="001631B3">
        <w:rPr>
          <w:rFonts w:ascii="Times New Roman"/>
          <w:lang w:val="en-GB"/>
        </w:rPr>
        <w:t>по</w:t>
      </w:r>
      <w:proofErr w:type="spellEnd"/>
      <w:r w:rsidRPr="001631B3">
        <w:rPr>
          <w:rFonts w:ascii="Times New Roman"/>
          <w:lang w:val="en-GB"/>
        </w:rPr>
        <w:t xml:space="preserve"> ISO 9001:2008, </w:t>
      </w:r>
      <w:proofErr w:type="spellStart"/>
      <w:r w:rsidRPr="001631B3">
        <w:rPr>
          <w:rFonts w:ascii="Times New Roman"/>
          <w:lang w:val="en-GB"/>
        </w:rPr>
        <w:t>което</w:t>
      </w:r>
      <w:proofErr w:type="spellEnd"/>
      <w:r w:rsidRPr="001631B3">
        <w:rPr>
          <w:rFonts w:ascii="Times New Roman"/>
          <w:lang w:val="en-GB"/>
        </w:rPr>
        <w:t xml:space="preserve"> </w:t>
      </w:r>
      <w:proofErr w:type="spellStart"/>
      <w:r w:rsidRPr="001631B3">
        <w:rPr>
          <w:rFonts w:ascii="Times New Roman"/>
          <w:lang w:val="en-GB"/>
        </w:rPr>
        <w:t>гарантира</w:t>
      </w:r>
      <w:proofErr w:type="spellEnd"/>
      <w:r w:rsidRPr="001631B3">
        <w:rPr>
          <w:rFonts w:ascii="Times New Roman"/>
          <w:lang w:val="en-GB"/>
        </w:rPr>
        <w:t xml:space="preserve"> </w:t>
      </w:r>
      <w:proofErr w:type="spellStart"/>
      <w:r w:rsidRPr="001631B3">
        <w:rPr>
          <w:rFonts w:ascii="Times New Roman"/>
          <w:lang w:val="en-GB"/>
        </w:rPr>
        <w:t>постоянно</w:t>
      </w:r>
      <w:proofErr w:type="spellEnd"/>
      <w:r w:rsidRPr="001631B3">
        <w:rPr>
          <w:rFonts w:ascii="Times New Roman"/>
          <w:lang w:val="en-GB"/>
        </w:rPr>
        <w:t xml:space="preserve"> </w:t>
      </w:r>
      <w:proofErr w:type="spellStart"/>
      <w:r w:rsidRPr="001631B3">
        <w:rPr>
          <w:rFonts w:ascii="Times New Roman"/>
          <w:lang w:val="en-GB"/>
        </w:rPr>
        <w:t>нарастващи</w:t>
      </w:r>
      <w:proofErr w:type="spellEnd"/>
      <w:r w:rsidRPr="001631B3">
        <w:rPr>
          <w:rFonts w:ascii="Times New Roman"/>
          <w:lang w:val="en-GB"/>
        </w:rPr>
        <w:t xml:space="preserve"> </w:t>
      </w:r>
      <w:proofErr w:type="spellStart"/>
      <w:r w:rsidRPr="001631B3">
        <w:rPr>
          <w:rFonts w:ascii="Times New Roman"/>
          <w:lang w:val="en-GB"/>
        </w:rPr>
        <w:t>стандарти</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работа</w:t>
      </w:r>
      <w:proofErr w:type="spellEnd"/>
      <w:r w:rsidRPr="001631B3">
        <w:rPr>
          <w:rFonts w:ascii="Times New Roman"/>
          <w:lang w:val="en-GB"/>
        </w:rPr>
        <w:t>.</w:t>
      </w:r>
      <w:r>
        <w:rPr>
          <w:rStyle w:val="FootnoteReference"/>
          <w:rFonts w:ascii="Times New Roman"/>
          <w:lang w:val="en-GB"/>
        </w:rPr>
        <w:footnoteReference w:id="29"/>
      </w:r>
    </w:p>
    <w:p w14:paraId="7B72E4B7" w14:textId="77777777" w:rsidR="001631B3" w:rsidRDefault="001631B3" w:rsidP="001631B3">
      <w:pPr>
        <w:spacing w:line="360" w:lineRule="auto"/>
        <w:ind w:firstLine="708"/>
        <w:jc w:val="both"/>
        <w:rPr>
          <w:rFonts w:ascii="Times New Roman"/>
          <w:lang w:val="en-GB"/>
        </w:rPr>
      </w:pPr>
      <w:proofErr w:type="spellStart"/>
      <w:r w:rsidRPr="001631B3">
        <w:rPr>
          <w:rFonts w:ascii="Times New Roman"/>
          <w:lang w:val="en-GB"/>
        </w:rPr>
        <w:t>През</w:t>
      </w:r>
      <w:proofErr w:type="spellEnd"/>
      <w:r w:rsidRPr="001631B3">
        <w:rPr>
          <w:rFonts w:ascii="Times New Roman"/>
          <w:lang w:val="en-GB"/>
        </w:rPr>
        <w:t xml:space="preserve"> 2009 г. </w:t>
      </w:r>
      <w:proofErr w:type="spellStart"/>
      <w:r w:rsidRPr="001631B3">
        <w:rPr>
          <w:rFonts w:ascii="Times New Roman"/>
          <w:lang w:val="en-GB"/>
        </w:rPr>
        <w:t>Лира</w:t>
      </w:r>
      <w:proofErr w:type="spellEnd"/>
      <w:r w:rsidRPr="001631B3">
        <w:rPr>
          <w:rFonts w:ascii="Times New Roman"/>
          <w:lang w:val="en-GB"/>
        </w:rPr>
        <w:t xml:space="preserve"> ООД </w:t>
      </w:r>
      <w:proofErr w:type="spellStart"/>
      <w:r w:rsidRPr="001631B3">
        <w:rPr>
          <w:rFonts w:ascii="Times New Roman"/>
          <w:lang w:val="en-GB"/>
        </w:rPr>
        <w:t>инвестира</w:t>
      </w:r>
      <w:proofErr w:type="spellEnd"/>
      <w:r w:rsidRPr="001631B3">
        <w:rPr>
          <w:rFonts w:ascii="Times New Roman"/>
          <w:lang w:val="en-GB"/>
        </w:rPr>
        <w:t xml:space="preserve"> </w:t>
      </w:r>
      <w:proofErr w:type="spellStart"/>
      <w:r w:rsidRPr="001631B3">
        <w:rPr>
          <w:rFonts w:ascii="Times New Roman"/>
          <w:lang w:val="en-GB"/>
        </w:rPr>
        <w:t>средства</w:t>
      </w:r>
      <w:proofErr w:type="spellEnd"/>
      <w:r w:rsidRPr="001631B3">
        <w:rPr>
          <w:rFonts w:ascii="Times New Roman"/>
          <w:lang w:val="en-GB"/>
        </w:rPr>
        <w:t xml:space="preserve"> в </w:t>
      </w:r>
      <w:proofErr w:type="spellStart"/>
      <w:r w:rsidRPr="001631B3">
        <w:rPr>
          <w:rFonts w:ascii="Times New Roman"/>
          <w:lang w:val="en-GB"/>
        </w:rPr>
        <w:t>изграждането</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специализиран</w:t>
      </w:r>
      <w:proofErr w:type="spellEnd"/>
      <w:r w:rsidRPr="001631B3">
        <w:rPr>
          <w:rFonts w:ascii="Times New Roman"/>
          <w:lang w:val="en-GB"/>
        </w:rPr>
        <w:t xml:space="preserve"> </w:t>
      </w:r>
      <w:proofErr w:type="spellStart"/>
      <w:r w:rsidRPr="001631B3">
        <w:rPr>
          <w:rFonts w:ascii="Times New Roman"/>
          <w:lang w:val="en-GB"/>
        </w:rPr>
        <w:t>производствен</w:t>
      </w:r>
      <w:proofErr w:type="spellEnd"/>
      <w:r w:rsidRPr="001631B3">
        <w:rPr>
          <w:rFonts w:ascii="Times New Roman"/>
          <w:lang w:val="en-GB"/>
        </w:rPr>
        <w:t xml:space="preserve"> </w:t>
      </w:r>
      <w:proofErr w:type="spellStart"/>
      <w:r w:rsidRPr="001631B3">
        <w:rPr>
          <w:rFonts w:ascii="Times New Roman"/>
          <w:lang w:val="en-GB"/>
        </w:rPr>
        <w:t>цех</w:t>
      </w:r>
      <w:proofErr w:type="spellEnd"/>
      <w:r w:rsidRPr="001631B3">
        <w:rPr>
          <w:rFonts w:ascii="Times New Roman"/>
          <w:lang w:val="en-GB"/>
        </w:rPr>
        <w:t xml:space="preserve"> </w:t>
      </w:r>
      <w:proofErr w:type="spellStart"/>
      <w:r w:rsidRPr="001631B3">
        <w:rPr>
          <w:rFonts w:ascii="Times New Roman"/>
          <w:lang w:val="en-GB"/>
        </w:rPr>
        <w:t>за</w:t>
      </w:r>
      <w:proofErr w:type="spellEnd"/>
      <w:r w:rsidRPr="001631B3">
        <w:rPr>
          <w:rFonts w:ascii="Times New Roman"/>
          <w:lang w:val="en-GB"/>
        </w:rPr>
        <w:t xml:space="preserve"> </w:t>
      </w:r>
      <w:proofErr w:type="spellStart"/>
      <w:r w:rsidRPr="001631B3">
        <w:rPr>
          <w:rFonts w:ascii="Times New Roman"/>
          <w:lang w:val="en-GB"/>
        </w:rPr>
        <w:t>преработка</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инженерни</w:t>
      </w:r>
      <w:proofErr w:type="spellEnd"/>
      <w:r w:rsidRPr="001631B3">
        <w:rPr>
          <w:rFonts w:ascii="Times New Roman"/>
          <w:lang w:val="en-GB"/>
        </w:rPr>
        <w:t xml:space="preserve"> </w:t>
      </w:r>
      <w:proofErr w:type="spellStart"/>
      <w:r w:rsidRPr="001631B3">
        <w:rPr>
          <w:rFonts w:ascii="Times New Roman"/>
          <w:lang w:val="en-GB"/>
        </w:rPr>
        <w:t>пластмаси</w:t>
      </w:r>
      <w:proofErr w:type="spellEnd"/>
      <w:r w:rsidRPr="001631B3">
        <w:rPr>
          <w:rFonts w:ascii="Times New Roman"/>
          <w:lang w:val="en-GB"/>
        </w:rPr>
        <w:t xml:space="preserve">. С </w:t>
      </w:r>
      <w:proofErr w:type="spellStart"/>
      <w:r w:rsidRPr="001631B3">
        <w:rPr>
          <w:rFonts w:ascii="Times New Roman"/>
          <w:lang w:val="en-GB"/>
        </w:rPr>
        <w:t>над</w:t>
      </w:r>
      <w:proofErr w:type="spellEnd"/>
      <w:r w:rsidRPr="001631B3">
        <w:rPr>
          <w:rFonts w:ascii="Times New Roman"/>
          <w:lang w:val="en-GB"/>
        </w:rPr>
        <w:t xml:space="preserve"> 20 </w:t>
      </w:r>
      <w:proofErr w:type="spellStart"/>
      <w:r w:rsidRPr="001631B3">
        <w:rPr>
          <w:rFonts w:ascii="Times New Roman"/>
          <w:lang w:val="en-GB"/>
        </w:rPr>
        <w:t>машини</w:t>
      </w:r>
      <w:proofErr w:type="spellEnd"/>
      <w:r w:rsidRPr="001631B3">
        <w:rPr>
          <w:rFonts w:ascii="Times New Roman"/>
          <w:lang w:val="en-GB"/>
        </w:rPr>
        <w:t xml:space="preserve"> </w:t>
      </w:r>
      <w:proofErr w:type="spellStart"/>
      <w:r w:rsidRPr="001631B3">
        <w:rPr>
          <w:rFonts w:ascii="Times New Roman"/>
          <w:lang w:val="en-GB"/>
        </w:rPr>
        <w:t>работилницата</w:t>
      </w:r>
      <w:proofErr w:type="spellEnd"/>
      <w:r w:rsidRPr="001631B3">
        <w:rPr>
          <w:rFonts w:ascii="Times New Roman"/>
          <w:lang w:val="en-GB"/>
        </w:rPr>
        <w:t xml:space="preserve"> </w:t>
      </w:r>
      <w:proofErr w:type="spellStart"/>
      <w:r w:rsidRPr="001631B3">
        <w:rPr>
          <w:rFonts w:ascii="Times New Roman"/>
          <w:lang w:val="en-GB"/>
        </w:rPr>
        <w:t>улеснява</w:t>
      </w:r>
      <w:proofErr w:type="spellEnd"/>
      <w:r w:rsidRPr="001631B3">
        <w:rPr>
          <w:rFonts w:ascii="Times New Roman"/>
          <w:lang w:val="en-GB"/>
        </w:rPr>
        <w:t xml:space="preserve"> </w:t>
      </w:r>
      <w:proofErr w:type="spellStart"/>
      <w:r w:rsidRPr="001631B3">
        <w:rPr>
          <w:rFonts w:ascii="Times New Roman"/>
          <w:lang w:val="en-GB"/>
        </w:rPr>
        <w:t>процесите</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фрезоване</w:t>
      </w:r>
      <w:proofErr w:type="spellEnd"/>
      <w:r w:rsidRPr="001631B3">
        <w:rPr>
          <w:rFonts w:ascii="Times New Roman"/>
          <w:lang w:val="en-GB"/>
        </w:rPr>
        <w:t xml:space="preserve">, </w:t>
      </w:r>
      <w:proofErr w:type="spellStart"/>
      <w:r w:rsidRPr="001631B3">
        <w:rPr>
          <w:rFonts w:ascii="Times New Roman"/>
          <w:lang w:val="en-GB"/>
        </w:rPr>
        <w:t>струговане</w:t>
      </w:r>
      <w:proofErr w:type="spellEnd"/>
      <w:r w:rsidRPr="001631B3">
        <w:rPr>
          <w:rFonts w:ascii="Times New Roman"/>
          <w:lang w:val="en-GB"/>
        </w:rPr>
        <w:t xml:space="preserve">, </w:t>
      </w:r>
      <w:proofErr w:type="spellStart"/>
      <w:r w:rsidRPr="001631B3">
        <w:rPr>
          <w:rFonts w:ascii="Times New Roman"/>
          <w:lang w:val="en-GB"/>
        </w:rPr>
        <w:t>запояване</w:t>
      </w:r>
      <w:proofErr w:type="spellEnd"/>
      <w:r w:rsidRPr="001631B3">
        <w:rPr>
          <w:rFonts w:ascii="Times New Roman"/>
          <w:lang w:val="en-GB"/>
        </w:rPr>
        <w:t xml:space="preserve"> и </w:t>
      </w:r>
      <w:proofErr w:type="spellStart"/>
      <w:r w:rsidRPr="001631B3">
        <w:rPr>
          <w:rFonts w:ascii="Times New Roman"/>
          <w:lang w:val="en-GB"/>
        </w:rPr>
        <w:t>изграждане</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детайли</w:t>
      </w:r>
      <w:proofErr w:type="spellEnd"/>
      <w:r w:rsidRPr="001631B3">
        <w:rPr>
          <w:rFonts w:ascii="Times New Roman"/>
          <w:lang w:val="en-GB"/>
        </w:rPr>
        <w:t xml:space="preserve"> и </w:t>
      </w:r>
      <w:proofErr w:type="spellStart"/>
      <w:r w:rsidRPr="001631B3">
        <w:rPr>
          <w:rFonts w:ascii="Times New Roman"/>
          <w:lang w:val="en-GB"/>
        </w:rPr>
        <w:t>съоръжения</w:t>
      </w:r>
      <w:proofErr w:type="spellEnd"/>
      <w:r w:rsidRPr="001631B3">
        <w:rPr>
          <w:rFonts w:ascii="Times New Roman"/>
          <w:lang w:val="en-GB"/>
        </w:rPr>
        <w:t xml:space="preserve">. </w:t>
      </w:r>
      <w:proofErr w:type="spellStart"/>
      <w:r w:rsidRPr="001631B3">
        <w:rPr>
          <w:rFonts w:ascii="Times New Roman"/>
          <w:lang w:val="en-GB"/>
        </w:rPr>
        <w:t>През</w:t>
      </w:r>
      <w:proofErr w:type="spellEnd"/>
      <w:r w:rsidRPr="001631B3">
        <w:rPr>
          <w:rFonts w:ascii="Times New Roman"/>
          <w:lang w:val="en-GB"/>
        </w:rPr>
        <w:t xml:space="preserve"> 2012 г. </w:t>
      </w:r>
      <w:proofErr w:type="spellStart"/>
      <w:r w:rsidRPr="001631B3">
        <w:rPr>
          <w:rFonts w:ascii="Times New Roman"/>
          <w:lang w:val="en-GB"/>
        </w:rPr>
        <w:t>дружеството</w:t>
      </w:r>
      <w:proofErr w:type="spellEnd"/>
      <w:r w:rsidRPr="001631B3">
        <w:rPr>
          <w:rFonts w:ascii="Times New Roman"/>
          <w:lang w:val="en-GB"/>
        </w:rPr>
        <w:t xml:space="preserve"> </w:t>
      </w:r>
      <w:proofErr w:type="spellStart"/>
      <w:r w:rsidRPr="001631B3">
        <w:rPr>
          <w:rFonts w:ascii="Times New Roman"/>
          <w:lang w:val="en-GB"/>
        </w:rPr>
        <w:t>разширява</w:t>
      </w:r>
      <w:proofErr w:type="spellEnd"/>
      <w:r w:rsidRPr="001631B3">
        <w:rPr>
          <w:rFonts w:ascii="Times New Roman"/>
          <w:lang w:val="en-GB"/>
        </w:rPr>
        <w:t xml:space="preserve"> </w:t>
      </w:r>
      <w:proofErr w:type="spellStart"/>
      <w:r w:rsidRPr="001631B3">
        <w:rPr>
          <w:rFonts w:ascii="Times New Roman"/>
          <w:lang w:val="en-GB"/>
        </w:rPr>
        <w:t>дейността</w:t>
      </w:r>
      <w:proofErr w:type="spellEnd"/>
      <w:r w:rsidRPr="001631B3">
        <w:rPr>
          <w:rFonts w:ascii="Times New Roman"/>
          <w:lang w:val="en-GB"/>
        </w:rPr>
        <w:t xml:space="preserve"> </w:t>
      </w:r>
      <w:proofErr w:type="spellStart"/>
      <w:r w:rsidRPr="001631B3">
        <w:rPr>
          <w:rFonts w:ascii="Times New Roman"/>
          <w:lang w:val="en-GB"/>
        </w:rPr>
        <w:t>си</w:t>
      </w:r>
      <w:proofErr w:type="spellEnd"/>
      <w:r w:rsidRPr="001631B3">
        <w:rPr>
          <w:rFonts w:ascii="Times New Roman"/>
          <w:lang w:val="en-GB"/>
        </w:rPr>
        <w:t xml:space="preserve"> с </w:t>
      </w:r>
      <w:proofErr w:type="spellStart"/>
      <w:r w:rsidRPr="001631B3">
        <w:rPr>
          <w:rFonts w:ascii="Times New Roman"/>
          <w:lang w:val="en-GB"/>
        </w:rPr>
        <w:t>преработка</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медни</w:t>
      </w:r>
      <w:proofErr w:type="spellEnd"/>
      <w:r w:rsidRPr="001631B3">
        <w:rPr>
          <w:rFonts w:ascii="Times New Roman"/>
          <w:lang w:val="en-GB"/>
        </w:rPr>
        <w:t xml:space="preserve"> </w:t>
      </w:r>
      <w:proofErr w:type="spellStart"/>
      <w:r w:rsidRPr="001631B3">
        <w:rPr>
          <w:rFonts w:ascii="Times New Roman"/>
          <w:lang w:val="en-GB"/>
        </w:rPr>
        <w:t>сплави</w:t>
      </w:r>
      <w:proofErr w:type="spellEnd"/>
      <w:r w:rsidRPr="001631B3">
        <w:rPr>
          <w:rFonts w:ascii="Times New Roman"/>
          <w:lang w:val="en-GB"/>
        </w:rPr>
        <w:t xml:space="preserve">, </w:t>
      </w:r>
      <w:proofErr w:type="spellStart"/>
      <w:r w:rsidRPr="001631B3">
        <w:rPr>
          <w:rFonts w:ascii="Times New Roman"/>
          <w:lang w:val="en-GB"/>
        </w:rPr>
        <w:t>като</w:t>
      </w:r>
      <w:proofErr w:type="spellEnd"/>
      <w:r w:rsidRPr="001631B3">
        <w:rPr>
          <w:rFonts w:ascii="Times New Roman"/>
          <w:lang w:val="en-GB"/>
        </w:rPr>
        <w:t xml:space="preserve"> </w:t>
      </w:r>
      <w:proofErr w:type="spellStart"/>
      <w:r w:rsidRPr="001631B3">
        <w:rPr>
          <w:rFonts w:ascii="Times New Roman"/>
          <w:lang w:val="en-GB"/>
        </w:rPr>
        <w:t>обособява</w:t>
      </w:r>
      <w:proofErr w:type="spellEnd"/>
      <w:r w:rsidRPr="001631B3">
        <w:rPr>
          <w:rFonts w:ascii="Times New Roman"/>
          <w:lang w:val="en-GB"/>
        </w:rPr>
        <w:t xml:space="preserve"> </w:t>
      </w:r>
      <w:proofErr w:type="spellStart"/>
      <w:r w:rsidRPr="001631B3">
        <w:rPr>
          <w:rFonts w:ascii="Times New Roman"/>
          <w:lang w:val="en-GB"/>
        </w:rPr>
        <w:t>отделно</w:t>
      </w:r>
      <w:proofErr w:type="spellEnd"/>
      <w:r w:rsidRPr="001631B3">
        <w:rPr>
          <w:rFonts w:ascii="Times New Roman"/>
          <w:lang w:val="en-GB"/>
        </w:rPr>
        <w:t xml:space="preserve"> </w:t>
      </w:r>
      <w:proofErr w:type="spellStart"/>
      <w:r w:rsidRPr="001631B3">
        <w:rPr>
          <w:rFonts w:ascii="Times New Roman"/>
          <w:lang w:val="en-GB"/>
        </w:rPr>
        <w:t>звено</w:t>
      </w:r>
      <w:proofErr w:type="spellEnd"/>
      <w:r w:rsidRPr="001631B3">
        <w:rPr>
          <w:rFonts w:ascii="Times New Roman"/>
          <w:lang w:val="en-GB"/>
        </w:rPr>
        <w:t xml:space="preserve"> </w:t>
      </w:r>
      <w:proofErr w:type="spellStart"/>
      <w:r w:rsidRPr="001631B3">
        <w:rPr>
          <w:rFonts w:ascii="Times New Roman"/>
          <w:lang w:val="en-GB"/>
        </w:rPr>
        <w:t>за</w:t>
      </w:r>
      <w:proofErr w:type="spellEnd"/>
      <w:r w:rsidRPr="001631B3">
        <w:rPr>
          <w:rFonts w:ascii="Times New Roman"/>
          <w:lang w:val="en-GB"/>
        </w:rPr>
        <w:t xml:space="preserve"> </w:t>
      </w:r>
      <w:proofErr w:type="spellStart"/>
      <w:r w:rsidRPr="001631B3">
        <w:rPr>
          <w:rFonts w:ascii="Times New Roman"/>
          <w:lang w:val="en-GB"/>
        </w:rPr>
        <w:t>проектиране</w:t>
      </w:r>
      <w:proofErr w:type="spellEnd"/>
      <w:r w:rsidRPr="001631B3">
        <w:rPr>
          <w:rFonts w:ascii="Times New Roman"/>
          <w:lang w:val="en-GB"/>
        </w:rPr>
        <w:t xml:space="preserve">, </w:t>
      </w:r>
      <w:proofErr w:type="spellStart"/>
      <w:r w:rsidRPr="001631B3">
        <w:rPr>
          <w:rFonts w:ascii="Times New Roman"/>
          <w:lang w:val="en-GB"/>
        </w:rPr>
        <w:t>обработка</w:t>
      </w:r>
      <w:proofErr w:type="spellEnd"/>
      <w:r w:rsidRPr="001631B3">
        <w:rPr>
          <w:rFonts w:ascii="Times New Roman"/>
          <w:lang w:val="en-GB"/>
        </w:rPr>
        <w:t xml:space="preserve"> и </w:t>
      </w:r>
      <w:proofErr w:type="spellStart"/>
      <w:r w:rsidRPr="001631B3">
        <w:rPr>
          <w:rFonts w:ascii="Times New Roman"/>
          <w:lang w:val="en-GB"/>
        </w:rPr>
        <w:t>контрол</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технологични</w:t>
      </w:r>
      <w:proofErr w:type="spellEnd"/>
      <w:r w:rsidRPr="001631B3">
        <w:rPr>
          <w:rFonts w:ascii="Times New Roman"/>
          <w:lang w:val="en-GB"/>
        </w:rPr>
        <w:t xml:space="preserve"> </w:t>
      </w:r>
      <w:proofErr w:type="spellStart"/>
      <w:r w:rsidRPr="001631B3">
        <w:rPr>
          <w:rFonts w:ascii="Times New Roman"/>
          <w:lang w:val="en-GB"/>
        </w:rPr>
        <w:t>маршрути</w:t>
      </w:r>
      <w:proofErr w:type="spellEnd"/>
      <w:r w:rsidRPr="001631B3">
        <w:rPr>
          <w:rFonts w:ascii="Times New Roman"/>
          <w:lang w:val="en-GB"/>
        </w:rPr>
        <w:t>.</w:t>
      </w:r>
      <w:r>
        <w:rPr>
          <w:rStyle w:val="FootnoteReference"/>
          <w:rFonts w:ascii="Times New Roman"/>
          <w:lang w:val="en-GB"/>
        </w:rPr>
        <w:footnoteReference w:id="30"/>
      </w:r>
    </w:p>
    <w:p w14:paraId="27EF24A6" w14:textId="01FBB60F" w:rsidR="001631B3" w:rsidRDefault="001631B3" w:rsidP="00E85AF1">
      <w:pPr>
        <w:spacing w:line="360" w:lineRule="auto"/>
        <w:ind w:firstLine="708"/>
        <w:jc w:val="both"/>
        <w:rPr>
          <w:rFonts w:ascii="Times New Roman"/>
          <w:lang w:val="en-GB"/>
        </w:rPr>
      </w:pPr>
      <w:proofErr w:type="spellStart"/>
      <w:r w:rsidRPr="001631B3">
        <w:rPr>
          <w:rFonts w:ascii="Times New Roman"/>
          <w:lang w:val="en-GB"/>
        </w:rPr>
        <w:t>Наред</w:t>
      </w:r>
      <w:proofErr w:type="spellEnd"/>
      <w:r w:rsidRPr="001631B3">
        <w:rPr>
          <w:rFonts w:ascii="Times New Roman"/>
          <w:lang w:val="en-GB"/>
        </w:rPr>
        <w:t xml:space="preserve"> с </w:t>
      </w:r>
      <w:proofErr w:type="spellStart"/>
      <w:r w:rsidRPr="001631B3">
        <w:rPr>
          <w:rFonts w:ascii="Times New Roman"/>
          <w:lang w:val="en-GB"/>
        </w:rPr>
        <w:t>производството</w:t>
      </w:r>
      <w:proofErr w:type="spellEnd"/>
      <w:r w:rsidRPr="001631B3">
        <w:rPr>
          <w:rFonts w:ascii="Times New Roman"/>
          <w:lang w:val="en-GB"/>
        </w:rPr>
        <w:t xml:space="preserve">, </w:t>
      </w:r>
      <w:proofErr w:type="spellStart"/>
      <w:r w:rsidRPr="001631B3">
        <w:rPr>
          <w:rFonts w:ascii="Times New Roman"/>
          <w:lang w:val="en-GB"/>
        </w:rPr>
        <w:t>Лира</w:t>
      </w:r>
      <w:proofErr w:type="spellEnd"/>
      <w:r w:rsidRPr="001631B3">
        <w:rPr>
          <w:rFonts w:ascii="Times New Roman"/>
          <w:lang w:val="en-GB"/>
        </w:rPr>
        <w:t xml:space="preserve"> ООД </w:t>
      </w:r>
      <w:proofErr w:type="spellStart"/>
      <w:r w:rsidRPr="001631B3">
        <w:rPr>
          <w:rFonts w:ascii="Times New Roman"/>
          <w:lang w:val="en-GB"/>
        </w:rPr>
        <w:t>развива</w:t>
      </w:r>
      <w:proofErr w:type="spellEnd"/>
      <w:r w:rsidRPr="001631B3">
        <w:rPr>
          <w:rFonts w:ascii="Times New Roman"/>
          <w:lang w:val="en-GB"/>
        </w:rPr>
        <w:t xml:space="preserve"> </w:t>
      </w:r>
      <w:proofErr w:type="spellStart"/>
      <w:r w:rsidRPr="001631B3">
        <w:rPr>
          <w:rFonts w:ascii="Times New Roman"/>
          <w:lang w:val="en-GB"/>
        </w:rPr>
        <w:t>успешно</w:t>
      </w:r>
      <w:proofErr w:type="spellEnd"/>
      <w:r w:rsidRPr="001631B3">
        <w:rPr>
          <w:rFonts w:ascii="Times New Roman"/>
          <w:lang w:val="en-GB"/>
        </w:rPr>
        <w:t xml:space="preserve"> </w:t>
      </w:r>
      <w:proofErr w:type="spellStart"/>
      <w:r w:rsidRPr="001631B3">
        <w:rPr>
          <w:rFonts w:ascii="Times New Roman"/>
          <w:lang w:val="en-GB"/>
        </w:rPr>
        <w:t>търговска</w:t>
      </w:r>
      <w:proofErr w:type="spellEnd"/>
      <w:r w:rsidRPr="001631B3">
        <w:rPr>
          <w:rFonts w:ascii="Times New Roman"/>
          <w:lang w:val="en-GB"/>
        </w:rPr>
        <w:t xml:space="preserve"> </w:t>
      </w:r>
      <w:proofErr w:type="spellStart"/>
      <w:r w:rsidRPr="001631B3">
        <w:rPr>
          <w:rFonts w:ascii="Times New Roman"/>
          <w:lang w:val="en-GB"/>
        </w:rPr>
        <w:t>дейност</w:t>
      </w:r>
      <w:proofErr w:type="spellEnd"/>
      <w:r w:rsidRPr="001631B3">
        <w:rPr>
          <w:rFonts w:ascii="Times New Roman"/>
          <w:lang w:val="en-GB"/>
        </w:rPr>
        <w:t xml:space="preserve"> в </w:t>
      </w:r>
      <w:proofErr w:type="spellStart"/>
      <w:r w:rsidRPr="001631B3">
        <w:rPr>
          <w:rFonts w:ascii="Times New Roman"/>
          <w:lang w:val="en-GB"/>
        </w:rPr>
        <w:t>областта</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предпазните</w:t>
      </w:r>
      <w:proofErr w:type="spellEnd"/>
      <w:r w:rsidRPr="001631B3">
        <w:rPr>
          <w:rFonts w:ascii="Times New Roman"/>
          <w:lang w:val="en-GB"/>
        </w:rPr>
        <w:t xml:space="preserve"> и </w:t>
      </w:r>
      <w:proofErr w:type="spellStart"/>
      <w:r w:rsidRPr="001631B3">
        <w:rPr>
          <w:rFonts w:ascii="Times New Roman"/>
          <w:lang w:val="en-GB"/>
        </w:rPr>
        <w:t>работни</w:t>
      </w:r>
      <w:proofErr w:type="spellEnd"/>
      <w:r w:rsidRPr="001631B3">
        <w:rPr>
          <w:rFonts w:ascii="Times New Roman"/>
          <w:lang w:val="en-GB"/>
        </w:rPr>
        <w:t xml:space="preserve"> </w:t>
      </w:r>
      <w:proofErr w:type="spellStart"/>
      <w:r w:rsidRPr="001631B3">
        <w:rPr>
          <w:rFonts w:ascii="Times New Roman"/>
          <w:lang w:val="en-GB"/>
        </w:rPr>
        <w:t>облекла</w:t>
      </w:r>
      <w:proofErr w:type="spellEnd"/>
      <w:r w:rsidRPr="001631B3">
        <w:rPr>
          <w:rFonts w:ascii="Times New Roman"/>
          <w:lang w:val="en-GB"/>
        </w:rPr>
        <w:t xml:space="preserve">, </w:t>
      </w:r>
      <w:proofErr w:type="spellStart"/>
      <w:r w:rsidRPr="001631B3">
        <w:rPr>
          <w:rFonts w:ascii="Times New Roman"/>
          <w:lang w:val="en-GB"/>
        </w:rPr>
        <w:t>предпазни</w:t>
      </w:r>
      <w:proofErr w:type="spellEnd"/>
      <w:r w:rsidRPr="001631B3">
        <w:rPr>
          <w:rFonts w:ascii="Times New Roman"/>
          <w:lang w:val="en-GB"/>
        </w:rPr>
        <w:t xml:space="preserve"> </w:t>
      </w:r>
      <w:proofErr w:type="spellStart"/>
      <w:r w:rsidRPr="001631B3">
        <w:rPr>
          <w:rFonts w:ascii="Times New Roman"/>
          <w:lang w:val="en-GB"/>
        </w:rPr>
        <w:t>средства</w:t>
      </w:r>
      <w:proofErr w:type="spellEnd"/>
      <w:r w:rsidRPr="001631B3">
        <w:rPr>
          <w:rFonts w:ascii="Times New Roman"/>
          <w:lang w:val="en-GB"/>
        </w:rPr>
        <w:t xml:space="preserve"> и </w:t>
      </w:r>
      <w:proofErr w:type="spellStart"/>
      <w:r w:rsidRPr="001631B3">
        <w:rPr>
          <w:rFonts w:ascii="Times New Roman"/>
          <w:lang w:val="en-GB"/>
        </w:rPr>
        <w:t>лични</w:t>
      </w:r>
      <w:proofErr w:type="spellEnd"/>
      <w:r w:rsidRPr="001631B3">
        <w:rPr>
          <w:rFonts w:ascii="Times New Roman"/>
          <w:lang w:val="en-GB"/>
        </w:rPr>
        <w:t xml:space="preserve"> </w:t>
      </w:r>
      <w:proofErr w:type="spellStart"/>
      <w:r w:rsidRPr="001631B3">
        <w:rPr>
          <w:rFonts w:ascii="Times New Roman"/>
          <w:lang w:val="en-GB"/>
        </w:rPr>
        <w:t>предпазни</w:t>
      </w:r>
      <w:proofErr w:type="spellEnd"/>
      <w:r w:rsidRPr="001631B3">
        <w:rPr>
          <w:rFonts w:ascii="Times New Roman"/>
          <w:lang w:val="en-GB"/>
        </w:rPr>
        <w:t xml:space="preserve"> </w:t>
      </w:r>
      <w:proofErr w:type="spellStart"/>
      <w:r w:rsidRPr="001631B3">
        <w:rPr>
          <w:rFonts w:ascii="Times New Roman"/>
          <w:lang w:val="en-GB"/>
        </w:rPr>
        <w:t>средства</w:t>
      </w:r>
      <w:proofErr w:type="spellEnd"/>
      <w:r w:rsidRPr="001631B3">
        <w:rPr>
          <w:rFonts w:ascii="Times New Roman"/>
          <w:lang w:val="en-GB"/>
        </w:rPr>
        <w:t xml:space="preserve">, </w:t>
      </w:r>
      <w:proofErr w:type="spellStart"/>
      <w:r w:rsidRPr="001631B3">
        <w:rPr>
          <w:rFonts w:ascii="Times New Roman"/>
          <w:lang w:val="en-GB"/>
        </w:rPr>
        <w:t>гарантиращи</w:t>
      </w:r>
      <w:proofErr w:type="spellEnd"/>
      <w:r w:rsidRPr="001631B3">
        <w:rPr>
          <w:rFonts w:ascii="Times New Roman"/>
          <w:lang w:val="en-GB"/>
        </w:rPr>
        <w:t xml:space="preserve"> </w:t>
      </w:r>
      <w:proofErr w:type="spellStart"/>
      <w:r w:rsidRPr="001631B3">
        <w:rPr>
          <w:rFonts w:ascii="Times New Roman"/>
          <w:lang w:val="en-GB"/>
        </w:rPr>
        <w:t>здравословни</w:t>
      </w:r>
      <w:proofErr w:type="spellEnd"/>
      <w:r w:rsidRPr="001631B3">
        <w:rPr>
          <w:rFonts w:ascii="Times New Roman"/>
          <w:lang w:val="en-GB"/>
        </w:rPr>
        <w:t xml:space="preserve"> и </w:t>
      </w:r>
      <w:proofErr w:type="spellStart"/>
      <w:r w:rsidRPr="001631B3">
        <w:rPr>
          <w:rFonts w:ascii="Times New Roman"/>
          <w:lang w:val="en-GB"/>
        </w:rPr>
        <w:t>безопасни</w:t>
      </w:r>
      <w:proofErr w:type="spellEnd"/>
      <w:r w:rsidRPr="001631B3">
        <w:rPr>
          <w:rFonts w:ascii="Times New Roman"/>
          <w:lang w:val="en-GB"/>
        </w:rPr>
        <w:t xml:space="preserve"> </w:t>
      </w:r>
      <w:proofErr w:type="spellStart"/>
      <w:r w:rsidRPr="001631B3">
        <w:rPr>
          <w:rFonts w:ascii="Times New Roman"/>
          <w:lang w:val="en-GB"/>
        </w:rPr>
        <w:t>условия</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труд</w:t>
      </w:r>
      <w:proofErr w:type="spellEnd"/>
      <w:r w:rsidRPr="001631B3">
        <w:rPr>
          <w:rFonts w:ascii="Times New Roman"/>
          <w:lang w:val="en-GB"/>
        </w:rPr>
        <w:t xml:space="preserve"> </w:t>
      </w:r>
      <w:proofErr w:type="spellStart"/>
      <w:r w:rsidRPr="001631B3">
        <w:rPr>
          <w:rFonts w:ascii="Times New Roman"/>
          <w:lang w:val="en-GB"/>
        </w:rPr>
        <w:t>на</w:t>
      </w:r>
      <w:proofErr w:type="spellEnd"/>
      <w:r w:rsidRPr="001631B3">
        <w:rPr>
          <w:rFonts w:ascii="Times New Roman"/>
          <w:lang w:val="en-GB"/>
        </w:rPr>
        <w:t xml:space="preserve"> </w:t>
      </w:r>
      <w:proofErr w:type="spellStart"/>
      <w:r w:rsidRPr="001631B3">
        <w:rPr>
          <w:rFonts w:ascii="Times New Roman"/>
          <w:lang w:val="en-GB"/>
        </w:rPr>
        <w:t>работещите</w:t>
      </w:r>
      <w:proofErr w:type="spellEnd"/>
      <w:r w:rsidRPr="001631B3">
        <w:rPr>
          <w:rFonts w:ascii="Times New Roman"/>
          <w:lang w:val="en-GB"/>
        </w:rPr>
        <w:t>.</w:t>
      </w:r>
      <w:r w:rsidR="00E85AF1">
        <w:rPr>
          <w:rFonts w:ascii="Times New Roman"/>
        </w:rPr>
        <w:t xml:space="preserve"> </w:t>
      </w:r>
      <w:proofErr w:type="spellStart"/>
      <w:r w:rsidRPr="001631B3">
        <w:rPr>
          <w:rFonts w:ascii="Times New Roman"/>
          <w:lang w:val="en-GB"/>
        </w:rPr>
        <w:t>Фирмата</w:t>
      </w:r>
      <w:proofErr w:type="spellEnd"/>
      <w:r w:rsidRPr="001631B3">
        <w:rPr>
          <w:rFonts w:ascii="Times New Roman"/>
          <w:lang w:val="en-GB"/>
        </w:rPr>
        <w:t xml:space="preserve"> </w:t>
      </w:r>
      <w:proofErr w:type="spellStart"/>
      <w:r w:rsidRPr="001631B3">
        <w:rPr>
          <w:rFonts w:ascii="Times New Roman"/>
          <w:lang w:val="en-GB"/>
        </w:rPr>
        <w:t>работи</w:t>
      </w:r>
      <w:proofErr w:type="spellEnd"/>
      <w:r w:rsidRPr="001631B3">
        <w:rPr>
          <w:rFonts w:ascii="Times New Roman"/>
          <w:lang w:val="en-GB"/>
        </w:rPr>
        <w:t xml:space="preserve"> </w:t>
      </w:r>
      <w:proofErr w:type="spellStart"/>
      <w:r w:rsidRPr="001631B3">
        <w:rPr>
          <w:rFonts w:ascii="Times New Roman"/>
          <w:lang w:val="en-GB"/>
        </w:rPr>
        <w:t>чрез</w:t>
      </w:r>
      <w:proofErr w:type="spellEnd"/>
      <w:r w:rsidRPr="001631B3">
        <w:rPr>
          <w:rFonts w:ascii="Times New Roman"/>
          <w:lang w:val="en-GB"/>
        </w:rPr>
        <w:t xml:space="preserve"> </w:t>
      </w:r>
      <w:proofErr w:type="spellStart"/>
      <w:r w:rsidRPr="001631B3">
        <w:rPr>
          <w:rFonts w:ascii="Times New Roman"/>
          <w:lang w:val="en-GB"/>
        </w:rPr>
        <w:t>модерно</w:t>
      </w:r>
      <w:proofErr w:type="spellEnd"/>
      <w:r w:rsidRPr="001631B3">
        <w:rPr>
          <w:rFonts w:ascii="Times New Roman"/>
          <w:lang w:val="en-GB"/>
        </w:rPr>
        <w:t xml:space="preserve"> </w:t>
      </w:r>
      <w:proofErr w:type="spellStart"/>
      <w:r w:rsidRPr="001631B3">
        <w:rPr>
          <w:rFonts w:ascii="Times New Roman"/>
          <w:lang w:val="en-GB"/>
        </w:rPr>
        <w:t>оборудвана</w:t>
      </w:r>
      <w:proofErr w:type="spellEnd"/>
      <w:r w:rsidRPr="001631B3">
        <w:rPr>
          <w:rFonts w:ascii="Times New Roman"/>
          <w:lang w:val="en-GB"/>
        </w:rPr>
        <w:t xml:space="preserve"> </w:t>
      </w:r>
      <w:proofErr w:type="spellStart"/>
      <w:r w:rsidRPr="001631B3">
        <w:rPr>
          <w:rFonts w:ascii="Times New Roman"/>
          <w:lang w:val="en-GB"/>
        </w:rPr>
        <w:t>търговска</w:t>
      </w:r>
      <w:proofErr w:type="spellEnd"/>
      <w:r w:rsidRPr="001631B3">
        <w:rPr>
          <w:rFonts w:ascii="Times New Roman"/>
          <w:lang w:val="en-GB"/>
        </w:rPr>
        <w:t xml:space="preserve"> </w:t>
      </w:r>
      <w:proofErr w:type="spellStart"/>
      <w:r w:rsidRPr="001631B3">
        <w:rPr>
          <w:rFonts w:ascii="Times New Roman"/>
          <w:lang w:val="en-GB"/>
        </w:rPr>
        <w:t>база</w:t>
      </w:r>
      <w:proofErr w:type="spellEnd"/>
      <w:r w:rsidRPr="001631B3">
        <w:rPr>
          <w:rFonts w:ascii="Times New Roman"/>
          <w:lang w:val="en-GB"/>
        </w:rPr>
        <w:t xml:space="preserve"> и </w:t>
      </w:r>
      <w:proofErr w:type="spellStart"/>
      <w:r w:rsidRPr="001631B3">
        <w:rPr>
          <w:rFonts w:ascii="Times New Roman"/>
          <w:lang w:val="en-GB"/>
        </w:rPr>
        <w:t>офис</w:t>
      </w:r>
      <w:proofErr w:type="spellEnd"/>
      <w:r w:rsidR="00E85AF1">
        <w:rPr>
          <w:rFonts w:ascii="Times New Roman"/>
        </w:rPr>
        <w:t>и</w:t>
      </w:r>
      <w:r w:rsidRPr="001631B3">
        <w:rPr>
          <w:rFonts w:ascii="Times New Roman"/>
          <w:lang w:val="en-GB"/>
        </w:rPr>
        <w:t xml:space="preserve"> в </w:t>
      </w:r>
      <w:proofErr w:type="spellStart"/>
      <w:r w:rsidRPr="001631B3">
        <w:rPr>
          <w:rFonts w:ascii="Times New Roman"/>
          <w:lang w:val="en-GB"/>
        </w:rPr>
        <w:t>Търгови</w:t>
      </w:r>
      <w:proofErr w:type="spellEnd"/>
      <w:r w:rsidR="00E85AF1">
        <w:rPr>
          <w:rFonts w:ascii="Times New Roman"/>
        </w:rPr>
        <w:t>ще</w:t>
      </w:r>
      <w:r w:rsidRPr="001631B3">
        <w:rPr>
          <w:rFonts w:ascii="Times New Roman"/>
          <w:lang w:val="en-GB"/>
        </w:rPr>
        <w:t xml:space="preserve"> и </w:t>
      </w:r>
      <w:proofErr w:type="spellStart"/>
      <w:r w:rsidRPr="001631B3">
        <w:rPr>
          <w:rFonts w:ascii="Times New Roman"/>
          <w:lang w:val="en-GB"/>
        </w:rPr>
        <w:t>Варна</w:t>
      </w:r>
      <w:proofErr w:type="spellEnd"/>
      <w:r w:rsidRPr="001631B3">
        <w:rPr>
          <w:rFonts w:ascii="Times New Roman"/>
          <w:lang w:val="en-GB"/>
        </w:rPr>
        <w:t>.</w:t>
      </w:r>
      <w:r w:rsidR="00E85AF1">
        <w:rPr>
          <w:rStyle w:val="FootnoteReference"/>
          <w:rFonts w:ascii="Times New Roman"/>
          <w:lang w:val="en-GB"/>
        </w:rPr>
        <w:footnoteReference w:id="31"/>
      </w:r>
    </w:p>
    <w:p w14:paraId="43C3696B" w14:textId="09C4901C" w:rsidR="00E85AF1" w:rsidRPr="00E85AF1" w:rsidRDefault="00E85AF1" w:rsidP="00E85AF1">
      <w:pPr>
        <w:spacing w:line="360" w:lineRule="auto"/>
        <w:ind w:firstLine="708"/>
        <w:jc w:val="both"/>
        <w:rPr>
          <w:rFonts w:ascii="Times New Roman"/>
          <w:lang w:val="en-GB"/>
        </w:rPr>
      </w:pPr>
      <w:proofErr w:type="spellStart"/>
      <w:r w:rsidRPr="00E85AF1">
        <w:rPr>
          <w:rFonts w:ascii="Times New Roman"/>
          <w:lang w:val="en-GB"/>
        </w:rPr>
        <w:t>Технологичният</w:t>
      </w:r>
      <w:proofErr w:type="spellEnd"/>
      <w:r w:rsidRPr="00E85AF1">
        <w:rPr>
          <w:rFonts w:ascii="Times New Roman"/>
          <w:lang w:val="en-GB"/>
        </w:rPr>
        <w:t xml:space="preserve"> </w:t>
      </w:r>
      <w:proofErr w:type="spellStart"/>
      <w:r w:rsidRPr="00E85AF1">
        <w:rPr>
          <w:rFonts w:ascii="Times New Roman"/>
          <w:lang w:val="en-GB"/>
        </w:rPr>
        <w:t>производствен</w:t>
      </w:r>
      <w:proofErr w:type="spellEnd"/>
      <w:r w:rsidRPr="00E85AF1">
        <w:rPr>
          <w:rFonts w:ascii="Times New Roman"/>
          <w:lang w:val="en-GB"/>
        </w:rPr>
        <w:t xml:space="preserve"> </w:t>
      </w:r>
      <w:proofErr w:type="spellStart"/>
      <w:r w:rsidRPr="00E85AF1">
        <w:rPr>
          <w:rFonts w:ascii="Times New Roman"/>
          <w:lang w:val="en-GB"/>
        </w:rPr>
        <w:t>процес</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Л</w:t>
      </w:r>
      <w:r>
        <w:rPr>
          <w:rFonts w:ascii="Times New Roman"/>
        </w:rPr>
        <w:t>ира</w:t>
      </w:r>
      <w:r w:rsidRPr="00E85AF1">
        <w:rPr>
          <w:rFonts w:ascii="Times New Roman"/>
          <w:lang w:val="en-GB"/>
        </w:rPr>
        <w:t xml:space="preserve"> ООД </w:t>
      </w:r>
      <w:proofErr w:type="spellStart"/>
      <w:r w:rsidRPr="00E85AF1">
        <w:rPr>
          <w:rFonts w:ascii="Times New Roman"/>
          <w:lang w:val="en-GB"/>
        </w:rPr>
        <w:t>се</w:t>
      </w:r>
      <w:proofErr w:type="spellEnd"/>
      <w:r w:rsidRPr="00E85AF1">
        <w:rPr>
          <w:rFonts w:ascii="Times New Roman"/>
          <w:lang w:val="en-GB"/>
        </w:rPr>
        <w:t xml:space="preserve"> </w:t>
      </w:r>
      <w:proofErr w:type="spellStart"/>
      <w:r w:rsidRPr="00E85AF1">
        <w:rPr>
          <w:rFonts w:ascii="Times New Roman"/>
          <w:lang w:val="en-GB"/>
        </w:rPr>
        <w:t>състои</w:t>
      </w:r>
      <w:proofErr w:type="spellEnd"/>
      <w:r w:rsidRPr="00E85AF1">
        <w:rPr>
          <w:rFonts w:ascii="Times New Roman"/>
          <w:lang w:val="en-GB"/>
        </w:rPr>
        <w:t xml:space="preserve"> </w:t>
      </w:r>
      <w:proofErr w:type="spellStart"/>
      <w:r w:rsidRPr="00E85AF1">
        <w:rPr>
          <w:rFonts w:ascii="Times New Roman"/>
          <w:lang w:val="en-GB"/>
        </w:rPr>
        <w:t>от</w:t>
      </w:r>
      <w:proofErr w:type="spellEnd"/>
      <w:r w:rsidRPr="00E85AF1">
        <w:rPr>
          <w:rFonts w:ascii="Times New Roman"/>
          <w:lang w:val="en-GB"/>
        </w:rPr>
        <w:t xml:space="preserve"> </w:t>
      </w:r>
      <w:proofErr w:type="spellStart"/>
      <w:r w:rsidRPr="00E85AF1">
        <w:rPr>
          <w:rFonts w:ascii="Times New Roman"/>
          <w:lang w:val="en-GB"/>
        </w:rPr>
        <w:t>различни</w:t>
      </w:r>
      <w:proofErr w:type="spellEnd"/>
      <w:r w:rsidRPr="00E85AF1">
        <w:rPr>
          <w:rFonts w:ascii="Times New Roman"/>
          <w:lang w:val="en-GB"/>
        </w:rPr>
        <w:t xml:space="preserve"> </w:t>
      </w:r>
      <w:proofErr w:type="spellStart"/>
      <w:r w:rsidRPr="00E85AF1">
        <w:rPr>
          <w:rFonts w:ascii="Times New Roman"/>
          <w:lang w:val="en-GB"/>
        </w:rPr>
        <w:t>фази</w:t>
      </w:r>
      <w:proofErr w:type="spellEnd"/>
      <w:r w:rsidRPr="00E85AF1">
        <w:rPr>
          <w:rFonts w:ascii="Times New Roman"/>
          <w:lang w:val="en-GB"/>
        </w:rPr>
        <w:t xml:space="preserve"> </w:t>
      </w:r>
      <w:proofErr w:type="spellStart"/>
      <w:r w:rsidRPr="00E85AF1">
        <w:rPr>
          <w:rFonts w:ascii="Times New Roman"/>
          <w:lang w:val="en-GB"/>
        </w:rPr>
        <w:t>като</w:t>
      </w:r>
      <w:proofErr w:type="spellEnd"/>
      <w:r w:rsidRPr="00E85AF1">
        <w:rPr>
          <w:rFonts w:ascii="Times New Roman"/>
          <w:lang w:val="en-GB"/>
        </w:rPr>
        <w:t xml:space="preserve"> </w:t>
      </w:r>
      <w:proofErr w:type="spellStart"/>
      <w:r w:rsidRPr="00E85AF1">
        <w:rPr>
          <w:rFonts w:ascii="Times New Roman"/>
          <w:lang w:val="en-GB"/>
        </w:rPr>
        <w:t>фаза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разработка</w:t>
      </w:r>
      <w:proofErr w:type="spellEnd"/>
      <w:r w:rsidRPr="00E85AF1">
        <w:rPr>
          <w:rFonts w:ascii="Times New Roman"/>
          <w:lang w:val="en-GB"/>
        </w:rPr>
        <w:t xml:space="preserve">, </w:t>
      </w:r>
      <w:proofErr w:type="spellStart"/>
      <w:r w:rsidRPr="00E85AF1">
        <w:rPr>
          <w:rFonts w:ascii="Times New Roman"/>
          <w:lang w:val="en-GB"/>
        </w:rPr>
        <w:t>фаза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внедряване</w:t>
      </w:r>
      <w:proofErr w:type="spellEnd"/>
      <w:r w:rsidRPr="00E85AF1">
        <w:rPr>
          <w:rFonts w:ascii="Times New Roman"/>
          <w:lang w:val="en-GB"/>
        </w:rPr>
        <w:t xml:space="preserve">, </w:t>
      </w:r>
      <w:proofErr w:type="spellStart"/>
      <w:r w:rsidRPr="00E85AF1">
        <w:rPr>
          <w:rFonts w:ascii="Times New Roman"/>
          <w:lang w:val="en-GB"/>
        </w:rPr>
        <w:t>контрол</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качеството</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готовите</w:t>
      </w:r>
      <w:proofErr w:type="spellEnd"/>
      <w:r w:rsidRPr="00E85AF1">
        <w:rPr>
          <w:rFonts w:ascii="Times New Roman"/>
          <w:lang w:val="en-GB"/>
        </w:rPr>
        <w:t xml:space="preserve"> </w:t>
      </w:r>
      <w:proofErr w:type="spellStart"/>
      <w:r w:rsidRPr="00E85AF1">
        <w:rPr>
          <w:rFonts w:ascii="Times New Roman"/>
          <w:lang w:val="en-GB"/>
        </w:rPr>
        <w:t>продукти</w:t>
      </w:r>
      <w:proofErr w:type="spellEnd"/>
      <w:r w:rsidRPr="00E85AF1">
        <w:rPr>
          <w:rFonts w:ascii="Times New Roman"/>
          <w:lang w:val="en-GB"/>
        </w:rPr>
        <w:t xml:space="preserve"> и </w:t>
      </w:r>
      <w:proofErr w:type="spellStart"/>
      <w:r w:rsidRPr="00E85AF1">
        <w:rPr>
          <w:rFonts w:ascii="Times New Roman"/>
          <w:lang w:val="en-GB"/>
        </w:rPr>
        <w:t>опаковане</w:t>
      </w:r>
      <w:proofErr w:type="spellEnd"/>
      <w:r w:rsidRPr="00E85AF1">
        <w:rPr>
          <w:rFonts w:ascii="Times New Roman"/>
          <w:lang w:val="en-GB"/>
        </w:rPr>
        <w:t xml:space="preserve"> и </w:t>
      </w:r>
      <w:proofErr w:type="spellStart"/>
      <w:r w:rsidRPr="00E85AF1">
        <w:rPr>
          <w:rFonts w:ascii="Times New Roman"/>
          <w:lang w:val="en-GB"/>
        </w:rPr>
        <w:t>доставка</w:t>
      </w:r>
      <w:proofErr w:type="spellEnd"/>
      <w:r w:rsidRPr="00E85AF1">
        <w:rPr>
          <w:rFonts w:ascii="Times New Roman"/>
          <w:lang w:val="en-GB"/>
        </w:rPr>
        <w:t xml:space="preserve">. </w:t>
      </w:r>
      <w:proofErr w:type="spellStart"/>
      <w:r w:rsidRPr="00E85AF1">
        <w:rPr>
          <w:rFonts w:ascii="Times New Roman"/>
          <w:lang w:val="en-GB"/>
        </w:rPr>
        <w:t>По</w:t>
      </w:r>
      <w:proofErr w:type="spellEnd"/>
      <w:r w:rsidRPr="00E85AF1">
        <w:rPr>
          <w:rFonts w:ascii="Times New Roman"/>
          <w:lang w:val="en-GB"/>
        </w:rPr>
        <w:t xml:space="preserve"> </w:t>
      </w:r>
      <w:proofErr w:type="spellStart"/>
      <w:r w:rsidRPr="00E85AF1">
        <w:rPr>
          <w:rFonts w:ascii="Times New Roman"/>
          <w:lang w:val="en-GB"/>
        </w:rPr>
        <w:t>време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фазата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разработка</w:t>
      </w:r>
      <w:proofErr w:type="spellEnd"/>
      <w:r w:rsidRPr="00E85AF1">
        <w:rPr>
          <w:rFonts w:ascii="Times New Roman"/>
          <w:lang w:val="en-GB"/>
        </w:rPr>
        <w:t xml:space="preserve"> </w:t>
      </w:r>
      <w:proofErr w:type="spellStart"/>
      <w:r w:rsidRPr="00E85AF1">
        <w:rPr>
          <w:rFonts w:ascii="Times New Roman"/>
          <w:lang w:val="en-GB"/>
        </w:rPr>
        <w:t>компанията</w:t>
      </w:r>
      <w:proofErr w:type="spellEnd"/>
      <w:r w:rsidRPr="00E85AF1">
        <w:rPr>
          <w:rFonts w:ascii="Times New Roman"/>
          <w:lang w:val="en-GB"/>
        </w:rPr>
        <w:t xml:space="preserve"> </w:t>
      </w:r>
      <w:proofErr w:type="spellStart"/>
      <w:r w:rsidRPr="00E85AF1">
        <w:rPr>
          <w:rFonts w:ascii="Times New Roman"/>
          <w:lang w:val="en-GB"/>
        </w:rPr>
        <w:t>взема</w:t>
      </w:r>
      <w:proofErr w:type="spellEnd"/>
      <w:r w:rsidRPr="00E85AF1">
        <w:rPr>
          <w:rFonts w:ascii="Times New Roman"/>
          <w:lang w:val="en-GB"/>
        </w:rPr>
        <w:t xml:space="preserve"> </w:t>
      </w:r>
      <w:proofErr w:type="spellStart"/>
      <w:r w:rsidRPr="00E85AF1">
        <w:rPr>
          <w:rFonts w:ascii="Times New Roman"/>
          <w:lang w:val="en-GB"/>
        </w:rPr>
        <w:t>основни</w:t>
      </w:r>
      <w:proofErr w:type="spellEnd"/>
      <w:r w:rsidRPr="00E85AF1">
        <w:rPr>
          <w:rFonts w:ascii="Times New Roman"/>
          <w:lang w:val="en-GB"/>
        </w:rPr>
        <w:t xml:space="preserve"> </w:t>
      </w:r>
      <w:proofErr w:type="spellStart"/>
      <w:r w:rsidRPr="00E85AF1">
        <w:rPr>
          <w:rFonts w:ascii="Times New Roman"/>
          <w:lang w:val="en-GB"/>
        </w:rPr>
        <w:t>размери</w:t>
      </w:r>
      <w:proofErr w:type="spellEnd"/>
      <w:r w:rsidRPr="00E85AF1">
        <w:rPr>
          <w:rFonts w:ascii="Times New Roman"/>
          <w:lang w:val="en-GB"/>
        </w:rPr>
        <w:t xml:space="preserve"> и </w:t>
      </w:r>
      <w:proofErr w:type="spellStart"/>
      <w:r w:rsidRPr="00E85AF1">
        <w:rPr>
          <w:rFonts w:ascii="Times New Roman"/>
          <w:lang w:val="en-GB"/>
        </w:rPr>
        <w:t>параметри</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извадката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клиента</w:t>
      </w:r>
      <w:proofErr w:type="spellEnd"/>
      <w:r w:rsidRPr="00E85AF1">
        <w:rPr>
          <w:rFonts w:ascii="Times New Roman"/>
          <w:lang w:val="en-GB"/>
        </w:rPr>
        <w:t xml:space="preserve"> и </w:t>
      </w:r>
      <w:proofErr w:type="spellStart"/>
      <w:r w:rsidRPr="00E85AF1">
        <w:rPr>
          <w:rFonts w:ascii="Times New Roman"/>
          <w:lang w:val="en-GB"/>
        </w:rPr>
        <w:t>създава</w:t>
      </w:r>
      <w:proofErr w:type="spellEnd"/>
      <w:r w:rsidRPr="00E85AF1">
        <w:rPr>
          <w:rFonts w:ascii="Times New Roman"/>
          <w:lang w:val="en-GB"/>
        </w:rPr>
        <w:t xml:space="preserve"> </w:t>
      </w:r>
      <w:proofErr w:type="spellStart"/>
      <w:r w:rsidRPr="00E85AF1">
        <w:rPr>
          <w:rFonts w:ascii="Times New Roman"/>
          <w:lang w:val="en-GB"/>
        </w:rPr>
        <w:t>прототип</w:t>
      </w:r>
      <w:proofErr w:type="spellEnd"/>
      <w:r w:rsidRPr="00E85AF1">
        <w:rPr>
          <w:rFonts w:ascii="Times New Roman"/>
          <w:lang w:val="en-GB"/>
        </w:rPr>
        <w:t xml:space="preserve"> с </w:t>
      </w:r>
      <w:proofErr w:type="spellStart"/>
      <w:r w:rsidRPr="00E85AF1">
        <w:rPr>
          <w:rFonts w:ascii="Times New Roman"/>
          <w:lang w:val="en-GB"/>
        </w:rPr>
        <w:t>помощта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инженерен</w:t>
      </w:r>
      <w:proofErr w:type="spellEnd"/>
      <w:r w:rsidRPr="00E85AF1">
        <w:rPr>
          <w:rFonts w:ascii="Times New Roman"/>
          <w:lang w:val="en-GB"/>
        </w:rPr>
        <w:t xml:space="preserve"> </w:t>
      </w:r>
      <w:proofErr w:type="spellStart"/>
      <w:r w:rsidRPr="00E85AF1">
        <w:rPr>
          <w:rFonts w:ascii="Times New Roman"/>
          <w:lang w:val="en-GB"/>
        </w:rPr>
        <w:t>софтуер</w:t>
      </w:r>
      <w:proofErr w:type="spellEnd"/>
      <w:r w:rsidRPr="00E85AF1">
        <w:rPr>
          <w:rFonts w:ascii="Times New Roman"/>
          <w:lang w:val="en-GB"/>
        </w:rPr>
        <w:t xml:space="preserve">, </w:t>
      </w:r>
      <w:proofErr w:type="spellStart"/>
      <w:r w:rsidRPr="00E85AF1">
        <w:rPr>
          <w:rFonts w:ascii="Times New Roman"/>
          <w:lang w:val="en-GB"/>
        </w:rPr>
        <w:t>последвано</w:t>
      </w:r>
      <w:proofErr w:type="spellEnd"/>
      <w:r w:rsidRPr="00E85AF1">
        <w:rPr>
          <w:rFonts w:ascii="Times New Roman"/>
          <w:lang w:val="en-GB"/>
        </w:rPr>
        <w:t xml:space="preserve"> </w:t>
      </w:r>
      <w:proofErr w:type="spellStart"/>
      <w:r w:rsidRPr="00E85AF1">
        <w:rPr>
          <w:rFonts w:ascii="Times New Roman"/>
          <w:lang w:val="en-GB"/>
        </w:rPr>
        <w:t>от</w:t>
      </w:r>
      <w:proofErr w:type="spellEnd"/>
      <w:r w:rsidRPr="00E85AF1">
        <w:rPr>
          <w:rFonts w:ascii="Times New Roman"/>
          <w:lang w:val="en-GB"/>
        </w:rPr>
        <w:t xml:space="preserve"> </w:t>
      </w:r>
      <w:proofErr w:type="spellStart"/>
      <w:r w:rsidRPr="00E85AF1">
        <w:rPr>
          <w:rFonts w:ascii="Times New Roman"/>
          <w:lang w:val="en-GB"/>
        </w:rPr>
        <w:t>сравняването</w:t>
      </w:r>
      <w:proofErr w:type="spellEnd"/>
      <w:r w:rsidRPr="00E85AF1">
        <w:rPr>
          <w:rFonts w:ascii="Times New Roman"/>
          <w:lang w:val="en-GB"/>
        </w:rPr>
        <w:t xml:space="preserve"> </w:t>
      </w:r>
      <w:proofErr w:type="spellStart"/>
      <w:r w:rsidRPr="00E85AF1">
        <w:rPr>
          <w:rFonts w:ascii="Times New Roman"/>
          <w:lang w:val="en-GB"/>
        </w:rPr>
        <w:t>му</w:t>
      </w:r>
      <w:proofErr w:type="spellEnd"/>
      <w:r w:rsidRPr="00E85AF1">
        <w:rPr>
          <w:rFonts w:ascii="Times New Roman"/>
          <w:lang w:val="en-GB"/>
        </w:rPr>
        <w:t xml:space="preserve"> с </w:t>
      </w:r>
      <w:proofErr w:type="spellStart"/>
      <w:r w:rsidRPr="00E85AF1">
        <w:rPr>
          <w:rFonts w:ascii="Times New Roman"/>
          <w:lang w:val="en-GB"/>
        </w:rPr>
        <w:t>извадката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клиента</w:t>
      </w:r>
      <w:proofErr w:type="spellEnd"/>
      <w:r w:rsidRPr="00E85AF1">
        <w:rPr>
          <w:rFonts w:ascii="Times New Roman"/>
          <w:lang w:val="en-GB"/>
        </w:rPr>
        <w:t xml:space="preserve">. </w:t>
      </w:r>
      <w:proofErr w:type="spellStart"/>
      <w:r w:rsidRPr="00E85AF1">
        <w:rPr>
          <w:rFonts w:ascii="Times New Roman"/>
          <w:lang w:val="en-GB"/>
        </w:rPr>
        <w:t>Фазата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изпълнение</w:t>
      </w:r>
      <w:proofErr w:type="spellEnd"/>
      <w:r w:rsidRPr="00E85AF1">
        <w:rPr>
          <w:rFonts w:ascii="Times New Roman"/>
          <w:lang w:val="en-GB"/>
        </w:rPr>
        <w:t xml:space="preserve"> </w:t>
      </w:r>
      <w:proofErr w:type="spellStart"/>
      <w:r w:rsidRPr="00E85AF1">
        <w:rPr>
          <w:rFonts w:ascii="Times New Roman"/>
          <w:lang w:val="en-GB"/>
        </w:rPr>
        <w:t>включва</w:t>
      </w:r>
      <w:proofErr w:type="spellEnd"/>
      <w:r w:rsidRPr="00E85AF1">
        <w:rPr>
          <w:rFonts w:ascii="Times New Roman"/>
          <w:lang w:val="en-GB"/>
        </w:rPr>
        <w:t xml:space="preserve"> </w:t>
      </w:r>
      <w:proofErr w:type="spellStart"/>
      <w:r w:rsidRPr="00E85AF1">
        <w:rPr>
          <w:rFonts w:ascii="Times New Roman"/>
          <w:lang w:val="en-GB"/>
        </w:rPr>
        <w:t>създаване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техническа</w:t>
      </w:r>
      <w:proofErr w:type="spellEnd"/>
      <w:r w:rsidRPr="00E85AF1">
        <w:rPr>
          <w:rFonts w:ascii="Times New Roman"/>
          <w:lang w:val="en-GB"/>
        </w:rPr>
        <w:t xml:space="preserve"> </w:t>
      </w:r>
      <w:proofErr w:type="spellStart"/>
      <w:r w:rsidRPr="00E85AF1">
        <w:rPr>
          <w:rFonts w:ascii="Times New Roman"/>
          <w:lang w:val="en-GB"/>
        </w:rPr>
        <w:t>документация</w:t>
      </w:r>
      <w:proofErr w:type="spellEnd"/>
      <w:r w:rsidRPr="00E85AF1">
        <w:rPr>
          <w:rFonts w:ascii="Times New Roman"/>
          <w:lang w:val="en-GB"/>
        </w:rPr>
        <w:t xml:space="preserve">, </w:t>
      </w:r>
      <w:proofErr w:type="spellStart"/>
      <w:r w:rsidRPr="00E85AF1">
        <w:rPr>
          <w:rFonts w:ascii="Times New Roman"/>
          <w:lang w:val="en-GB"/>
        </w:rPr>
        <w:t>дефиниране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операции</w:t>
      </w:r>
      <w:proofErr w:type="spellEnd"/>
      <w:r w:rsidRPr="00E85AF1">
        <w:rPr>
          <w:rFonts w:ascii="Times New Roman"/>
          <w:lang w:val="en-GB"/>
        </w:rPr>
        <w:t xml:space="preserve">, </w:t>
      </w:r>
      <w:proofErr w:type="spellStart"/>
      <w:r w:rsidRPr="00E85AF1">
        <w:rPr>
          <w:rFonts w:ascii="Times New Roman"/>
          <w:lang w:val="en-GB"/>
        </w:rPr>
        <w:t>реално</w:t>
      </w:r>
      <w:proofErr w:type="spellEnd"/>
      <w:r w:rsidRPr="00E85AF1">
        <w:rPr>
          <w:rFonts w:ascii="Times New Roman"/>
          <w:lang w:val="en-GB"/>
        </w:rPr>
        <w:t xml:space="preserve"> </w:t>
      </w:r>
      <w:proofErr w:type="spellStart"/>
      <w:r w:rsidRPr="00E85AF1">
        <w:rPr>
          <w:rFonts w:ascii="Times New Roman"/>
          <w:lang w:val="en-GB"/>
        </w:rPr>
        <w:t>производство</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lastRenderedPageBreak/>
        <w:t>продукти</w:t>
      </w:r>
      <w:proofErr w:type="spellEnd"/>
      <w:r w:rsidRPr="00E85AF1">
        <w:rPr>
          <w:rFonts w:ascii="Times New Roman"/>
          <w:lang w:val="en-GB"/>
        </w:rPr>
        <w:t xml:space="preserve"> </w:t>
      </w:r>
      <w:proofErr w:type="spellStart"/>
      <w:r w:rsidRPr="00E85AF1">
        <w:rPr>
          <w:rFonts w:ascii="Times New Roman"/>
          <w:lang w:val="en-GB"/>
        </w:rPr>
        <w:t>чрез</w:t>
      </w:r>
      <w:proofErr w:type="spellEnd"/>
      <w:r w:rsidRPr="00E85AF1">
        <w:rPr>
          <w:rFonts w:ascii="Times New Roman"/>
          <w:lang w:val="en-GB"/>
        </w:rPr>
        <w:t xml:space="preserve"> </w:t>
      </w:r>
      <w:proofErr w:type="spellStart"/>
      <w:r w:rsidRPr="00E85AF1">
        <w:rPr>
          <w:rFonts w:ascii="Times New Roman"/>
          <w:lang w:val="en-GB"/>
        </w:rPr>
        <w:t>механична</w:t>
      </w:r>
      <w:proofErr w:type="spellEnd"/>
      <w:r w:rsidRPr="00E85AF1">
        <w:rPr>
          <w:rFonts w:ascii="Times New Roman"/>
          <w:lang w:val="en-GB"/>
        </w:rPr>
        <w:t xml:space="preserve"> </w:t>
      </w:r>
      <w:proofErr w:type="spellStart"/>
      <w:r w:rsidRPr="00E85AF1">
        <w:rPr>
          <w:rFonts w:ascii="Times New Roman"/>
          <w:lang w:val="en-GB"/>
        </w:rPr>
        <w:t>обработка</w:t>
      </w:r>
      <w:proofErr w:type="spellEnd"/>
      <w:r w:rsidRPr="00E85AF1">
        <w:rPr>
          <w:rFonts w:ascii="Times New Roman"/>
          <w:lang w:val="en-GB"/>
        </w:rPr>
        <w:t xml:space="preserve"> и </w:t>
      </w:r>
      <w:proofErr w:type="spellStart"/>
      <w:r w:rsidRPr="00E85AF1">
        <w:rPr>
          <w:rFonts w:ascii="Times New Roman"/>
          <w:lang w:val="en-GB"/>
        </w:rPr>
        <w:t>маркиране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всяка</w:t>
      </w:r>
      <w:proofErr w:type="spellEnd"/>
      <w:r w:rsidRPr="00E85AF1">
        <w:rPr>
          <w:rFonts w:ascii="Times New Roman"/>
          <w:lang w:val="en-GB"/>
        </w:rPr>
        <w:t xml:space="preserve"> </w:t>
      </w:r>
      <w:proofErr w:type="spellStart"/>
      <w:r w:rsidRPr="00E85AF1">
        <w:rPr>
          <w:rFonts w:ascii="Times New Roman"/>
          <w:lang w:val="en-GB"/>
        </w:rPr>
        <w:t>част</w:t>
      </w:r>
      <w:proofErr w:type="spellEnd"/>
      <w:r w:rsidRPr="00E85AF1">
        <w:rPr>
          <w:rFonts w:ascii="Times New Roman"/>
          <w:lang w:val="en-GB"/>
        </w:rPr>
        <w:t xml:space="preserve">. </w:t>
      </w:r>
      <w:proofErr w:type="spellStart"/>
      <w:r w:rsidRPr="00E85AF1">
        <w:rPr>
          <w:rFonts w:ascii="Times New Roman"/>
          <w:lang w:val="en-GB"/>
        </w:rPr>
        <w:t>След</w:t>
      </w:r>
      <w:proofErr w:type="spellEnd"/>
      <w:r w:rsidRPr="00E85AF1">
        <w:rPr>
          <w:rFonts w:ascii="Times New Roman"/>
          <w:lang w:val="en-GB"/>
        </w:rPr>
        <w:t xml:space="preserve"> </w:t>
      </w:r>
      <w:proofErr w:type="spellStart"/>
      <w:r w:rsidRPr="00E85AF1">
        <w:rPr>
          <w:rFonts w:ascii="Times New Roman"/>
          <w:lang w:val="en-GB"/>
        </w:rPr>
        <w:t>това</w:t>
      </w:r>
      <w:proofErr w:type="spellEnd"/>
      <w:r w:rsidRPr="00E85AF1">
        <w:rPr>
          <w:rFonts w:ascii="Times New Roman"/>
          <w:lang w:val="en-GB"/>
        </w:rPr>
        <w:t xml:space="preserve"> </w:t>
      </w:r>
      <w:proofErr w:type="spellStart"/>
      <w:r w:rsidRPr="00E85AF1">
        <w:rPr>
          <w:rFonts w:ascii="Times New Roman"/>
          <w:lang w:val="en-GB"/>
        </w:rPr>
        <w:t>готовият</w:t>
      </w:r>
      <w:proofErr w:type="spellEnd"/>
      <w:r w:rsidRPr="00E85AF1">
        <w:rPr>
          <w:rFonts w:ascii="Times New Roman"/>
          <w:lang w:val="en-GB"/>
        </w:rPr>
        <w:t xml:space="preserve"> </w:t>
      </w:r>
      <w:proofErr w:type="spellStart"/>
      <w:r w:rsidRPr="00E85AF1">
        <w:rPr>
          <w:rFonts w:ascii="Times New Roman"/>
          <w:lang w:val="en-GB"/>
        </w:rPr>
        <w:t>продукт</w:t>
      </w:r>
      <w:proofErr w:type="spellEnd"/>
      <w:r w:rsidRPr="00E85AF1">
        <w:rPr>
          <w:rFonts w:ascii="Times New Roman"/>
          <w:lang w:val="en-GB"/>
        </w:rPr>
        <w:t xml:space="preserve"> </w:t>
      </w:r>
      <w:proofErr w:type="spellStart"/>
      <w:r w:rsidRPr="00E85AF1">
        <w:rPr>
          <w:rFonts w:ascii="Times New Roman"/>
          <w:lang w:val="en-GB"/>
        </w:rPr>
        <w:t>се</w:t>
      </w:r>
      <w:proofErr w:type="spellEnd"/>
      <w:r w:rsidRPr="00E85AF1">
        <w:rPr>
          <w:rFonts w:ascii="Times New Roman"/>
          <w:lang w:val="en-GB"/>
        </w:rPr>
        <w:t xml:space="preserve"> </w:t>
      </w:r>
      <w:proofErr w:type="spellStart"/>
      <w:r w:rsidRPr="00E85AF1">
        <w:rPr>
          <w:rFonts w:ascii="Times New Roman"/>
          <w:lang w:val="en-GB"/>
        </w:rPr>
        <w:t>подлага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качествен</w:t>
      </w:r>
      <w:proofErr w:type="spellEnd"/>
      <w:r w:rsidRPr="00E85AF1">
        <w:rPr>
          <w:rFonts w:ascii="Times New Roman"/>
          <w:lang w:val="en-GB"/>
        </w:rPr>
        <w:t xml:space="preserve"> </w:t>
      </w:r>
      <w:proofErr w:type="spellStart"/>
      <w:r w:rsidRPr="00E85AF1">
        <w:rPr>
          <w:rFonts w:ascii="Times New Roman"/>
          <w:lang w:val="en-GB"/>
        </w:rPr>
        <w:t>контрол</w:t>
      </w:r>
      <w:proofErr w:type="spellEnd"/>
      <w:r w:rsidRPr="00E85AF1">
        <w:rPr>
          <w:rFonts w:ascii="Times New Roman"/>
          <w:lang w:val="en-GB"/>
        </w:rPr>
        <w:t xml:space="preserve"> и </w:t>
      </w:r>
      <w:proofErr w:type="spellStart"/>
      <w:r w:rsidRPr="00E85AF1">
        <w:rPr>
          <w:rFonts w:ascii="Times New Roman"/>
          <w:lang w:val="en-GB"/>
        </w:rPr>
        <w:t>се</w:t>
      </w:r>
      <w:proofErr w:type="spellEnd"/>
      <w:r w:rsidRPr="00E85AF1">
        <w:rPr>
          <w:rFonts w:ascii="Times New Roman"/>
          <w:lang w:val="en-GB"/>
        </w:rPr>
        <w:t xml:space="preserve"> </w:t>
      </w:r>
      <w:proofErr w:type="spellStart"/>
      <w:r w:rsidRPr="00E85AF1">
        <w:rPr>
          <w:rFonts w:ascii="Times New Roman"/>
          <w:lang w:val="en-GB"/>
        </w:rPr>
        <w:t>опакова</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изпращане</w:t>
      </w:r>
      <w:proofErr w:type="spellEnd"/>
      <w:r w:rsidRPr="00E85AF1">
        <w:rPr>
          <w:rFonts w:ascii="Times New Roman"/>
          <w:lang w:val="en-GB"/>
        </w:rPr>
        <w:t>.</w:t>
      </w:r>
      <w:r>
        <w:rPr>
          <w:rStyle w:val="FootnoteReference"/>
          <w:rFonts w:ascii="Times New Roman"/>
          <w:lang w:val="en-GB"/>
        </w:rPr>
        <w:footnoteReference w:id="32"/>
      </w:r>
    </w:p>
    <w:p w14:paraId="30840802" w14:textId="6C77C982" w:rsidR="00E85AF1" w:rsidRDefault="00E85AF1" w:rsidP="00E85AF1">
      <w:pPr>
        <w:spacing w:line="360" w:lineRule="auto"/>
        <w:ind w:firstLine="708"/>
        <w:jc w:val="both"/>
        <w:rPr>
          <w:rFonts w:ascii="Times New Roman"/>
          <w:lang w:val="en-GB"/>
        </w:rPr>
      </w:pPr>
      <w:proofErr w:type="spellStart"/>
      <w:r w:rsidRPr="00E85AF1">
        <w:rPr>
          <w:rFonts w:ascii="Times New Roman"/>
          <w:lang w:val="en-GB"/>
        </w:rPr>
        <w:t>Продуктите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ЛИРА ЕООД </w:t>
      </w:r>
      <w:proofErr w:type="spellStart"/>
      <w:r w:rsidRPr="00E85AF1">
        <w:rPr>
          <w:rFonts w:ascii="Times New Roman"/>
          <w:lang w:val="en-GB"/>
        </w:rPr>
        <w:t>са</w:t>
      </w:r>
      <w:proofErr w:type="spellEnd"/>
      <w:r w:rsidRPr="00E85AF1">
        <w:rPr>
          <w:rFonts w:ascii="Times New Roman"/>
          <w:lang w:val="en-GB"/>
        </w:rPr>
        <w:t xml:space="preserve"> </w:t>
      </w:r>
      <w:proofErr w:type="spellStart"/>
      <w:r w:rsidRPr="00E85AF1">
        <w:rPr>
          <w:rFonts w:ascii="Times New Roman"/>
          <w:lang w:val="en-GB"/>
        </w:rPr>
        <w:t>известни</w:t>
      </w:r>
      <w:proofErr w:type="spellEnd"/>
      <w:r w:rsidRPr="00E85AF1">
        <w:rPr>
          <w:rFonts w:ascii="Times New Roman"/>
          <w:lang w:val="en-GB"/>
        </w:rPr>
        <w:t xml:space="preserve"> с </w:t>
      </w:r>
      <w:proofErr w:type="spellStart"/>
      <w:r w:rsidRPr="00E85AF1">
        <w:rPr>
          <w:rFonts w:ascii="Times New Roman"/>
          <w:lang w:val="en-GB"/>
        </w:rPr>
        <w:t>балансираното</w:t>
      </w:r>
      <w:proofErr w:type="spellEnd"/>
      <w:r w:rsidRPr="00E85AF1">
        <w:rPr>
          <w:rFonts w:ascii="Times New Roman"/>
          <w:lang w:val="en-GB"/>
        </w:rPr>
        <w:t xml:space="preserve"> </w:t>
      </w:r>
      <w:proofErr w:type="spellStart"/>
      <w:r w:rsidRPr="00E85AF1">
        <w:rPr>
          <w:rFonts w:ascii="Times New Roman"/>
          <w:lang w:val="en-GB"/>
        </w:rPr>
        <w:t>съотношение</w:t>
      </w:r>
      <w:proofErr w:type="spellEnd"/>
      <w:r w:rsidRPr="00E85AF1">
        <w:rPr>
          <w:rFonts w:ascii="Times New Roman"/>
          <w:lang w:val="en-GB"/>
        </w:rPr>
        <w:t xml:space="preserve"> </w:t>
      </w:r>
      <w:proofErr w:type="spellStart"/>
      <w:r w:rsidRPr="00E85AF1">
        <w:rPr>
          <w:rFonts w:ascii="Times New Roman"/>
          <w:lang w:val="en-GB"/>
        </w:rPr>
        <w:t>цена</w:t>
      </w:r>
      <w:proofErr w:type="spellEnd"/>
      <w:r w:rsidRPr="00E85AF1">
        <w:rPr>
          <w:rFonts w:ascii="Times New Roman"/>
          <w:lang w:val="en-GB"/>
        </w:rPr>
        <w:t>/</w:t>
      </w:r>
      <w:proofErr w:type="spellStart"/>
      <w:r w:rsidRPr="00E85AF1">
        <w:rPr>
          <w:rFonts w:ascii="Times New Roman"/>
          <w:lang w:val="en-GB"/>
        </w:rPr>
        <w:t>качество</w:t>
      </w:r>
      <w:proofErr w:type="spellEnd"/>
      <w:r w:rsidRPr="00E85AF1">
        <w:rPr>
          <w:rFonts w:ascii="Times New Roman"/>
          <w:lang w:val="en-GB"/>
        </w:rPr>
        <w:t xml:space="preserve">, </w:t>
      </w:r>
      <w:proofErr w:type="spellStart"/>
      <w:r w:rsidRPr="00E85AF1">
        <w:rPr>
          <w:rFonts w:ascii="Times New Roman"/>
          <w:lang w:val="en-GB"/>
        </w:rPr>
        <w:t>което</w:t>
      </w:r>
      <w:proofErr w:type="spellEnd"/>
      <w:r w:rsidRPr="00E85AF1">
        <w:rPr>
          <w:rFonts w:ascii="Times New Roman"/>
          <w:lang w:val="en-GB"/>
        </w:rPr>
        <w:t xml:space="preserve"> </w:t>
      </w:r>
      <w:proofErr w:type="spellStart"/>
      <w:r w:rsidRPr="00E85AF1">
        <w:rPr>
          <w:rFonts w:ascii="Times New Roman"/>
          <w:lang w:val="en-GB"/>
        </w:rPr>
        <w:t>се</w:t>
      </w:r>
      <w:proofErr w:type="spellEnd"/>
      <w:r w:rsidRPr="00E85AF1">
        <w:rPr>
          <w:rFonts w:ascii="Times New Roman"/>
          <w:lang w:val="en-GB"/>
        </w:rPr>
        <w:t xml:space="preserve"> </w:t>
      </w:r>
      <w:proofErr w:type="spellStart"/>
      <w:r w:rsidRPr="00E85AF1">
        <w:rPr>
          <w:rFonts w:ascii="Times New Roman"/>
          <w:lang w:val="en-GB"/>
        </w:rPr>
        <w:t>постига</w:t>
      </w:r>
      <w:proofErr w:type="spellEnd"/>
      <w:r w:rsidRPr="00E85AF1">
        <w:rPr>
          <w:rFonts w:ascii="Times New Roman"/>
          <w:lang w:val="en-GB"/>
        </w:rPr>
        <w:t xml:space="preserve"> </w:t>
      </w:r>
      <w:proofErr w:type="spellStart"/>
      <w:r w:rsidRPr="00E85AF1">
        <w:rPr>
          <w:rFonts w:ascii="Times New Roman"/>
          <w:lang w:val="en-GB"/>
        </w:rPr>
        <w:t>чрез</w:t>
      </w:r>
      <w:proofErr w:type="spellEnd"/>
      <w:r w:rsidRPr="00E85AF1">
        <w:rPr>
          <w:rFonts w:ascii="Times New Roman"/>
          <w:lang w:val="en-GB"/>
        </w:rPr>
        <w:t xml:space="preserve"> </w:t>
      </w:r>
      <w:proofErr w:type="spellStart"/>
      <w:r w:rsidRPr="00E85AF1">
        <w:rPr>
          <w:rFonts w:ascii="Times New Roman"/>
          <w:lang w:val="en-GB"/>
        </w:rPr>
        <w:t>различни</w:t>
      </w:r>
      <w:proofErr w:type="spellEnd"/>
      <w:r w:rsidRPr="00E85AF1">
        <w:rPr>
          <w:rFonts w:ascii="Times New Roman"/>
          <w:lang w:val="en-GB"/>
        </w:rPr>
        <w:t xml:space="preserve"> </w:t>
      </w:r>
      <w:proofErr w:type="spellStart"/>
      <w:r w:rsidRPr="00E85AF1">
        <w:rPr>
          <w:rFonts w:ascii="Times New Roman"/>
          <w:lang w:val="en-GB"/>
        </w:rPr>
        <w:t>фактори</w:t>
      </w:r>
      <w:proofErr w:type="spellEnd"/>
      <w:r w:rsidRPr="00E85AF1">
        <w:rPr>
          <w:rFonts w:ascii="Times New Roman"/>
          <w:lang w:val="en-GB"/>
        </w:rPr>
        <w:t xml:space="preserve"> </w:t>
      </w:r>
      <w:proofErr w:type="spellStart"/>
      <w:r w:rsidRPr="00E85AF1">
        <w:rPr>
          <w:rFonts w:ascii="Times New Roman"/>
          <w:lang w:val="en-GB"/>
        </w:rPr>
        <w:t>като</w:t>
      </w:r>
      <w:proofErr w:type="spellEnd"/>
      <w:r w:rsidRPr="00E85AF1">
        <w:rPr>
          <w:rFonts w:ascii="Times New Roman"/>
          <w:lang w:val="en-GB"/>
        </w:rPr>
        <w:t xml:space="preserve"> </w:t>
      </w:r>
      <w:proofErr w:type="spellStart"/>
      <w:r w:rsidRPr="00E85AF1">
        <w:rPr>
          <w:rFonts w:ascii="Times New Roman"/>
          <w:lang w:val="en-GB"/>
        </w:rPr>
        <w:t>поддържане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постоянен</w:t>
      </w:r>
      <w:proofErr w:type="spellEnd"/>
      <w:r w:rsidRPr="00E85AF1">
        <w:rPr>
          <w:rFonts w:ascii="Times New Roman"/>
          <w:lang w:val="en-GB"/>
        </w:rPr>
        <w:t xml:space="preserve"> </w:t>
      </w:r>
      <w:proofErr w:type="spellStart"/>
      <w:r w:rsidRPr="00E85AF1">
        <w:rPr>
          <w:rFonts w:ascii="Times New Roman"/>
          <w:lang w:val="en-GB"/>
        </w:rPr>
        <w:t>диалог</w:t>
      </w:r>
      <w:proofErr w:type="spellEnd"/>
      <w:r w:rsidRPr="00E85AF1">
        <w:rPr>
          <w:rFonts w:ascii="Times New Roman"/>
          <w:lang w:val="en-GB"/>
        </w:rPr>
        <w:t xml:space="preserve"> и </w:t>
      </w:r>
      <w:proofErr w:type="spellStart"/>
      <w:r w:rsidRPr="00E85AF1">
        <w:rPr>
          <w:rFonts w:ascii="Times New Roman"/>
          <w:lang w:val="en-GB"/>
        </w:rPr>
        <w:t>партньорски</w:t>
      </w:r>
      <w:proofErr w:type="spellEnd"/>
      <w:r w:rsidRPr="00E85AF1">
        <w:rPr>
          <w:rFonts w:ascii="Times New Roman"/>
          <w:lang w:val="en-GB"/>
        </w:rPr>
        <w:t xml:space="preserve"> </w:t>
      </w:r>
      <w:proofErr w:type="spellStart"/>
      <w:r w:rsidRPr="00E85AF1">
        <w:rPr>
          <w:rFonts w:ascii="Times New Roman"/>
          <w:lang w:val="en-GB"/>
        </w:rPr>
        <w:t>отношения</w:t>
      </w:r>
      <w:proofErr w:type="spellEnd"/>
      <w:r w:rsidRPr="00E85AF1">
        <w:rPr>
          <w:rFonts w:ascii="Times New Roman"/>
          <w:lang w:val="en-GB"/>
        </w:rPr>
        <w:t xml:space="preserve"> с </w:t>
      </w:r>
      <w:proofErr w:type="spellStart"/>
      <w:r w:rsidRPr="00E85AF1">
        <w:rPr>
          <w:rFonts w:ascii="Times New Roman"/>
          <w:lang w:val="en-GB"/>
        </w:rPr>
        <w:t>производители</w:t>
      </w:r>
      <w:proofErr w:type="spellEnd"/>
      <w:r w:rsidRPr="00E85AF1">
        <w:rPr>
          <w:rFonts w:ascii="Times New Roman"/>
          <w:lang w:val="en-GB"/>
        </w:rPr>
        <w:t xml:space="preserve"> и </w:t>
      </w:r>
      <w:proofErr w:type="spellStart"/>
      <w:r w:rsidRPr="00E85AF1">
        <w:rPr>
          <w:rFonts w:ascii="Times New Roman"/>
          <w:lang w:val="en-GB"/>
        </w:rPr>
        <w:t>доставчици</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получаване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най-добрата</w:t>
      </w:r>
      <w:proofErr w:type="spellEnd"/>
      <w:r w:rsidRPr="00E85AF1">
        <w:rPr>
          <w:rFonts w:ascii="Times New Roman"/>
          <w:lang w:val="en-GB"/>
        </w:rPr>
        <w:t xml:space="preserve"> </w:t>
      </w:r>
      <w:proofErr w:type="spellStart"/>
      <w:r w:rsidRPr="00E85AF1">
        <w:rPr>
          <w:rFonts w:ascii="Times New Roman"/>
          <w:lang w:val="en-GB"/>
        </w:rPr>
        <w:t>цена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вложените</w:t>
      </w:r>
      <w:proofErr w:type="spellEnd"/>
      <w:r w:rsidRPr="00E85AF1">
        <w:rPr>
          <w:rFonts w:ascii="Times New Roman"/>
          <w:lang w:val="en-GB"/>
        </w:rPr>
        <w:t xml:space="preserve"> </w:t>
      </w:r>
      <w:proofErr w:type="spellStart"/>
      <w:r w:rsidRPr="00E85AF1">
        <w:rPr>
          <w:rFonts w:ascii="Times New Roman"/>
          <w:lang w:val="en-GB"/>
        </w:rPr>
        <w:t>материали</w:t>
      </w:r>
      <w:proofErr w:type="spellEnd"/>
      <w:r w:rsidRPr="00E85AF1">
        <w:rPr>
          <w:rFonts w:ascii="Times New Roman"/>
          <w:lang w:val="en-GB"/>
        </w:rPr>
        <w:t xml:space="preserve">. </w:t>
      </w:r>
      <w:proofErr w:type="spellStart"/>
      <w:r w:rsidRPr="00E85AF1">
        <w:rPr>
          <w:rFonts w:ascii="Times New Roman"/>
          <w:lang w:val="en-GB"/>
        </w:rPr>
        <w:t>Фирмата</w:t>
      </w:r>
      <w:proofErr w:type="spellEnd"/>
      <w:r w:rsidRPr="00E85AF1">
        <w:rPr>
          <w:rFonts w:ascii="Times New Roman"/>
          <w:lang w:val="en-GB"/>
        </w:rPr>
        <w:t xml:space="preserve"> </w:t>
      </w:r>
      <w:proofErr w:type="spellStart"/>
      <w:r w:rsidRPr="00E85AF1">
        <w:rPr>
          <w:rFonts w:ascii="Times New Roman"/>
          <w:lang w:val="en-GB"/>
        </w:rPr>
        <w:t>използва</w:t>
      </w:r>
      <w:proofErr w:type="spellEnd"/>
      <w:r w:rsidRPr="00E85AF1">
        <w:rPr>
          <w:rFonts w:ascii="Times New Roman"/>
          <w:lang w:val="en-GB"/>
        </w:rPr>
        <w:t xml:space="preserve"> </w:t>
      </w:r>
      <w:proofErr w:type="spellStart"/>
      <w:r w:rsidRPr="00E85AF1">
        <w:rPr>
          <w:rFonts w:ascii="Times New Roman"/>
          <w:lang w:val="en-GB"/>
        </w:rPr>
        <w:t>модерни</w:t>
      </w:r>
      <w:proofErr w:type="spellEnd"/>
      <w:r w:rsidRPr="00E85AF1">
        <w:rPr>
          <w:rFonts w:ascii="Times New Roman"/>
          <w:lang w:val="en-GB"/>
        </w:rPr>
        <w:t xml:space="preserve"> </w:t>
      </w:r>
      <w:proofErr w:type="spellStart"/>
      <w:r w:rsidRPr="00E85AF1">
        <w:rPr>
          <w:rFonts w:ascii="Times New Roman"/>
          <w:lang w:val="en-GB"/>
        </w:rPr>
        <w:t>машини</w:t>
      </w:r>
      <w:proofErr w:type="spellEnd"/>
      <w:r w:rsidRPr="00E85AF1">
        <w:rPr>
          <w:rFonts w:ascii="Times New Roman"/>
          <w:lang w:val="en-GB"/>
        </w:rPr>
        <w:t xml:space="preserve"> и </w:t>
      </w:r>
      <w:proofErr w:type="spellStart"/>
      <w:r w:rsidRPr="00E85AF1">
        <w:rPr>
          <w:rFonts w:ascii="Times New Roman"/>
          <w:lang w:val="en-GB"/>
        </w:rPr>
        <w:t>оборудване</w:t>
      </w:r>
      <w:proofErr w:type="spellEnd"/>
      <w:r w:rsidRPr="00E85AF1">
        <w:rPr>
          <w:rFonts w:ascii="Times New Roman"/>
          <w:lang w:val="en-GB"/>
        </w:rPr>
        <w:t xml:space="preserve">, </w:t>
      </w:r>
      <w:proofErr w:type="spellStart"/>
      <w:r w:rsidRPr="00E85AF1">
        <w:rPr>
          <w:rFonts w:ascii="Times New Roman"/>
          <w:lang w:val="en-GB"/>
        </w:rPr>
        <w:t>произведени</w:t>
      </w:r>
      <w:proofErr w:type="spellEnd"/>
      <w:r w:rsidRPr="00E85AF1">
        <w:rPr>
          <w:rFonts w:ascii="Times New Roman"/>
          <w:lang w:val="en-GB"/>
        </w:rPr>
        <w:t xml:space="preserve"> </w:t>
      </w:r>
      <w:proofErr w:type="spellStart"/>
      <w:r w:rsidRPr="00E85AF1">
        <w:rPr>
          <w:rFonts w:ascii="Times New Roman"/>
          <w:lang w:val="en-GB"/>
        </w:rPr>
        <w:t>от</w:t>
      </w:r>
      <w:proofErr w:type="spellEnd"/>
      <w:r w:rsidRPr="00E85AF1">
        <w:rPr>
          <w:rFonts w:ascii="Times New Roman"/>
          <w:lang w:val="en-GB"/>
        </w:rPr>
        <w:t xml:space="preserve"> </w:t>
      </w:r>
      <w:proofErr w:type="spellStart"/>
      <w:r w:rsidRPr="00E85AF1">
        <w:rPr>
          <w:rFonts w:ascii="Times New Roman"/>
          <w:lang w:val="en-GB"/>
        </w:rPr>
        <w:t>световни</w:t>
      </w:r>
      <w:proofErr w:type="spellEnd"/>
      <w:r w:rsidRPr="00E85AF1">
        <w:rPr>
          <w:rFonts w:ascii="Times New Roman"/>
          <w:lang w:val="en-GB"/>
        </w:rPr>
        <w:t xml:space="preserve"> </w:t>
      </w:r>
      <w:proofErr w:type="spellStart"/>
      <w:r w:rsidRPr="00E85AF1">
        <w:rPr>
          <w:rFonts w:ascii="Times New Roman"/>
          <w:lang w:val="en-GB"/>
        </w:rPr>
        <w:t>лидери</w:t>
      </w:r>
      <w:proofErr w:type="spellEnd"/>
      <w:r w:rsidRPr="00E85AF1">
        <w:rPr>
          <w:rFonts w:ascii="Times New Roman"/>
          <w:lang w:val="en-GB"/>
        </w:rPr>
        <w:t xml:space="preserve"> в </w:t>
      </w:r>
      <w:proofErr w:type="spellStart"/>
      <w:r w:rsidRPr="00E85AF1">
        <w:rPr>
          <w:rFonts w:ascii="Times New Roman"/>
          <w:lang w:val="en-GB"/>
        </w:rPr>
        <w:t>бранша</w:t>
      </w:r>
      <w:proofErr w:type="spellEnd"/>
      <w:r w:rsidRPr="00E85AF1">
        <w:rPr>
          <w:rFonts w:ascii="Times New Roman"/>
          <w:lang w:val="en-GB"/>
        </w:rPr>
        <w:t xml:space="preserve">, а </w:t>
      </w:r>
      <w:proofErr w:type="spellStart"/>
      <w:r w:rsidRPr="00E85AF1">
        <w:rPr>
          <w:rFonts w:ascii="Times New Roman"/>
          <w:lang w:val="en-GB"/>
        </w:rPr>
        <w:t>дизайнери</w:t>
      </w:r>
      <w:proofErr w:type="spellEnd"/>
      <w:r w:rsidRPr="00E85AF1">
        <w:rPr>
          <w:rFonts w:ascii="Times New Roman"/>
          <w:lang w:val="en-GB"/>
        </w:rPr>
        <w:t xml:space="preserve"> и </w:t>
      </w:r>
      <w:proofErr w:type="spellStart"/>
      <w:r w:rsidRPr="00E85AF1">
        <w:rPr>
          <w:rFonts w:ascii="Times New Roman"/>
          <w:lang w:val="en-GB"/>
        </w:rPr>
        <w:t>технолози</w:t>
      </w:r>
      <w:proofErr w:type="spellEnd"/>
      <w:r w:rsidRPr="00E85AF1">
        <w:rPr>
          <w:rFonts w:ascii="Times New Roman"/>
          <w:lang w:val="en-GB"/>
        </w:rPr>
        <w:t xml:space="preserve"> </w:t>
      </w:r>
      <w:proofErr w:type="spellStart"/>
      <w:r w:rsidRPr="00E85AF1">
        <w:rPr>
          <w:rFonts w:ascii="Times New Roman"/>
          <w:lang w:val="en-GB"/>
        </w:rPr>
        <w:t>работят</w:t>
      </w:r>
      <w:proofErr w:type="spellEnd"/>
      <w:r w:rsidRPr="00E85AF1">
        <w:rPr>
          <w:rFonts w:ascii="Times New Roman"/>
          <w:lang w:val="en-GB"/>
        </w:rPr>
        <w:t xml:space="preserve"> в </w:t>
      </w:r>
      <w:proofErr w:type="spellStart"/>
      <w:r w:rsidRPr="00E85AF1">
        <w:rPr>
          <w:rFonts w:ascii="Times New Roman"/>
          <w:lang w:val="en-GB"/>
        </w:rPr>
        <w:t>тясно</w:t>
      </w:r>
      <w:proofErr w:type="spellEnd"/>
      <w:r w:rsidRPr="00E85AF1">
        <w:rPr>
          <w:rFonts w:ascii="Times New Roman"/>
          <w:lang w:val="en-GB"/>
        </w:rPr>
        <w:t xml:space="preserve"> </w:t>
      </w:r>
      <w:proofErr w:type="spellStart"/>
      <w:r w:rsidRPr="00E85AF1">
        <w:rPr>
          <w:rFonts w:ascii="Times New Roman"/>
          <w:lang w:val="en-GB"/>
        </w:rPr>
        <w:t>сътрудничество</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да</w:t>
      </w:r>
      <w:proofErr w:type="spellEnd"/>
      <w:r w:rsidRPr="00E85AF1">
        <w:rPr>
          <w:rFonts w:ascii="Times New Roman"/>
          <w:lang w:val="en-GB"/>
        </w:rPr>
        <w:t xml:space="preserve"> </w:t>
      </w:r>
      <w:proofErr w:type="spellStart"/>
      <w:r w:rsidRPr="00E85AF1">
        <w:rPr>
          <w:rFonts w:ascii="Times New Roman"/>
          <w:lang w:val="en-GB"/>
        </w:rPr>
        <w:t>осигурят</w:t>
      </w:r>
      <w:proofErr w:type="spellEnd"/>
      <w:r w:rsidRPr="00E85AF1">
        <w:rPr>
          <w:rFonts w:ascii="Times New Roman"/>
          <w:lang w:val="en-GB"/>
        </w:rPr>
        <w:t xml:space="preserve"> </w:t>
      </w:r>
      <w:proofErr w:type="spellStart"/>
      <w:r w:rsidRPr="00E85AF1">
        <w:rPr>
          <w:rFonts w:ascii="Times New Roman"/>
          <w:lang w:val="en-GB"/>
        </w:rPr>
        <w:t>оптимално</w:t>
      </w:r>
      <w:proofErr w:type="spellEnd"/>
      <w:r w:rsidRPr="00E85AF1">
        <w:rPr>
          <w:rFonts w:ascii="Times New Roman"/>
          <w:lang w:val="en-GB"/>
        </w:rPr>
        <w:t xml:space="preserve"> </w:t>
      </w:r>
      <w:proofErr w:type="spellStart"/>
      <w:r w:rsidRPr="00E85AF1">
        <w:rPr>
          <w:rFonts w:ascii="Times New Roman"/>
          <w:lang w:val="en-GB"/>
        </w:rPr>
        <w:t>съотношение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вложени</w:t>
      </w:r>
      <w:proofErr w:type="spellEnd"/>
      <w:r w:rsidRPr="00E85AF1">
        <w:rPr>
          <w:rFonts w:ascii="Times New Roman"/>
          <w:lang w:val="en-GB"/>
        </w:rPr>
        <w:t xml:space="preserve"> </w:t>
      </w:r>
      <w:proofErr w:type="spellStart"/>
      <w:r w:rsidRPr="00E85AF1">
        <w:rPr>
          <w:rFonts w:ascii="Times New Roman"/>
          <w:lang w:val="en-GB"/>
        </w:rPr>
        <w:t>материали</w:t>
      </w:r>
      <w:proofErr w:type="spellEnd"/>
      <w:r w:rsidRPr="00E85AF1">
        <w:rPr>
          <w:rFonts w:ascii="Times New Roman"/>
          <w:lang w:val="en-GB"/>
        </w:rPr>
        <w:t xml:space="preserve"> и </w:t>
      </w:r>
      <w:proofErr w:type="spellStart"/>
      <w:r w:rsidRPr="00E85AF1">
        <w:rPr>
          <w:rFonts w:ascii="Times New Roman"/>
          <w:lang w:val="en-GB"/>
        </w:rPr>
        <w:t>производство</w:t>
      </w:r>
      <w:proofErr w:type="spellEnd"/>
      <w:r w:rsidRPr="00E85AF1">
        <w:rPr>
          <w:rFonts w:ascii="Times New Roman"/>
          <w:lang w:val="en-GB"/>
        </w:rPr>
        <w:t xml:space="preserve">, </w:t>
      </w:r>
      <w:proofErr w:type="spellStart"/>
      <w:r w:rsidRPr="00E85AF1">
        <w:rPr>
          <w:rFonts w:ascii="Times New Roman"/>
          <w:lang w:val="en-GB"/>
        </w:rPr>
        <w:t>като</w:t>
      </w:r>
      <w:proofErr w:type="spellEnd"/>
      <w:r w:rsidRPr="00E85AF1">
        <w:rPr>
          <w:rFonts w:ascii="Times New Roman"/>
          <w:lang w:val="en-GB"/>
        </w:rPr>
        <w:t xml:space="preserve"> </w:t>
      </w:r>
      <w:proofErr w:type="spellStart"/>
      <w:r w:rsidRPr="00E85AF1">
        <w:rPr>
          <w:rFonts w:ascii="Times New Roman"/>
          <w:lang w:val="en-GB"/>
        </w:rPr>
        <w:t>по</w:t>
      </w:r>
      <w:proofErr w:type="spellEnd"/>
      <w:r w:rsidRPr="00E85AF1">
        <w:rPr>
          <w:rFonts w:ascii="Times New Roman"/>
          <w:lang w:val="en-GB"/>
        </w:rPr>
        <w:t xml:space="preserve"> </w:t>
      </w:r>
      <w:proofErr w:type="spellStart"/>
      <w:r w:rsidRPr="00E85AF1">
        <w:rPr>
          <w:rFonts w:ascii="Times New Roman"/>
          <w:lang w:val="en-GB"/>
        </w:rPr>
        <w:t>този</w:t>
      </w:r>
      <w:proofErr w:type="spellEnd"/>
      <w:r w:rsidRPr="00E85AF1">
        <w:rPr>
          <w:rFonts w:ascii="Times New Roman"/>
          <w:lang w:val="en-GB"/>
        </w:rPr>
        <w:t xml:space="preserve"> </w:t>
      </w:r>
      <w:proofErr w:type="spellStart"/>
      <w:r w:rsidRPr="00E85AF1">
        <w:rPr>
          <w:rFonts w:ascii="Times New Roman"/>
          <w:lang w:val="en-GB"/>
        </w:rPr>
        <w:t>начин</w:t>
      </w:r>
      <w:proofErr w:type="spellEnd"/>
      <w:r w:rsidRPr="00E85AF1">
        <w:rPr>
          <w:rFonts w:ascii="Times New Roman"/>
          <w:lang w:val="en-GB"/>
        </w:rPr>
        <w:t xml:space="preserve"> </w:t>
      </w:r>
      <w:proofErr w:type="spellStart"/>
      <w:r w:rsidRPr="00E85AF1">
        <w:rPr>
          <w:rFonts w:ascii="Times New Roman"/>
          <w:lang w:val="en-GB"/>
        </w:rPr>
        <w:t>спестяват</w:t>
      </w:r>
      <w:proofErr w:type="spellEnd"/>
      <w:r w:rsidRPr="00E85AF1">
        <w:rPr>
          <w:rFonts w:ascii="Times New Roman"/>
          <w:lang w:val="en-GB"/>
        </w:rPr>
        <w:t xml:space="preserve"> </w:t>
      </w:r>
      <w:proofErr w:type="spellStart"/>
      <w:r w:rsidRPr="00E85AF1">
        <w:rPr>
          <w:rFonts w:ascii="Times New Roman"/>
          <w:lang w:val="en-GB"/>
        </w:rPr>
        <w:t>време</w:t>
      </w:r>
      <w:proofErr w:type="spellEnd"/>
      <w:r w:rsidRPr="00E85AF1">
        <w:rPr>
          <w:rFonts w:ascii="Times New Roman"/>
          <w:lang w:val="en-GB"/>
        </w:rPr>
        <w:t xml:space="preserve"> и </w:t>
      </w:r>
      <w:proofErr w:type="spellStart"/>
      <w:r w:rsidRPr="00E85AF1">
        <w:rPr>
          <w:rFonts w:ascii="Times New Roman"/>
          <w:lang w:val="en-GB"/>
        </w:rPr>
        <w:t>средства</w:t>
      </w:r>
      <w:proofErr w:type="spellEnd"/>
      <w:r w:rsidRPr="00E85AF1">
        <w:rPr>
          <w:rFonts w:ascii="Times New Roman"/>
          <w:lang w:val="en-GB"/>
        </w:rPr>
        <w:t xml:space="preserve">. ЛИРА ЕООД </w:t>
      </w:r>
      <w:proofErr w:type="spellStart"/>
      <w:r w:rsidRPr="00E85AF1">
        <w:rPr>
          <w:rFonts w:ascii="Times New Roman"/>
          <w:lang w:val="en-GB"/>
        </w:rPr>
        <w:t>използва</w:t>
      </w:r>
      <w:proofErr w:type="spellEnd"/>
      <w:r w:rsidRPr="00E85AF1">
        <w:rPr>
          <w:rFonts w:ascii="Times New Roman"/>
          <w:lang w:val="en-GB"/>
        </w:rPr>
        <w:t xml:space="preserve"> и </w:t>
      </w:r>
      <w:proofErr w:type="spellStart"/>
      <w:r w:rsidRPr="00E85AF1">
        <w:rPr>
          <w:rFonts w:ascii="Times New Roman"/>
          <w:lang w:val="en-GB"/>
        </w:rPr>
        <w:t>интегрирани</w:t>
      </w:r>
      <w:proofErr w:type="spellEnd"/>
      <w:r w:rsidRPr="00E85AF1">
        <w:rPr>
          <w:rFonts w:ascii="Times New Roman"/>
          <w:lang w:val="en-GB"/>
        </w:rPr>
        <w:t xml:space="preserve"> </w:t>
      </w:r>
      <w:proofErr w:type="spellStart"/>
      <w:r w:rsidRPr="00E85AF1">
        <w:rPr>
          <w:rFonts w:ascii="Times New Roman"/>
          <w:lang w:val="en-GB"/>
        </w:rPr>
        <w:t>системи</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управление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бизнеса</w:t>
      </w:r>
      <w:proofErr w:type="spellEnd"/>
      <w:r w:rsidRPr="00E85AF1">
        <w:rPr>
          <w:rFonts w:ascii="Times New Roman"/>
          <w:lang w:val="en-GB"/>
        </w:rPr>
        <w:t xml:space="preserve"> и </w:t>
      </w:r>
      <w:proofErr w:type="spellStart"/>
      <w:r w:rsidRPr="00E85AF1">
        <w:rPr>
          <w:rFonts w:ascii="Times New Roman"/>
          <w:lang w:val="en-GB"/>
        </w:rPr>
        <w:t>ресурсите</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намаляване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административните</w:t>
      </w:r>
      <w:proofErr w:type="spellEnd"/>
      <w:r w:rsidRPr="00E85AF1">
        <w:rPr>
          <w:rFonts w:ascii="Times New Roman"/>
          <w:lang w:val="en-GB"/>
        </w:rPr>
        <w:t xml:space="preserve"> </w:t>
      </w:r>
      <w:proofErr w:type="spellStart"/>
      <w:r w:rsidRPr="00E85AF1">
        <w:rPr>
          <w:rFonts w:ascii="Times New Roman"/>
          <w:lang w:val="en-GB"/>
        </w:rPr>
        <w:t>разходи</w:t>
      </w:r>
      <w:proofErr w:type="spellEnd"/>
      <w:r w:rsidRPr="00E85AF1">
        <w:rPr>
          <w:rFonts w:ascii="Times New Roman"/>
          <w:lang w:val="en-GB"/>
        </w:rPr>
        <w:t xml:space="preserve">, а </w:t>
      </w:r>
      <w:proofErr w:type="spellStart"/>
      <w:r w:rsidRPr="00E85AF1">
        <w:rPr>
          <w:rFonts w:ascii="Times New Roman"/>
          <w:lang w:val="en-GB"/>
        </w:rPr>
        <w:t>ефективното</w:t>
      </w:r>
      <w:proofErr w:type="spellEnd"/>
      <w:r w:rsidRPr="00E85AF1">
        <w:rPr>
          <w:rFonts w:ascii="Times New Roman"/>
          <w:lang w:val="en-GB"/>
        </w:rPr>
        <w:t xml:space="preserve"> </w:t>
      </w:r>
      <w:proofErr w:type="spellStart"/>
      <w:r w:rsidRPr="00E85AF1">
        <w:rPr>
          <w:rFonts w:ascii="Times New Roman"/>
          <w:lang w:val="en-GB"/>
        </w:rPr>
        <w:t>планиране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производствения</w:t>
      </w:r>
      <w:proofErr w:type="spellEnd"/>
      <w:r w:rsidRPr="00E85AF1">
        <w:rPr>
          <w:rFonts w:ascii="Times New Roman"/>
          <w:lang w:val="en-GB"/>
        </w:rPr>
        <w:t xml:space="preserve"> </w:t>
      </w:r>
      <w:proofErr w:type="spellStart"/>
      <w:r w:rsidRPr="00E85AF1">
        <w:rPr>
          <w:rFonts w:ascii="Times New Roman"/>
          <w:lang w:val="en-GB"/>
        </w:rPr>
        <w:t>процес</w:t>
      </w:r>
      <w:proofErr w:type="spellEnd"/>
      <w:r w:rsidRPr="00E85AF1">
        <w:rPr>
          <w:rFonts w:ascii="Times New Roman"/>
          <w:lang w:val="en-GB"/>
        </w:rPr>
        <w:t xml:space="preserve"> </w:t>
      </w:r>
      <w:proofErr w:type="spellStart"/>
      <w:r w:rsidRPr="00E85AF1">
        <w:rPr>
          <w:rFonts w:ascii="Times New Roman"/>
          <w:lang w:val="en-GB"/>
        </w:rPr>
        <w:t>води</w:t>
      </w:r>
      <w:proofErr w:type="spellEnd"/>
      <w:r w:rsidRPr="00E85AF1">
        <w:rPr>
          <w:rFonts w:ascii="Times New Roman"/>
          <w:lang w:val="en-GB"/>
        </w:rPr>
        <w:t xml:space="preserve"> </w:t>
      </w:r>
      <w:proofErr w:type="spellStart"/>
      <w:r w:rsidRPr="00E85AF1">
        <w:rPr>
          <w:rFonts w:ascii="Times New Roman"/>
          <w:lang w:val="en-GB"/>
        </w:rPr>
        <w:t>до</w:t>
      </w:r>
      <w:proofErr w:type="spellEnd"/>
      <w:r w:rsidRPr="00E85AF1">
        <w:rPr>
          <w:rFonts w:ascii="Times New Roman"/>
          <w:lang w:val="en-GB"/>
        </w:rPr>
        <w:t xml:space="preserve"> </w:t>
      </w:r>
      <w:proofErr w:type="spellStart"/>
      <w:r w:rsidRPr="00E85AF1">
        <w:rPr>
          <w:rFonts w:ascii="Times New Roman"/>
          <w:lang w:val="en-GB"/>
        </w:rPr>
        <w:t>по-ниски</w:t>
      </w:r>
      <w:proofErr w:type="spellEnd"/>
      <w:r w:rsidRPr="00E85AF1">
        <w:rPr>
          <w:rFonts w:ascii="Times New Roman"/>
          <w:lang w:val="en-GB"/>
        </w:rPr>
        <w:t xml:space="preserve"> </w:t>
      </w:r>
      <w:proofErr w:type="spellStart"/>
      <w:r w:rsidRPr="00E85AF1">
        <w:rPr>
          <w:rFonts w:ascii="Times New Roman"/>
          <w:lang w:val="en-GB"/>
        </w:rPr>
        <w:t>разходи</w:t>
      </w:r>
      <w:proofErr w:type="spellEnd"/>
      <w:r w:rsidRPr="00E85AF1">
        <w:rPr>
          <w:rFonts w:ascii="Times New Roman"/>
          <w:lang w:val="en-GB"/>
        </w:rPr>
        <w:t xml:space="preserve">. </w:t>
      </w:r>
      <w:proofErr w:type="spellStart"/>
      <w:r w:rsidRPr="00E85AF1">
        <w:rPr>
          <w:rFonts w:ascii="Times New Roman"/>
          <w:lang w:val="en-GB"/>
        </w:rPr>
        <w:t>Персоналът</w:t>
      </w:r>
      <w:proofErr w:type="spellEnd"/>
      <w:r w:rsidRPr="00E85AF1">
        <w:rPr>
          <w:rFonts w:ascii="Times New Roman"/>
          <w:lang w:val="en-GB"/>
        </w:rPr>
        <w:t xml:space="preserve"> е </w:t>
      </w:r>
      <w:proofErr w:type="spellStart"/>
      <w:r w:rsidRPr="00E85AF1">
        <w:rPr>
          <w:rFonts w:ascii="Times New Roman"/>
          <w:lang w:val="en-GB"/>
        </w:rPr>
        <w:t>мотивиран</w:t>
      </w:r>
      <w:proofErr w:type="spellEnd"/>
      <w:r w:rsidRPr="00E85AF1">
        <w:rPr>
          <w:rFonts w:ascii="Times New Roman"/>
          <w:lang w:val="en-GB"/>
        </w:rPr>
        <w:t xml:space="preserve"> </w:t>
      </w:r>
      <w:proofErr w:type="spellStart"/>
      <w:r w:rsidRPr="00E85AF1">
        <w:rPr>
          <w:rFonts w:ascii="Times New Roman"/>
          <w:lang w:val="en-GB"/>
        </w:rPr>
        <w:t>от</w:t>
      </w:r>
      <w:proofErr w:type="spellEnd"/>
      <w:r w:rsidRPr="00E85AF1">
        <w:rPr>
          <w:rFonts w:ascii="Times New Roman"/>
          <w:lang w:val="en-GB"/>
        </w:rPr>
        <w:t xml:space="preserve"> </w:t>
      </w:r>
      <w:proofErr w:type="spellStart"/>
      <w:r w:rsidRPr="00E85AF1">
        <w:rPr>
          <w:rFonts w:ascii="Times New Roman"/>
          <w:lang w:val="en-GB"/>
        </w:rPr>
        <w:t>стандартизирани</w:t>
      </w:r>
      <w:proofErr w:type="spellEnd"/>
      <w:r w:rsidRPr="00E85AF1">
        <w:rPr>
          <w:rFonts w:ascii="Times New Roman"/>
          <w:lang w:val="en-GB"/>
        </w:rPr>
        <w:t xml:space="preserve"> </w:t>
      </w:r>
      <w:proofErr w:type="spellStart"/>
      <w:r w:rsidRPr="00E85AF1">
        <w:rPr>
          <w:rFonts w:ascii="Times New Roman"/>
          <w:lang w:val="en-GB"/>
        </w:rPr>
        <w:t>видове</w:t>
      </w:r>
      <w:proofErr w:type="spellEnd"/>
      <w:r w:rsidRPr="00E85AF1">
        <w:rPr>
          <w:rFonts w:ascii="Times New Roman"/>
          <w:lang w:val="en-GB"/>
        </w:rPr>
        <w:t xml:space="preserve"> </w:t>
      </w:r>
      <w:proofErr w:type="spellStart"/>
      <w:r w:rsidRPr="00E85AF1">
        <w:rPr>
          <w:rFonts w:ascii="Times New Roman"/>
          <w:lang w:val="en-GB"/>
        </w:rPr>
        <w:t>работа</w:t>
      </w:r>
      <w:proofErr w:type="spellEnd"/>
      <w:r w:rsidRPr="00E85AF1">
        <w:rPr>
          <w:rFonts w:ascii="Times New Roman"/>
          <w:lang w:val="en-GB"/>
        </w:rPr>
        <w:t xml:space="preserve"> и </w:t>
      </w:r>
      <w:proofErr w:type="spellStart"/>
      <w:r w:rsidRPr="00E85AF1">
        <w:rPr>
          <w:rFonts w:ascii="Times New Roman"/>
          <w:lang w:val="en-GB"/>
        </w:rPr>
        <w:t>всеки</w:t>
      </w:r>
      <w:proofErr w:type="spellEnd"/>
      <w:r w:rsidRPr="00E85AF1">
        <w:rPr>
          <w:rFonts w:ascii="Times New Roman"/>
          <w:lang w:val="en-GB"/>
        </w:rPr>
        <w:t xml:space="preserve"> </w:t>
      </w:r>
      <w:proofErr w:type="spellStart"/>
      <w:r w:rsidRPr="00E85AF1">
        <w:rPr>
          <w:rFonts w:ascii="Times New Roman"/>
          <w:lang w:val="en-GB"/>
        </w:rPr>
        <w:t>следващ</w:t>
      </w:r>
      <w:proofErr w:type="spellEnd"/>
      <w:r w:rsidRPr="00E85AF1">
        <w:rPr>
          <w:rFonts w:ascii="Times New Roman"/>
          <w:lang w:val="en-GB"/>
        </w:rPr>
        <w:t xml:space="preserve"> </w:t>
      </w:r>
      <w:proofErr w:type="spellStart"/>
      <w:r w:rsidRPr="00E85AF1">
        <w:rPr>
          <w:rFonts w:ascii="Times New Roman"/>
          <w:lang w:val="en-GB"/>
        </w:rPr>
        <w:t>изпълнител</w:t>
      </w:r>
      <w:proofErr w:type="spellEnd"/>
      <w:r w:rsidRPr="00E85AF1">
        <w:rPr>
          <w:rFonts w:ascii="Times New Roman"/>
          <w:lang w:val="en-GB"/>
        </w:rPr>
        <w:t xml:space="preserve"> </w:t>
      </w:r>
      <w:proofErr w:type="spellStart"/>
      <w:r w:rsidRPr="00E85AF1">
        <w:rPr>
          <w:rFonts w:ascii="Times New Roman"/>
          <w:lang w:val="en-GB"/>
        </w:rPr>
        <w:t>контролира</w:t>
      </w:r>
      <w:proofErr w:type="spellEnd"/>
      <w:r w:rsidRPr="00E85AF1">
        <w:rPr>
          <w:rFonts w:ascii="Times New Roman"/>
          <w:lang w:val="en-GB"/>
        </w:rPr>
        <w:t xml:space="preserve"> </w:t>
      </w:r>
      <w:proofErr w:type="spellStart"/>
      <w:r w:rsidRPr="00E85AF1">
        <w:rPr>
          <w:rFonts w:ascii="Times New Roman"/>
          <w:lang w:val="en-GB"/>
        </w:rPr>
        <w:t>работата</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предишния</w:t>
      </w:r>
      <w:proofErr w:type="spellEnd"/>
      <w:r w:rsidRPr="00E85AF1">
        <w:rPr>
          <w:rFonts w:ascii="Times New Roman"/>
          <w:lang w:val="en-GB"/>
        </w:rPr>
        <w:t xml:space="preserve">, </w:t>
      </w:r>
      <w:proofErr w:type="spellStart"/>
      <w:r w:rsidRPr="00E85AF1">
        <w:rPr>
          <w:rFonts w:ascii="Times New Roman"/>
          <w:lang w:val="en-GB"/>
        </w:rPr>
        <w:t>за</w:t>
      </w:r>
      <w:proofErr w:type="spellEnd"/>
      <w:r w:rsidRPr="00E85AF1">
        <w:rPr>
          <w:rFonts w:ascii="Times New Roman"/>
          <w:lang w:val="en-GB"/>
        </w:rPr>
        <w:t xml:space="preserve"> </w:t>
      </w:r>
      <w:proofErr w:type="spellStart"/>
      <w:r w:rsidRPr="00E85AF1">
        <w:rPr>
          <w:rFonts w:ascii="Times New Roman"/>
          <w:lang w:val="en-GB"/>
        </w:rPr>
        <w:t>да</w:t>
      </w:r>
      <w:proofErr w:type="spellEnd"/>
      <w:r w:rsidRPr="00E85AF1">
        <w:rPr>
          <w:rFonts w:ascii="Times New Roman"/>
          <w:lang w:val="en-GB"/>
        </w:rPr>
        <w:t xml:space="preserve"> </w:t>
      </w:r>
      <w:proofErr w:type="spellStart"/>
      <w:r w:rsidRPr="00E85AF1">
        <w:rPr>
          <w:rFonts w:ascii="Times New Roman"/>
          <w:lang w:val="en-GB"/>
        </w:rPr>
        <w:t>гарантира</w:t>
      </w:r>
      <w:proofErr w:type="spellEnd"/>
      <w:r w:rsidRPr="00E85AF1">
        <w:rPr>
          <w:rFonts w:ascii="Times New Roman"/>
          <w:lang w:val="en-GB"/>
        </w:rPr>
        <w:t xml:space="preserve"> </w:t>
      </w:r>
      <w:proofErr w:type="spellStart"/>
      <w:r w:rsidRPr="00E85AF1">
        <w:rPr>
          <w:rFonts w:ascii="Times New Roman"/>
          <w:lang w:val="en-GB"/>
        </w:rPr>
        <w:t>качество</w:t>
      </w:r>
      <w:proofErr w:type="spellEnd"/>
      <w:r w:rsidRPr="00E85AF1">
        <w:rPr>
          <w:rFonts w:ascii="Times New Roman"/>
          <w:lang w:val="en-GB"/>
        </w:rPr>
        <w:t xml:space="preserve"> и </w:t>
      </w:r>
      <w:proofErr w:type="spellStart"/>
      <w:r w:rsidRPr="00E85AF1">
        <w:rPr>
          <w:rFonts w:ascii="Times New Roman"/>
          <w:lang w:val="en-GB"/>
        </w:rPr>
        <w:t>надеждност</w:t>
      </w:r>
      <w:proofErr w:type="spellEnd"/>
      <w:r w:rsidRPr="00E85AF1">
        <w:rPr>
          <w:rFonts w:ascii="Times New Roman"/>
          <w:lang w:val="en-GB"/>
        </w:rPr>
        <w:t>.</w:t>
      </w:r>
      <w:r>
        <w:rPr>
          <w:rStyle w:val="FootnoteReference"/>
          <w:rFonts w:ascii="Times New Roman"/>
          <w:lang w:val="en-GB"/>
        </w:rPr>
        <w:footnoteReference w:id="33"/>
      </w:r>
    </w:p>
    <w:p w14:paraId="4C56EB45" w14:textId="01BF2A5A" w:rsidR="00E85AF1" w:rsidRPr="00E85AF1" w:rsidRDefault="00E85AF1" w:rsidP="00E85AF1">
      <w:pPr>
        <w:spacing w:line="360" w:lineRule="auto"/>
        <w:ind w:firstLine="708"/>
        <w:jc w:val="both"/>
        <w:rPr>
          <w:rFonts w:ascii="Times New Roman"/>
          <w:lang w:val="en-GB"/>
        </w:rPr>
      </w:pPr>
      <w:r w:rsidRPr="00E85AF1">
        <w:rPr>
          <w:rFonts w:ascii="Times New Roman"/>
          <w:lang w:val="en-GB"/>
        </w:rPr>
        <w:t>Л</w:t>
      </w:r>
      <w:r>
        <w:rPr>
          <w:rFonts w:ascii="Times New Roman"/>
        </w:rPr>
        <w:t>ира</w:t>
      </w:r>
      <w:r w:rsidRPr="00E85AF1">
        <w:rPr>
          <w:rFonts w:ascii="Times New Roman"/>
          <w:lang w:val="en-GB"/>
        </w:rPr>
        <w:t xml:space="preserve"> ООД </w:t>
      </w:r>
      <w:proofErr w:type="spellStart"/>
      <w:r w:rsidRPr="00E85AF1">
        <w:rPr>
          <w:rFonts w:ascii="Times New Roman"/>
          <w:lang w:val="en-GB"/>
        </w:rPr>
        <w:t>притежава</w:t>
      </w:r>
      <w:proofErr w:type="spellEnd"/>
      <w:r>
        <w:rPr>
          <w:rFonts w:ascii="Times New Roman"/>
        </w:rPr>
        <w:t xml:space="preserve"> собствени сграден фонд и </w:t>
      </w:r>
      <w:proofErr w:type="spellStart"/>
      <w:r w:rsidRPr="00E85AF1">
        <w:rPr>
          <w:rFonts w:ascii="Times New Roman"/>
          <w:lang w:val="en-GB"/>
        </w:rPr>
        <w:t>технологично</w:t>
      </w:r>
      <w:proofErr w:type="spellEnd"/>
      <w:r w:rsidRPr="00E85AF1">
        <w:rPr>
          <w:rFonts w:ascii="Times New Roman"/>
          <w:lang w:val="en-GB"/>
        </w:rPr>
        <w:t xml:space="preserve"> </w:t>
      </w:r>
      <w:proofErr w:type="spellStart"/>
      <w:r w:rsidRPr="00E85AF1">
        <w:rPr>
          <w:rFonts w:ascii="Times New Roman"/>
          <w:lang w:val="en-GB"/>
        </w:rPr>
        <w:t>оборудване</w:t>
      </w:r>
      <w:proofErr w:type="spellEnd"/>
      <w:r w:rsidRPr="00E85AF1">
        <w:rPr>
          <w:rFonts w:ascii="Times New Roman"/>
          <w:lang w:val="en-GB"/>
        </w:rPr>
        <w:t xml:space="preserve">, </w:t>
      </w:r>
      <w:proofErr w:type="spellStart"/>
      <w:r w:rsidRPr="00E85AF1">
        <w:rPr>
          <w:rFonts w:ascii="Times New Roman"/>
          <w:lang w:val="en-GB"/>
        </w:rPr>
        <w:t>използвано</w:t>
      </w:r>
      <w:proofErr w:type="spellEnd"/>
      <w:r w:rsidRPr="00E85AF1">
        <w:rPr>
          <w:rFonts w:ascii="Times New Roman"/>
          <w:lang w:val="en-GB"/>
        </w:rPr>
        <w:t xml:space="preserve"> в </w:t>
      </w:r>
      <w:proofErr w:type="spellStart"/>
      <w:r w:rsidRPr="00E85AF1">
        <w:rPr>
          <w:rFonts w:ascii="Times New Roman"/>
          <w:lang w:val="en-GB"/>
        </w:rPr>
        <w:t>производството</w:t>
      </w:r>
      <w:proofErr w:type="spellEnd"/>
      <w:r w:rsidRPr="00E85AF1">
        <w:rPr>
          <w:rFonts w:ascii="Times New Roman"/>
          <w:lang w:val="en-GB"/>
        </w:rPr>
        <w:t xml:space="preserve">. </w:t>
      </w:r>
      <w:proofErr w:type="spellStart"/>
      <w:r w:rsidRPr="00E85AF1">
        <w:rPr>
          <w:rFonts w:ascii="Times New Roman"/>
          <w:lang w:val="en-GB"/>
        </w:rPr>
        <w:t>Активите</w:t>
      </w:r>
      <w:proofErr w:type="spellEnd"/>
      <w:r w:rsidRPr="00E85AF1">
        <w:rPr>
          <w:rFonts w:ascii="Times New Roman"/>
          <w:lang w:val="en-GB"/>
        </w:rPr>
        <w:t xml:space="preserve"> </w:t>
      </w:r>
      <w:proofErr w:type="spellStart"/>
      <w:r w:rsidRPr="00E85AF1">
        <w:rPr>
          <w:rFonts w:ascii="Times New Roman"/>
          <w:lang w:val="en-GB"/>
        </w:rPr>
        <w:t>на</w:t>
      </w:r>
      <w:proofErr w:type="spellEnd"/>
      <w:r w:rsidRPr="00E85AF1">
        <w:rPr>
          <w:rFonts w:ascii="Times New Roman"/>
          <w:lang w:val="en-GB"/>
        </w:rPr>
        <w:t xml:space="preserve"> </w:t>
      </w:r>
      <w:proofErr w:type="spellStart"/>
      <w:r w:rsidRPr="00E85AF1">
        <w:rPr>
          <w:rFonts w:ascii="Times New Roman"/>
          <w:lang w:val="en-GB"/>
        </w:rPr>
        <w:t>компанията</w:t>
      </w:r>
      <w:proofErr w:type="spellEnd"/>
      <w:r w:rsidRPr="00E85AF1">
        <w:rPr>
          <w:rFonts w:ascii="Times New Roman"/>
          <w:lang w:val="en-GB"/>
        </w:rPr>
        <w:t xml:space="preserve"> </w:t>
      </w:r>
      <w:proofErr w:type="spellStart"/>
      <w:r w:rsidRPr="00E85AF1">
        <w:rPr>
          <w:rFonts w:ascii="Times New Roman"/>
          <w:lang w:val="en-GB"/>
        </w:rPr>
        <w:t>включват</w:t>
      </w:r>
      <w:proofErr w:type="spellEnd"/>
      <w:r w:rsidRPr="00E85AF1">
        <w:rPr>
          <w:rFonts w:ascii="Times New Roman"/>
          <w:lang w:val="en-GB"/>
        </w:rPr>
        <w:t>:</w:t>
      </w:r>
    </w:p>
    <w:p w14:paraId="329035F8" w14:textId="77777777" w:rsidR="00E13C84" w:rsidRDefault="00E85AF1" w:rsidP="00E13C84">
      <w:pPr>
        <w:pStyle w:val="ListParagraph"/>
        <w:numPr>
          <w:ilvl w:val="0"/>
          <w:numId w:val="19"/>
        </w:numPr>
        <w:spacing w:line="360" w:lineRule="auto"/>
        <w:jc w:val="both"/>
        <w:rPr>
          <w:rFonts w:ascii="Times New Roman"/>
          <w:lang w:val="en-GB"/>
        </w:rPr>
      </w:pPr>
      <w:proofErr w:type="spellStart"/>
      <w:r w:rsidRPr="00E13C84">
        <w:rPr>
          <w:rFonts w:ascii="Times New Roman"/>
          <w:lang w:val="en-GB"/>
        </w:rPr>
        <w:t>Производствена</w:t>
      </w:r>
      <w:proofErr w:type="spellEnd"/>
      <w:r w:rsidRPr="00E13C84">
        <w:rPr>
          <w:rFonts w:ascii="Times New Roman"/>
          <w:lang w:val="en-GB"/>
        </w:rPr>
        <w:t xml:space="preserve"> </w:t>
      </w:r>
      <w:proofErr w:type="spellStart"/>
      <w:r w:rsidRPr="00E13C84">
        <w:rPr>
          <w:rFonts w:ascii="Times New Roman"/>
          <w:lang w:val="en-GB"/>
        </w:rPr>
        <w:t>база</w:t>
      </w:r>
      <w:proofErr w:type="spellEnd"/>
      <w:r w:rsidRPr="00E13C84">
        <w:rPr>
          <w:rFonts w:ascii="Times New Roman"/>
          <w:lang w:val="en-GB"/>
        </w:rPr>
        <w:t xml:space="preserve"> </w:t>
      </w:r>
      <w:proofErr w:type="spellStart"/>
      <w:r w:rsidRPr="00E13C84">
        <w:rPr>
          <w:rFonts w:ascii="Times New Roman"/>
          <w:lang w:val="en-GB"/>
        </w:rPr>
        <w:t>от</w:t>
      </w:r>
      <w:proofErr w:type="spellEnd"/>
      <w:r w:rsidRPr="00E13C84">
        <w:rPr>
          <w:rFonts w:ascii="Times New Roman"/>
          <w:lang w:val="en-GB"/>
        </w:rPr>
        <w:t xml:space="preserve"> 20 </w:t>
      </w:r>
      <w:proofErr w:type="spellStart"/>
      <w:r w:rsidRPr="00E13C84">
        <w:rPr>
          <w:rFonts w:ascii="Times New Roman"/>
          <w:lang w:val="en-GB"/>
        </w:rPr>
        <w:t>дка</w:t>
      </w:r>
      <w:proofErr w:type="spellEnd"/>
    </w:p>
    <w:p w14:paraId="3B51EB78" w14:textId="77777777" w:rsidR="00E13C84" w:rsidRDefault="00E85AF1" w:rsidP="00E13C84">
      <w:pPr>
        <w:pStyle w:val="ListParagraph"/>
        <w:numPr>
          <w:ilvl w:val="0"/>
          <w:numId w:val="19"/>
        </w:numPr>
        <w:spacing w:line="360" w:lineRule="auto"/>
        <w:jc w:val="both"/>
        <w:rPr>
          <w:rFonts w:ascii="Times New Roman"/>
          <w:lang w:val="en-GB"/>
        </w:rPr>
      </w:pPr>
      <w:proofErr w:type="spellStart"/>
      <w:r w:rsidRPr="00E13C84">
        <w:rPr>
          <w:rFonts w:ascii="Times New Roman"/>
          <w:lang w:val="en-GB"/>
        </w:rPr>
        <w:t>Три</w:t>
      </w:r>
      <w:proofErr w:type="spellEnd"/>
      <w:r w:rsidRPr="00E13C84">
        <w:rPr>
          <w:rFonts w:ascii="Times New Roman"/>
          <w:lang w:val="en-GB"/>
        </w:rPr>
        <w:t xml:space="preserve"> </w:t>
      </w:r>
      <w:proofErr w:type="spellStart"/>
      <w:r w:rsidRPr="00E13C84">
        <w:rPr>
          <w:rFonts w:ascii="Times New Roman"/>
          <w:lang w:val="en-GB"/>
        </w:rPr>
        <w:t>склада</w:t>
      </w:r>
      <w:proofErr w:type="spellEnd"/>
      <w:r w:rsidRPr="00E13C84">
        <w:rPr>
          <w:rFonts w:ascii="Times New Roman"/>
          <w:lang w:val="en-GB"/>
        </w:rPr>
        <w:t xml:space="preserve"> с </w:t>
      </w:r>
      <w:proofErr w:type="spellStart"/>
      <w:r w:rsidRPr="00E13C84">
        <w:rPr>
          <w:rFonts w:ascii="Times New Roman"/>
          <w:lang w:val="en-GB"/>
        </w:rPr>
        <w:t>обща</w:t>
      </w:r>
      <w:proofErr w:type="spellEnd"/>
      <w:r w:rsidRPr="00E13C84">
        <w:rPr>
          <w:rFonts w:ascii="Times New Roman"/>
          <w:lang w:val="en-GB"/>
        </w:rPr>
        <w:t xml:space="preserve"> </w:t>
      </w:r>
      <w:proofErr w:type="spellStart"/>
      <w:r w:rsidRPr="00E13C84">
        <w:rPr>
          <w:rFonts w:ascii="Times New Roman"/>
          <w:lang w:val="en-GB"/>
        </w:rPr>
        <w:t>площ</w:t>
      </w:r>
      <w:proofErr w:type="spellEnd"/>
      <w:r w:rsidRPr="00E13C84">
        <w:rPr>
          <w:rFonts w:ascii="Times New Roman"/>
          <w:lang w:val="en-GB"/>
        </w:rPr>
        <w:t xml:space="preserve"> </w:t>
      </w:r>
      <w:proofErr w:type="spellStart"/>
      <w:r w:rsidRPr="00E13C84">
        <w:rPr>
          <w:rFonts w:ascii="Times New Roman"/>
          <w:lang w:val="en-GB"/>
        </w:rPr>
        <w:t>над</w:t>
      </w:r>
      <w:proofErr w:type="spellEnd"/>
      <w:r w:rsidRPr="00E13C84">
        <w:rPr>
          <w:rFonts w:ascii="Times New Roman"/>
          <w:lang w:val="en-GB"/>
        </w:rPr>
        <w:t xml:space="preserve"> 2 </w:t>
      </w:r>
      <w:proofErr w:type="spellStart"/>
      <w:r w:rsidRPr="00E13C84">
        <w:rPr>
          <w:rFonts w:ascii="Times New Roman"/>
          <w:lang w:val="en-GB"/>
        </w:rPr>
        <w:t>дка</w:t>
      </w:r>
      <w:proofErr w:type="spellEnd"/>
    </w:p>
    <w:p w14:paraId="4A7A690D" w14:textId="6E09689C" w:rsidR="00E85AF1" w:rsidRDefault="00E85AF1" w:rsidP="00E13C84">
      <w:pPr>
        <w:pStyle w:val="ListParagraph"/>
        <w:numPr>
          <w:ilvl w:val="0"/>
          <w:numId w:val="19"/>
        </w:numPr>
        <w:spacing w:line="360" w:lineRule="auto"/>
        <w:jc w:val="both"/>
        <w:rPr>
          <w:rFonts w:ascii="Times New Roman"/>
          <w:lang w:val="en-GB"/>
        </w:rPr>
      </w:pPr>
      <w:proofErr w:type="spellStart"/>
      <w:r w:rsidRPr="00E13C84">
        <w:rPr>
          <w:rFonts w:ascii="Times New Roman"/>
          <w:lang w:val="en-GB"/>
        </w:rPr>
        <w:t>Административна</w:t>
      </w:r>
      <w:proofErr w:type="spellEnd"/>
      <w:r w:rsidRPr="00E13C84">
        <w:rPr>
          <w:rFonts w:ascii="Times New Roman"/>
          <w:lang w:val="en-GB"/>
        </w:rPr>
        <w:t xml:space="preserve"> </w:t>
      </w:r>
      <w:proofErr w:type="spellStart"/>
      <w:r w:rsidRPr="00E13C84">
        <w:rPr>
          <w:rFonts w:ascii="Times New Roman"/>
          <w:lang w:val="en-GB"/>
        </w:rPr>
        <w:t>база</w:t>
      </w:r>
      <w:proofErr w:type="spellEnd"/>
      <w:r w:rsidRPr="00E13C84">
        <w:rPr>
          <w:rFonts w:ascii="Times New Roman"/>
          <w:lang w:val="en-GB"/>
        </w:rPr>
        <w:t xml:space="preserve"> </w:t>
      </w:r>
      <w:proofErr w:type="spellStart"/>
      <w:r w:rsidRPr="00E13C84">
        <w:rPr>
          <w:rFonts w:ascii="Times New Roman"/>
          <w:lang w:val="en-GB"/>
        </w:rPr>
        <w:t>със</w:t>
      </w:r>
      <w:proofErr w:type="spellEnd"/>
      <w:r w:rsidRPr="00E13C84">
        <w:rPr>
          <w:rFonts w:ascii="Times New Roman"/>
          <w:lang w:val="en-GB"/>
        </w:rPr>
        <w:t xml:space="preserve"> </w:t>
      </w:r>
      <w:proofErr w:type="spellStart"/>
      <w:r w:rsidRPr="00E13C84">
        <w:rPr>
          <w:rFonts w:ascii="Times New Roman"/>
          <w:lang w:val="en-GB"/>
        </w:rPr>
        <w:t>застроена</w:t>
      </w:r>
      <w:proofErr w:type="spellEnd"/>
      <w:r w:rsidRPr="00E13C84">
        <w:rPr>
          <w:rFonts w:ascii="Times New Roman"/>
          <w:lang w:val="en-GB"/>
        </w:rPr>
        <w:t xml:space="preserve"> </w:t>
      </w:r>
      <w:proofErr w:type="spellStart"/>
      <w:r w:rsidRPr="00E13C84">
        <w:rPr>
          <w:rFonts w:ascii="Times New Roman"/>
          <w:lang w:val="en-GB"/>
        </w:rPr>
        <w:t>площ</w:t>
      </w:r>
      <w:proofErr w:type="spellEnd"/>
      <w:r w:rsidRPr="00E13C84">
        <w:rPr>
          <w:rFonts w:ascii="Times New Roman"/>
          <w:lang w:val="en-GB"/>
        </w:rPr>
        <w:t xml:space="preserve"> </w:t>
      </w:r>
      <w:proofErr w:type="spellStart"/>
      <w:r w:rsidRPr="00E13C84">
        <w:rPr>
          <w:rFonts w:ascii="Times New Roman"/>
          <w:lang w:val="en-GB"/>
        </w:rPr>
        <w:t>от</w:t>
      </w:r>
      <w:proofErr w:type="spellEnd"/>
      <w:r w:rsidRPr="00E13C84">
        <w:rPr>
          <w:rFonts w:ascii="Times New Roman"/>
          <w:lang w:val="en-GB"/>
        </w:rPr>
        <w:t xml:space="preserve"> </w:t>
      </w:r>
      <w:proofErr w:type="spellStart"/>
      <w:r w:rsidRPr="00E13C84">
        <w:rPr>
          <w:rFonts w:ascii="Times New Roman"/>
          <w:lang w:val="en-GB"/>
        </w:rPr>
        <w:t>почти</w:t>
      </w:r>
      <w:proofErr w:type="spellEnd"/>
      <w:r w:rsidRPr="00E13C84">
        <w:rPr>
          <w:rFonts w:ascii="Times New Roman"/>
          <w:lang w:val="en-GB"/>
        </w:rPr>
        <w:t xml:space="preserve"> 500 </w:t>
      </w:r>
      <w:proofErr w:type="spellStart"/>
      <w:r w:rsidRPr="00E13C84">
        <w:rPr>
          <w:rFonts w:ascii="Times New Roman"/>
          <w:lang w:val="en-GB"/>
        </w:rPr>
        <w:t>кв.м</w:t>
      </w:r>
      <w:proofErr w:type="spellEnd"/>
      <w:r w:rsidRPr="00E13C84">
        <w:rPr>
          <w:rFonts w:ascii="Times New Roman"/>
          <w:lang w:val="en-GB"/>
        </w:rPr>
        <w:t>.</w:t>
      </w:r>
      <w:r w:rsidR="00E13C84">
        <w:rPr>
          <w:rStyle w:val="FootnoteReference"/>
          <w:rFonts w:ascii="Times New Roman"/>
          <w:lang w:val="en-GB"/>
        </w:rPr>
        <w:footnoteReference w:id="34"/>
      </w:r>
    </w:p>
    <w:p w14:paraId="79FF22A7" w14:textId="765D8335" w:rsidR="00E13C84" w:rsidRDefault="00E13C84" w:rsidP="00E13C84">
      <w:pPr>
        <w:spacing w:line="360" w:lineRule="auto"/>
        <w:ind w:firstLine="708"/>
        <w:jc w:val="both"/>
        <w:rPr>
          <w:rFonts w:ascii="Times New Roman"/>
        </w:rPr>
      </w:pPr>
      <w:r w:rsidRPr="00E13C84">
        <w:rPr>
          <w:rFonts w:ascii="Times New Roman"/>
        </w:rPr>
        <w:t>Лира е директен дистрибутор на ИТТ</w:t>
      </w:r>
      <w:r>
        <w:rPr>
          <w:rFonts w:ascii="Times New Roman"/>
        </w:rPr>
        <w:t xml:space="preserve">, Руболт, Клингспор, Мони Габрово, Техномикс, Вюрт България, </w:t>
      </w:r>
      <w:r w:rsidRPr="00E13C84">
        <w:rPr>
          <w:rFonts w:ascii="Times New Roman"/>
        </w:rPr>
        <w:t>MDM Team Impex</w:t>
      </w:r>
      <w:r>
        <w:rPr>
          <w:rFonts w:ascii="Times New Roman"/>
        </w:rPr>
        <w:t xml:space="preserve">, Интерметал, Трега ООД, Ангел Стоилов – 96 АД, </w:t>
      </w:r>
      <w:r w:rsidRPr="00E13C84">
        <w:rPr>
          <w:rFonts w:ascii="Times New Roman"/>
        </w:rPr>
        <w:t>Förch</w:t>
      </w:r>
      <w:r>
        <w:rPr>
          <w:rFonts w:ascii="Times New Roman"/>
        </w:rPr>
        <w:t xml:space="preserve">, </w:t>
      </w:r>
      <w:r w:rsidRPr="00E13C84">
        <w:rPr>
          <w:rFonts w:ascii="Times New Roman"/>
        </w:rPr>
        <w:t>Bossard Group</w:t>
      </w:r>
      <w:r>
        <w:rPr>
          <w:rFonts w:ascii="Times New Roman"/>
        </w:rPr>
        <w:t xml:space="preserve">, </w:t>
      </w:r>
      <w:r w:rsidRPr="00E13C84">
        <w:rPr>
          <w:rFonts w:ascii="Times New Roman"/>
        </w:rPr>
        <w:t>IUS &amp; MOB</w:t>
      </w:r>
      <w:r>
        <w:rPr>
          <w:rFonts w:ascii="Times New Roman"/>
        </w:rPr>
        <w:t xml:space="preserve">, ДИТРА, </w:t>
      </w:r>
      <w:r>
        <w:rPr>
          <w:rFonts w:ascii="Times New Roman"/>
          <w:lang w:val="en-GB"/>
        </w:rPr>
        <w:t xml:space="preserve">SANDVIK, </w:t>
      </w:r>
      <w:r>
        <w:rPr>
          <w:rFonts w:ascii="Times New Roman"/>
        </w:rPr>
        <w:t xml:space="preserve">ЕВРОМАРКЕТ, </w:t>
      </w:r>
      <w:r w:rsidRPr="00E13C84">
        <w:rPr>
          <w:rFonts w:ascii="Times New Roman"/>
        </w:rPr>
        <w:t>HOFFMAN GROUP</w:t>
      </w:r>
      <w:r>
        <w:rPr>
          <w:rFonts w:ascii="Times New Roman"/>
          <w:lang w:val="en-GB"/>
        </w:rPr>
        <w:t xml:space="preserve">, </w:t>
      </w:r>
      <w:r w:rsidRPr="00E13C84">
        <w:rPr>
          <w:rFonts w:ascii="Times New Roman"/>
          <w:lang w:val="en-GB"/>
        </w:rPr>
        <w:t>KENNA METAL</w:t>
      </w:r>
      <w:r>
        <w:rPr>
          <w:rFonts w:ascii="Times New Roman"/>
          <w:lang w:val="en-GB"/>
        </w:rPr>
        <w:t xml:space="preserve">, </w:t>
      </w:r>
      <w:r>
        <w:rPr>
          <w:rFonts w:ascii="Times New Roman"/>
        </w:rPr>
        <w:t>СОФИЯМЕД</w:t>
      </w:r>
      <w:r w:rsidRPr="00E13C84">
        <w:rPr>
          <w:rFonts w:ascii="Times New Roman"/>
        </w:rPr>
        <w:t xml:space="preserve"> и предлага продуктите на фирм</w:t>
      </w:r>
      <w:r>
        <w:rPr>
          <w:rFonts w:ascii="Times New Roman"/>
        </w:rPr>
        <w:t xml:space="preserve">ите </w:t>
      </w:r>
      <w:r w:rsidRPr="00E13C84">
        <w:rPr>
          <w:rFonts w:ascii="Times New Roman"/>
        </w:rPr>
        <w:t>чрез търговската си мрежа.</w:t>
      </w:r>
      <w:r>
        <w:rPr>
          <w:rStyle w:val="FootnoteReference"/>
          <w:rFonts w:ascii="Times New Roman"/>
        </w:rPr>
        <w:footnoteReference w:id="35"/>
      </w:r>
    </w:p>
    <w:p w14:paraId="1F41012E" w14:textId="3987B136" w:rsidR="00C052EE" w:rsidRPr="00C052EE" w:rsidRDefault="00C052EE" w:rsidP="00C052EE">
      <w:pPr>
        <w:spacing w:line="360" w:lineRule="auto"/>
        <w:ind w:firstLine="708"/>
        <w:jc w:val="both"/>
        <w:rPr>
          <w:rFonts w:ascii="Times New Roman"/>
          <w:lang w:val="en-GB"/>
        </w:rPr>
      </w:pPr>
      <w:r w:rsidRPr="00C052EE">
        <w:rPr>
          <w:rFonts w:ascii="Times New Roman"/>
          <w:lang w:val="en-GB"/>
        </w:rPr>
        <w:lastRenderedPageBreak/>
        <w:t>„</w:t>
      </w:r>
      <w:proofErr w:type="spellStart"/>
      <w:r w:rsidRPr="00C052EE">
        <w:rPr>
          <w:rFonts w:ascii="Times New Roman"/>
          <w:lang w:val="en-GB"/>
        </w:rPr>
        <w:t>Лира</w:t>
      </w:r>
      <w:proofErr w:type="spellEnd"/>
      <w:r w:rsidRPr="00C052EE">
        <w:rPr>
          <w:rFonts w:ascii="Times New Roman"/>
          <w:lang w:val="en-GB"/>
        </w:rPr>
        <w:t xml:space="preserve">” ООД </w:t>
      </w:r>
      <w:proofErr w:type="spellStart"/>
      <w:r w:rsidRPr="00C052EE">
        <w:rPr>
          <w:rFonts w:ascii="Times New Roman"/>
          <w:lang w:val="en-GB"/>
        </w:rPr>
        <w:t>си</w:t>
      </w:r>
      <w:proofErr w:type="spellEnd"/>
      <w:r w:rsidRPr="00C052EE">
        <w:rPr>
          <w:rFonts w:ascii="Times New Roman"/>
          <w:lang w:val="en-GB"/>
        </w:rPr>
        <w:t xml:space="preserve"> е </w:t>
      </w:r>
      <w:proofErr w:type="spellStart"/>
      <w:r w:rsidRPr="00C052EE">
        <w:rPr>
          <w:rFonts w:ascii="Times New Roman"/>
          <w:lang w:val="en-GB"/>
        </w:rPr>
        <w:t>поставила</w:t>
      </w:r>
      <w:proofErr w:type="spellEnd"/>
      <w:r w:rsidRPr="00C052EE">
        <w:rPr>
          <w:rFonts w:ascii="Times New Roman"/>
          <w:lang w:val="en-GB"/>
        </w:rPr>
        <w:t xml:space="preserve"> </w:t>
      </w:r>
      <w:proofErr w:type="spellStart"/>
      <w:r w:rsidRPr="00C052EE">
        <w:rPr>
          <w:rFonts w:ascii="Times New Roman"/>
          <w:lang w:val="en-GB"/>
        </w:rPr>
        <w:t>стратегическа</w:t>
      </w:r>
      <w:proofErr w:type="spellEnd"/>
      <w:r w:rsidRPr="00C052EE">
        <w:rPr>
          <w:rFonts w:ascii="Times New Roman"/>
          <w:lang w:val="en-GB"/>
        </w:rPr>
        <w:t xml:space="preserve"> </w:t>
      </w:r>
      <w:proofErr w:type="spellStart"/>
      <w:r w:rsidRPr="00C052EE">
        <w:rPr>
          <w:rFonts w:ascii="Times New Roman"/>
          <w:lang w:val="en-GB"/>
        </w:rPr>
        <w:t>цел</w:t>
      </w:r>
      <w:proofErr w:type="spellEnd"/>
      <w:r w:rsidRPr="00C052EE">
        <w:rPr>
          <w:rFonts w:ascii="Times New Roman"/>
          <w:lang w:val="en-GB"/>
        </w:rPr>
        <w:t xml:space="preserve">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развива</w:t>
      </w:r>
      <w:proofErr w:type="spellEnd"/>
      <w:r w:rsidRPr="00C052EE">
        <w:rPr>
          <w:rFonts w:ascii="Times New Roman"/>
          <w:lang w:val="en-GB"/>
        </w:rPr>
        <w:t xml:space="preserve"> </w:t>
      </w:r>
      <w:proofErr w:type="spellStart"/>
      <w:r w:rsidRPr="00C052EE">
        <w:rPr>
          <w:rFonts w:ascii="Times New Roman"/>
          <w:lang w:val="en-GB"/>
        </w:rPr>
        <w:t>конкурентни</w:t>
      </w:r>
      <w:proofErr w:type="spellEnd"/>
      <w:r w:rsidRPr="00C052EE">
        <w:rPr>
          <w:rFonts w:ascii="Times New Roman"/>
          <w:lang w:val="en-GB"/>
        </w:rPr>
        <w:t xml:space="preserve"> </w:t>
      </w:r>
      <w:proofErr w:type="spellStart"/>
      <w:r w:rsidRPr="00C052EE">
        <w:rPr>
          <w:rFonts w:ascii="Times New Roman"/>
          <w:lang w:val="en-GB"/>
        </w:rPr>
        <w:t>продукти</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отговарят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очакванията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клиентите</w:t>
      </w:r>
      <w:proofErr w:type="spellEnd"/>
      <w:r w:rsidRPr="00C052EE">
        <w:rPr>
          <w:rFonts w:ascii="Times New Roman"/>
          <w:lang w:val="en-GB"/>
        </w:rPr>
        <w:t xml:space="preserve">, </w:t>
      </w:r>
      <w:proofErr w:type="spellStart"/>
      <w:r w:rsidRPr="00C052EE">
        <w:rPr>
          <w:rFonts w:ascii="Times New Roman"/>
          <w:lang w:val="en-GB"/>
        </w:rPr>
        <w:t>отговарят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нормативните</w:t>
      </w:r>
      <w:proofErr w:type="spellEnd"/>
      <w:r w:rsidRPr="00C052EE">
        <w:rPr>
          <w:rFonts w:ascii="Times New Roman"/>
          <w:lang w:val="en-GB"/>
        </w:rPr>
        <w:t xml:space="preserve"> </w:t>
      </w:r>
      <w:proofErr w:type="spellStart"/>
      <w:r w:rsidRPr="00C052EE">
        <w:rPr>
          <w:rFonts w:ascii="Times New Roman"/>
          <w:lang w:val="en-GB"/>
        </w:rPr>
        <w:t>изисквания</w:t>
      </w:r>
      <w:proofErr w:type="spellEnd"/>
      <w:r w:rsidRPr="00C052EE">
        <w:rPr>
          <w:rFonts w:ascii="Times New Roman"/>
          <w:lang w:val="en-GB"/>
        </w:rPr>
        <w:t xml:space="preserve"> и </w:t>
      </w:r>
      <w:proofErr w:type="spellStart"/>
      <w:r w:rsidRPr="00C052EE">
        <w:rPr>
          <w:rFonts w:ascii="Times New Roman"/>
          <w:lang w:val="en-GB"/>
        </w:rPr>
        <w:t>поддържат</w:t>
      </w:r>
      <w:proofErr w:type="spellEnd"/>
      <w:r w:rsidRPr="00C052EE">
        <w:rPr>
          <w:rFonts w:ascii="Times New Roman"/>
          <w:lang w:val="en-GB"/>
        </w:rPr>
        <w:t xml:space="preserve"> </w:t>
      </w:r>
      <w:proofErr w:type="spellStart"/>
      <w:r w:rsidRPr="00C052EE">
        <w:rPr>
          <w:rFonts w:ascii="Times New Roman"/>
          <w:lang w:val="en-GB"/>
        </w:rPr>
        <w:t>стабилно</w:t>
      </w:r>
      <w:proofErr w:type="spellEnd"/>
      <w:r w:rsidRPr="00C052EE">
        <w:rPr>
          <w:rFonts w:ascii="Times New Roman"/>
          <w:lang w:val="en-GB"/>
        </w:rPr>
        <w:t xml:space="preserve"> </w:t>
      </w:r>
      <w:proofErr w:type="spellStart"/>
      <w:r w:rsidRPr="00C052EE">
        <w:rPr>
          <w:rFonts w:ascii="Times New Roman"/>
          <w:lang w:val="en-GB"/>
        </w:rPr>
        <w:t>финансово</w:t>
      </w:r>
      <w:proofErr w:type="spellEnd"/>
      <w:r w:rsidRPr="00C052EE">
        <w:rPr>
          <w:rFonts w:ascii="Times New Roman"/>
          <w:lang w:val="en-GB"/>
        </w:rPr>
        <w:t xml:space="preserve"> </w:t>
      </w:r>
      <w:proofErr w:type="spellStart"/>
      <w:r w:rsidRPr="00C052EE">
        <w:rPr>
          <w:rFonts w:ascii="Times New Roman"/>
          <w:lang w:val="en-GB"/>
        </w:rPr>
        <w:t>състояние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компанията</w:t>
      </w:r>
      <w:proofErr w:type="spellEnd"/>
      <w:r w:rsidRPr="00C052EE">
        <w:rPr>
          <w:rFonts w:ascii="Times New Roman"/>
          <w:lang w:val="en-GB"/>
        </w:rPr>
        <w:t xml:space="preserve">. </w:t>
      </w:r>
      <w:proofErr w:type="spellStart"/>
      <w:r w:rsidRPr="00C052EE">
        <w:rPr>
          <w:rFonts w:ascii="Times New Roman"/>
          <w:lang w:val="en-GB"/>
        </w:rPr>
        <w:t>Ръководството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"ЛИРА" ООД </w:t>
      </w:r>
      <w:proofErr w:type="spellStart"/>
      <w:r w:rsidRPr="00C052EE">
        <w:rPr>
          <w:rFonts w:ascii="Times New Roman"/>
          <w:lang w:val="en-GB"/>
        </w:rPr>
        <w:t>поема</w:t>
      </w:r>
      <w:proofErr w:type="spellEnd"/>
      <w:r w:rsidRPr="00C052EE">
        <w:rPr>
          <w:rFonts w:ascii="Times New Roman"/>
          <w:lang w:val="en-GB"/>
        </w:rPr>
        <w:t xml:space="preserve"> </w:t>
      </w:r>
      <w:proofErr w:type="spellStart"/>
      <w:r w:rsidRPr="00C052EE">
        <w:rPr>
          <w:rFonts w:ascii="Times New Roman"/>
          <w:lang w:val="en-GB"/>
        </w:rPr>
        <w:t>своята</w:t>
      </w:r>
      <w:proofErr w:type="spellEnd"/>
      <w:r w:rsidRPr="00C052EE">
        <w:rPr>
          <w:rFonts w:ascii="Times New Roman"/>
          <w:lang w:val="en-GB"/>
        </w:rPr>
        <w:t xml:space="preserve"> </w:t>
      </w:r>
      <w:proofErr w:type="spellStart"/>
      <w:r w:rsidRPr="00C052EE">
        <w:rPr>
          <w:rFonts w:ascii="Times New Roman"/>
          <w:lang w:val="en-GB"/>
        </w:rPr>
        <w:t>отговорност</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изграждането</w:t>
      </w:r>
      <w:proofErr w:type="spellEnd"/>
      <w:r w:rsidRPr="00C052EE">
        <w:rPr>
          <w:rFonts w:ascii="Times New Roman"/>
          <w:lang w:val="en-GB"/>
        </w:rPr>
        <w:t xml:space="preserve">, </w:t>
      </w:r>
      <w:proofErr w:type="spellStart"/>
      <w:r w:rsidRPr="00C052EE">
        <w:rPr>
          <w:rFonts w:ascii="Times New Roman"/>
          <w:lang w:val="en-GB"/>
        </w:rPr>
        <w:t>поддържането</w:t>
      </w:r>
      <w:proofErr w:type="spellEnd"/>
      <w:r w:rsidRPr="00C052EE">
        <w:rPr>
          <w:rFonts w:ascii="Times New Roman"/>
          <w:lang w:val="en-GB"/>
        </w:rPr>
        <w:t xml:space="preserve"> и </w:t>
      </w:r>
      <w:proofErr w:type="spellStart"/>
      <w:r w:rsidRPr="00C052EE">
        <w:rPr>
          <w:rFonts w:ascii="Times New Roman"/>
          <w:lang w:val="en-GB"/>
        </w:rPr>
        <w:t>подобряването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Системата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управление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качеството</w:t>
      </w:r>
      <w:proofErr w:type="spellEnd"/>
      <w:r w:rsidRPr="00C052EE">
        <w:rPr>
          <w:rFonts w:ascii="Times New Roman"/>
          <w:lang w:val="en-GB"/>
        </w:rPr>
        <w:t xml:space="preserve"> и е </w:t>
      </w:r>
      <w:proofErr w:type="spellStart"/>
      <w:r w:rsidRPr="00C052EE">
        <w:rPr>
          <w:rFonts w:ascii="Times New Roman"/>
          <w:lang w:val="en-GB"/>
        </w:rPr>
        <w:t>декларирало</w:t>
      </w:r>
      <w:proofErr w:type="spellEnd"/>
      <w:r w:rsidRPr="00C052EE">
        <w:rPr>
          <w:rFonts w:ascii="Times New Roman"/>
          <w:lang w:val="en-GB"/>
        </w:rPr>
        <w:t xml:space="preserve"> </w:t>
      </w:r>
      <w:proofErr w:type="spellStart"/>
      <w:r w:rsidRPr="00C052EE">
        <w:rPr>
          <w:rFonts w:ascii="Times New Roman"/>
          <w:lang w:val="en-GB"/>
        </w:rPr>
        <w:t>следните</w:t>
      </w:r>
      <w:proofErr w:type="spellEnd"/>
      <w:r w:rsidRPr="00C052EE">
        <w:rPr>
          <w:rFonts w:ascii="Times New Roman"/>
          <w:lang w:val="en-GB"/>
        </w:rPr>
        <w:t xml:space="preserve"> </w:t>
      </w:r>
      <w:proofErr w:type="spellStart"/>
      <w:r w:rsidRPr="00C052EE">
        <w:rPr>
          <w:rFonts w:ascii="Times New Roman"/>
          <w:lang w:val="en-GB"/>
        </w:rPr>
        <w:t>основни</w:t>
      </w:r>
      <w:proofErr w:type="spellEnd"/>
      <w:r w:rsidRPr="00C052EE">
        <w:rPr>
          <w:rFonts w:ascii="Times New Roman"/>
          <w:lang w:val="en-GB"/>
        </w:rPr>
        <w:t xml:space="preserve"> </w:t>
      </w:r>
      <w:proofErr w:type="spellStart"/>
      <w:r w:rsidRPr="00C052EE">
        <w:rPr>
          <w:rFonts w:ascii="Times New Roman"/>
          <w:lang w:val="en-GB"/>
        </w:rPr>
        <w:t>принципи</w:t>
      </w:r>
      <w:proofErr w:type="spellEnd"/>
      <w:r>
        <w:rPr>
          <w:rStyle w:val="FootnoteReference"/>
          <w:rFonts w:ascii="Times New Roman"/>
          <w:lang w:val="en-GB"/>
        </w:rPr>
        <w:footnoteReference w:id="36"/>
      </w:r>
      <w:r w:rsidRPr="00C052EE">
        <w:rPr>
          <w:rFonts w:ascii="Times New Roman"/>
          <w:lang w:val="en-GB"/>
        </w:rPr>
        <w:t>:</w:t>
      </w:r>
    </w:p>
    <w:p w14:paraId="175D1D83" w14:textId="77777777"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Лидерство</w:t>
      </w:r>
      <w:proofErr w:type="spellEnd"/>
      <w:r w:rsidRPr="00C052EE">
        <w:rPr>
          <w:rFonts w:ascii="Times New Roman"/>
          <w:lang w:val="en-GB"/>
        </w:rPr>
        <w:t xml:space="preserve"> и </w:t>
      </w:r>
      <w:proofErr w:type="spellStart"/>
      <w:r w:rsidRPr="00C052EE">
        <w:rPr>
          <w:rFonts w:ascii="Times New Roman"/>
          <w:lang w:val="en-GB"/>
        </w:rPr>
        <w:t>ангажираност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всички</w:t>
      </w:r>
      <w:proofErr w:type="spellEnd"/>
      <w:r w:rsidRPr="00C052EE">
        <w:rPr>
          <w:rFonts w:ascii="Times New Roman"/>
          <w:lang w:val="en-GB"/>
        </w:rPr>
        <w:t xml:space="preserve"> </w:t>
      </w:r>
      <w:proofErr w:type="spellStart"/>
      <w:r w:rsidRPr="00C052EE">
        <w:rPr>
          <w:rFonts w:ascii="Times New Roman"/>
          <w:lang w:val="en-GB"/>
        </w:rPr>
        <w:t>служители</w:t>
      </w:r>
      <w:proofErr w:type="spellEnd"/>
      <w:r w:rsidRPr="00C052EE">
        <w:rPr>
          <w:rFonts w:ascii="Times New Roman"/>
          <w:lang w:val="en-GB"/>
        </w:rPr>
        <w:t xml:space="preserve"> в </w:t>
      </w:r>
      <w:proofErr w:type="spellStart"/>
      <w:r w:rsidRPr="00C052EE">
        <w:rPr>
          <w:rFonts w:ascii="Times New Roman"/>
          <w:lang w:val="en-GB"/>
        </w:rPr>
        <w:t>приемането</w:t>
      </w:r>
      <w:proofErr w:type="spellEnd"/>
      <w:r w:rsidRPr="00C052EE">
        <w:rPr>
          <w:rFonts w:ascii="Times New Roman"/>
          <w:lang w:val="en-GB"/>
        </w:rPr>
        <w:t xml:space="preserve"> и </w:t>
      </w:r>
      <w:proofErr w:type="spellStart"/>
      <w:r w:rsidRPr="00C052EE">
        <w:rPr>
          <w:rFonts w:ascii="Times New Roman"/>
          <w:lang w:val="en-GB"/>
        </w:rPr>
        <w:t>разбирането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принципите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тази</w:t>
      </w:r>
      <w:proofErr w:type="spellEnd"/>
      <w:r w:rsidRPr="00C052EE">
        <w:rPr>
          <w:rFonts w:ascii="Times New Roman"/>
          <w:lang w:val="en-GB"/>
        </w:rPr>
        <w:t xml:space="preserve"> </w:t>
      </w:r>
      <w:proofErr w:type="spellStart"/>
      <w:r w:rsidRPr="00C052EE">
        <w:rPr>
          <w:rFonts w:ascii="Times New Roman"/>
          <w:lang w:val="en-GB"/>
        </w:rPr>
        <w:t>политика</w:t>
      </w:r>
      <w:proofErr w:type="spellEnd"/>
      <w:r w:rsidRPr="00C052EE">
        <w:rPr>
          <w:rFonts w:ascii="Times New Roman"/>
          <w:lang w:val="en-GB"/>
        </w:rPr>
        <w:t xml:space="preserve">, </w:t>
      </w:r>
      <w:proofErr w:type="spellStart"/>
      <w:r w:rsidRPr="00C052EE">
        <w:rPr>
          <w:rFonts w:ascii="Times New Roman"/>
          <w:lang w:val="en-GB"/>
        </w:rPr>
        <w:t>като</w:t>
      </w:r>
      <w:proofErr w:type="spellEnd"/>
      <w:r w:rsidRPr="00C052EE">
        <w:rPr>
          <w:rFonts w:ascii="Times New Roman"/>
          <w:lang w:val="en-GB"/>
        </w:rPr>
        <w:t xml:space="preserve"> </w:t>
      </w:r>
      <w:proofErr w:type="spellStart"/>
      <w:r w:rsidRPr="00C052EE">
        <w:rPr>
          <w:rFonts w:ascii="Times New Roman"/>
          <w:lang w:val="en-GB"/>
        </w:rPr>
        <w:t>се</w:t>
      </w:r>
      <w:proofErr w:type="spellEnd"/>
      <w:r w:rsidRPr="00C052EE">
        <w:rPr>
          <w:rFonts w:ascii="Times New Roman"/>
          <w:lang w:val="en-GB"/>
        </w:rPr>
        <w:t xml:space="preserve"> </w:t>
      </w:r>
      <w:proofErr w:type="spellStart"/>
      <w:r w:rsidRPr="00C052EE">
        <w:rPr>
          <w:rFonts w:ascii="Times New Roman"/>
          <w:lang w:val="en-GB"/>
        </w:rPr>
        <w:t>гарантира</w:t>
      </w:r>
      <w:proofErr w:type="spellEnd"/>
      <w:r w:rsidRPr="00C052EE">
        <w:rPr>
          <w:rFonts w:ascii="Times New Roman"/>
          <w:lang w:val="en-GB"/>
        </w:rPr>
        <w:t xml:space="preserve">, </w:t>
      </w:r>
      <w:proofErr w:type="spellStart"/>
      <w:r w:rsidRPr="00C052EE">
        <w:rPr>
          <w:rFonts w:ascii="Times New Roman"/>
          <w:lang w:val="en-GB"/>
        </w:rPr>
        <w:t>че</w:t>
      </w:r>
      <w:proofErr w:type="spellEnd"/>
      <w:r w:rsidRPr="00C052EE">
        <w:rPr>
          <w:rFonts w:ascii="Times New Roman"/>
          <w:lang w:val="en-GB"/>
        </w:rPr>
        <w:t xml:space="preserve"> </w:t>
      </w:r>
      <w:proofErr w:type="spellStart"/>
      <w:r w:rsidRPr="00C052EE">
        <w:rPr>
          <w:rFonts w:ascii="Times New Roman"/>
          <w:lang w:val="en-GB"/>
        </w:rPr>
        <w:t>служителите</w:t>
      </w:r>
      <w:proofErr w:type="spellEnd"/>
      <w:r w:rsidRPr="00C052EE">
        <w:rPr>
          <w:rFonts w:ascii="Times New Roman"/>
          <w:lang w:val="en-GB"/>
        </w:rPr>
        <w:t xml:space="preserve"> </w:t>
      </w:r>
      <w:proofErr w:type="spellStart"/>
      <w:r w:rsidRPr="00C052EE">
        <w:rPr>
          <w:rFonts w:ascii="Times New Roman"/>
          <w:lang w:val="en-GB"/>
        </w:rPr>
        <w:t>са</w:t>
      </w:r>
      <w:proofErr w:type="spellEnd"/>
      <w:r w:rsidRPr="00C052EE">
        <w:rPr>
          <w:rFonts w:ascii="Times New Roman"/>
          <w:lang w:val="en-GB"/>
        </w:rPr>
        <w:t xml:space="preserve"> </w:t>
      </w:r>
      <w:proofErr w:type="spellStart"/>
      <w:r w:rsidRPr="00C052EE">
        <w:rPr>
          <w:rFonts w:ascii="Times New Roman"/>
          <w:lang w:val="en-GB"/>
        </w:rPr>
        <w:t>компетентни</w:t>
      </w:r>
      <w:proofErr w:type="spellEnd"/>
      <w:r w:rsidRPr="00C052EE">
        <w:rPr>
          <w:rFonts w:ascii="Times New Roman"/>
          <w:lang w:val="en-GB"/>
        </w:rPr>
        <w:t xml:space="preserve">, </w:t>
      </w:r>
      <w:proofErr w:type="spellStart"/>
      <w:r w:rsidRPr="00C052EE">
        <w:rPr>
          <w:rFonts w:ascii="Times New Roman"/>
          <w:lang w:val="en-GB"/>
        </w:rPr>
        <w:t>мотивирани</w:t>
      </w:r>
      <w:proofErr w:type="spellEnd"/>
      <w:r w:rsidRPr="00C052EE">
        <w:rPr>
          <w:rFonts w:ascii="Times New Roman"/>
          <w:lang w:val="en-GB"/>
        </w:rPr>
        <w:t xml:space="preserve">, </w:t>
      </w:r>
      <w:proofErr w:type="spellStart"/>
      <w:r w:rsidRPr="00C052EE">
        <w:rPr>
          <w:rFonts w:ascii="Times New Roman"/>
          <w:lang w:val="en-GB"/>
        </w:rPr>
        <w:t>обучени</w:t>
      </w:r>
      <w:proofErr w:type="spellEnd"/>
      <w:r w:rsidRPr="00C052EE">
        <w:rPr>
          <w:rFonts w:ascii="Times New Roman"/>
          <w:lang w:val="en-GB"/>
        </w:rPr>
        <w:t xml:space="preserve"> и </w:t>
      </w:r>
      <w:proofErr w:type="spellStart"/>
      <w:r w:rsidRPr="00C052EE">
        <w:rPr>
          <w:rFonts w:ascii="Times New Roman"/>
          <w:lang w:val="en-GB"/>
        </w:rPr>
        <w:t>квалифицирани</w:t>
      </w:r>
      <w:proofErr w:type="spellEnd"/>
      <w:r w:rsidRPr="00C052EE">
        <w:rPr>
          <w:rFonts w:ascii="Times New Roman"/>
          <w:lang w:val="en-GB"/>
        </w:rPr>
        <w:t>.</w:t>
      </w:r>
    </w:p>
    <w:p w14:paraId="474A4247" w14:textId="77777777"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Процесно-ориентиран</w:t>
      </w:r>
      <w:proofErr w:type="spellEnd"/>
      <w:r w:rsidRPr="00C052EE">
        <w:rPr>
          <w:rFonts w:ascii="Times New Roman"/>
          <w:lang w:val="en-GB"/>
        </w:rPr>
        <w:t xml:space="preserve"> </w:t>
      </w:r>
      <w:proofErr w:type="spellStart"/>
      <w:r w:rsidRPr="00C052EE">
        <w:rPr>
          <w:rFonts w:ascii="Times New Roman"/>
          <w:lang w:val="en-GB"/>
        </w:rPr>
        <w:t>подход</w:t>
      </w:r>
      <w:proofErr w:type="spellEnd"/>
      <w:r w:rsidRPr="00C052EE">
        <w:rPr>
          <w:rFonts w:ascii="Times New Roman"/>
          <w:lang w:val="en-GB"/>
        </w:rPr>
        <w:t xml:space="preserve">, </w:t>
      </w:r>
      <w:proofErr w:type="spellStart"/>
      <w:r w:rsidRPr="00C052EE">
        <w:rPr>
          <w:rFonts w:ascii="Times New Roman"/>
          <w:lang w:val="en-GB"/>
        </w:rPr>
        <w:t>който</w:t>
      </w:r>
      <w:proofErr w:type="spellEnd"/>
      <w:r w:rsidRPr="00C052EE">
        <w:rPr>
          <w:rFonts w:ascii="Times New Roman"/>
          <w:lang w:val="en-GB"/>
        </w:rPr>
        <w:t xml:space="preserve"> </w:t>
      </w:r>
      <w:proofErr w:type="spellStart"/>
      <w:r w:rsidRPr="00C052EE">
        <w:rPr>
          <w:rFonts w:ascii="Times New Roman"/>
          <w:lang w:val="en-GB"/>
        </w:rPr>
        <w:t>осигурява</w:t>
      </w:r>
      <w:proofErr w:type="spellEnd"/>
      <w:r w:rsidRPr="00C052EE">
        <w:rPr>
          <w:rFonts w:ascii="Times New Roman"/>
          <w:lang w:val="en-GB"/>
        </w:rPr>
        <w:t xml:space="preserve"> </w:t>
      </w:r>
      <w:proofErr w:type="spellStart"/>
      <w:r w:rsidRPr="00C052EE">
        <w:rPr>
          <w:rFonts w:ascii="Times New Roman"/>
          <w:lang w:val="en-GB"/>
        </w:rPr>
        <w:t>ефективност</w:t>
      </w:r>
      <w:proofErr w:type="spellEnd"/>
      <w:r w:rsidRPr="00C052EE">
        <w:rPr>
          <w:rFonts w:ascii="Times New Roman"/>
          <w:lang w:val="en-GB"/>
        </w:rPr>
        <w:t xml:space="preserve">, </w:t>
      </w:r>
      <w:proofErr w:type="spellStart"/>
      <w:r w:rsidRPr="00C052EE">
        <w:rPr>
          <w:rFonts w:ascii="Times New Roman"/>
          <w:lang w:val="en-GB"/>
        </w:rPr>
        <w:t>ефикасност</w:t>
      </w:r>
      <w:proofErr w:type="spellEnd"/>
      <w:r w:rsidRPr="00C052EE">
        <w:rPr>
          <w:rFonts w:ascii="Times New Roman"/>
          <w:lang w:val="en-GB"/>
        </w:rPr>
        <w:t xml:space="preserve">, </w:t>
      </w:r>
      <w:proofErr w:type="spellStart"/>
      <w:r w:rsidRPr="00C052EE">
        <w:rPr>
          <w:rFonts w:ascii="Times New Roman"/>
          <w:lang w:val="en-GB"/>
        </w:rPr>
        <w:t>анализ</w:t>
      </w:r>
      <w:proofErr w:type="spellEnd"/>
      <w:r w:rsidRPr="00C052EE">
        <w:rPr>
          <w:rFonts w:ascii="Times New Roman"/>
          <w:lang w:val="en-GB"/>
        </w:rPr>
        <w:t xml:space="preserve"> и </w:t>
      </w:r>
      <w:proofErr w:type="spellStart"/>
      <w:r w:rsidRPr="00C052EE">
        <w:rPr>
          <w:rFonts w:ascii="Times New Roman"/>
          <w:lang w:val="en-GB"/>
        </w:rPr>
        <w:t>непрекъснато</w:t>
      </w:r>
      <w:proofErr w:type="spellEnd"/>
      <w:r w:rsidRPr="00C052EE">
        <w:rPr>
          <w:rFonts w:ascii="Times New Roman"/>
          <w:lang w:val="en-GB"/>
        </w:rPr>
        <w:t xml:space="preserve"> </w:t>
      </w:r>
      <w:proofErr w:type="spellStart"/>
      <w:r w:rsidRPr="00C052EE">
        <w:rPr>
          <w:rFonts w:ascii="Times New Roman"/>
          <w:lang w:val="en-GB"/>
        </w:rPr>
        <w:t>подобряване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системата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управление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качеството</w:t>
      </w:r>
      <w:proofErr w:type="spellEnd"/>
      <w:r w:rsidRPr="00C052EE">
        <w:rPr>
          <w:rFonts w:ascii="Times New Roman"/>
          <w:lang w:val="en-GB"/>
        </w:rPr>
        <w:t>.</w:t>
      </w:r>
    </w:p>
    <w:p w14:paraId="6A918412" w14:textId="77777777"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Изграждане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търговски</w:t>
      </w:r>
      <w:proofErr w:type="spellEnd"/>
      <w:r w:rsidRPr="00C052EE">
        <w:rPr>
          <w:rFonts w:ascii="Times New Roman"/>
          <w:lang w:val="en-GB"/>
        </w:rPr>
        <w:t xml:space="preserve"> </w:t>
      </w:r>
      <w:proofErr w:type="spellStart"/>
      <w:r w:rsidRPr="00C052EE">
        <w:rPr>
          <w:rFonts w:ascii="Times New Roman"/>
          <w:lang w:val="en-GB"/>
        </w:rPr>
        <w:t>партньорства</w:t>
      </w:r>
      <w:proofErr w:type="spellEnd"/>
      <w:r w:rsidRPr="00C052EE">
        <w:rPr>
          <w:rFonts w:ascii="Times New Roman"/>
          <w:lang w:val="en-GB"/>
        </w:rPr>
        <w:t xml:space="preserve"> с </w:t>
      </w:r>
      <w:proofErr w:type="spellStart"/>
      <w:r w:rsidRPr="00C052EE">
        <w:rPr>
          <w:rFonts w:ascii="Times New Roman"/>
          <w:lang w:val="en-GB"/>
        </w:rPr>
        <w:t>клиенти</w:t>
      </w:r>
      <w:proofErr w:type="spellEnd"/>
      <w:r w:rsidRPr="00C052EE">
        <w:rPr>
          <w:rFonts w:ascii="Times New Roman"/>
          <w:lang w:val="en-GB"/>
        </w:rPr>
        <w:t xml:space="preserve"> и </w:t>
      </w:r>
      <w:proofErr w:type="spellStart"/>
      <w:r w:rsidRPr="00C052EE">
        <w:rPr>
          <w:rFonts w:ascii="Times New Roman"/>
          <w:lang w:val="en-GB"/>
        </w:rPr>
        <w:t>доставчици</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позволяват</w:t>
      </w:r>
      <w:proofErr w:type="spellEnd"/>
      <w:r w:rsidRPr="00C052EE">
        <w:rPr>
          <w:rFonts w:ascii="Times New Roman"/>
          <w:lang w:val="en-GB"/>
        </w:rPr>
        <w:t xml:space="preserve"> </w:t>
      </w:r>
      <w:proofErr w:type="spellStart"/>
      <w:r w:rsidRPr="00C052EE">
        <w:rPr>
          <w:rFonts w:ascii="Times New Roman"/>
          <w:lang w:val="en-GB"/>
        </w:rPr>
        <w:t>задоволяване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техните</w:t>
      </w:r>
      <w:proofErr w:type="spellEnd"/>
      <w:r w:rsidRPr="00C052EE">
        <w:rPr>
          <w:rFonts w:ascii="Times New Roman"/>
          <w:lang w:val="en-GB"/>
        </w:rPr>
        <w:t xml:space="preserve"> </w:t>
      </w:r>
      <w:proofErr w:type="spellStart"/>
      <w:r w:rsidRPr="00C052EE">
        <w:rPr>
          <w:rFonts w:ascii="Times New Roman"/>
          <w:lang w:val="en-GB"/>
        </w:rPr>
        <w:t>нужди</w:t>
      </w:r>
      <w:proofErr w:type="spellEnd"/>
      <w:r w:rsidRPr="00C052EE">
        <w:rPr>
          <w:rFonts w:ascii="Times New Roman"/>
          <w:lang w:val="en-GB"/>
        </w:rPr>
        <w:t xml:space="preserve">, </w:t>
      </w:r>
      <w:proofErr w:type="spellStart"/>
      <w:r w:rsidRPr="00C052EE">
        <w:rPr>
          <w:rFonts w:ascii="Times New Roman"/>
          <w:lang w:val="en-GB"/>
        </w:rPr>
        <w:t>очаквания</w:t>
      </w:r>
      <w:proofErr w:type="spellEnd"/>
      <w:r w:rsidRPr="00C052EE">
        <w:rPr>
          <w:rFonts w:ascii="Times New Roman"/>
          <w:lang w:val="en-GB"/>
        </w:rPr>
        <w:t xml:space="preserve"> и </w:t>
      </w:r>
      <w:proofErr w:type="spellStart"/>
      <w:r w:rsidRPr="00C052EE">
        <w:rPr>
          <w:rFonts w:ascii="Times New Roman"/>
          <w:lang w:val="en-GB"/>
        </w:rPr>
        <w:t>изисквания</w:t>
      </w:r>
      <w:proofErr w:type="spellEnd"/>
      <w:r w:rsidRPr="00C052EE">
        <w:rPr>
          <w:rFonts w:ascii="Times New Roman"/>
          <w:lang w:val="en-GB"/>
        </w:rPr>
        <w:t>.</w:t>
      </w:r>
    </w:p>
    <w:p w14:paraId="14A93FF7" w14:textId="77777777"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Вземане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решения</w:t>
      </w:r>
      <w:proofErr w:type="spellEnd"/>
      <w:r w:rsidRPr="00C052EE">
        <w:rPr>
          <w:rFonts w:ascii="Times New Roman"/>
          <w:lang w:val="en-GB"/>
        </w:rPr>
        <w:t xml:space="preserve">, </w:t>
      </w:r>
      <w:proofErr w:type="spellStart"/>
      <w:r w:rsidRPr="00C052EE">
        <w:rPr>
          <w:rFonts w:ascii="Times New Roman"/>
          <w:lang w:val="en-GB"/>
        </w:rPr>
        <w:t>основано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доказателства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оптимизиране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процесите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компанията</w:t>
      </w:r>
      <w:proofErr w:type="spellEnd"/>
      <w:r w:rsidRPr="00C052EE">
        <w:rPr>
          <w:rFonts w:ascii="Times New Roman"/>
          <w:lang w:val="en-GB"/>
        </w:rPr>
        <w:t xml:space="preserve"> </w:t>
      </w:r>
      <w:proofErr w:type="spellStart"/>
      <w:r w:rsidRPr="00C052EE">
        <w:rPr>
          <w:rFonts w:ascii="Times New Roman"/>
          <w:lang w:val="en-GB"/>
        </w:rPr>
        <w:t>чрез</w:t>
      </w:r>
      <w:proofErr w:type="spellEnd"/>
      <w:r w:rsidRPr="00C052EE">
        <w:rPr>
          <w:rFonts w:ascii="Times New Roman"/>
          <w:lang w:val="en-GB"/>
        </w:rPr>
        <w:t xml:space="preserve"> </w:t>
      </w:r>
      <w:proofErr w:type="spellStart"/>
      <w:r w:rsidRPr="00C052EE">
        <w:rPr>
          <w:rFonts w:ascii="Times New Roman"/>
          <w:lang w:val="en-GB"/>
        </w:rPr>
        <w:t>оценка</w:t>
      </w:r>
      <w:proofErr w:type="spellEnd"/>
      <w:r w:rsidRPr="00C052EE">
        <w:rPr>
          <w:rFonts w:ascii="Times New Roman"/>
          <w:lang w:val="en-GB"/>
        </w:rPr>
        <w:t xml:space="preserve"> и </w:t>
      </w:r>
      <w:proofErr w:type="spellStart"/>
      <w:r w:rsidRPr="00C052EE">
        <w:rPr>
          <w:rFonts w:ascii="Times New Roman"/>
          <w:lang w:val="en-GB"/>
        </w:rPr>
        <w:t>контролиране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рисковете</w:t>
      </w:r>
      <w:proofErr w:type="spellEnd"/>
      <w:r w:rsidRPr="00C052EE">
        <w:rPr>
          <w:rFonts w:ascii="Times New Roman"/>
          <w:lang w:val="en-GB"/>
        </w:rPr>
        <w:t xml:space="preserve"> и </w:t>
      </w:r>
      <w:proofErr w:type="spellStart"/>
      <w:r w:rsidRPr="00C052EE">
        <w:rPr>
          <w:rFonts w:ascii="Times New Roman"/>
          <w:lang w:val="en-GB"/>
        </w:rPr>
        <w:t>възможностите</w:t>
      </w:r>
      <w:proofErr w:type="spellEnd"/>
      <w:r w:rsidRPr="00C052EE">
        <w:rPr>
          <w:rFonts w:ascii="Times New Roman"/>
          <w:lang w:val="en-GB"/>
        </w:rPr>
        <w:t xml:space="preserve"> и </w:t>
      </w:r>
      <w:proofErr w:type="spellStart"/>
      <w:r w:rsidRPr="00C052EE">
        <w:rPr>
          <w:rFonts w:ascii="Times New Roman"/>
          <w:lang w:val="en-GB"/>
        </w:rPr>
        <w:t>непрекъснато</w:t>
      </w:r>
      <w:proofErr w:type="spellEnd"/>
      <w:r w:rsidRPr="00C052EE">
        <w:rPr>
          <w:rFonts w:ascii="Times New Roman"/>
          <w:lang w:val="en-GB"/>
        </w:rPr>
        <w:t xml:space="preserve"> </w:t>
      </w:r>
      <w:proofErr w:type="spellStart"/>
      <w:r w:rsidRPr="00C052EE">
        <w:rPr>
          <w:rFonts w:ascii="Times New Roman"/>
          <w:lang w:val="en-GB"/>
        </w:rPr>
        <w:t>наблюдение</w:t>
      </w:r>
      <w:proofErr w:type="spellEnd"/>
      <w:r w:rsidRPr="00C052EE">
        <w:rPr>
          <w:rFonts w:ascii="Times New Roman"/>
          <w:lang w:val="en-GB"/>
        </w:rPr>
        <w:t xml:space="preserve">, </w:t>
      </w:r>
      <w:proofErr w:type="spellStart"/>
      <w:r w:rsidRPr="00C052EE">
        <w:rPr>
          <w:rFonts w:ascii="Times New Roman"/>
          <w:lang w:val="en-GB"/>
        </w:rPr>
        <w:t>анализиране</w:t>
      </w:r>
      <w:proofErr w:type="spellEnd"/>
      <w:r w:rsidRPr="00C052EE">
        <w:rPr>
          <w:rFonts w:ascii="Times New Roman"/>
          <w:lang w:val="en-GB"/>
        </w:rPr>
        <w:t xml:space="preserve">, </w:t>
      </w:r>
      <w:proofErr w:type="spellStart"/>
      <w:r w:rsidRPr="00C052EE">
        <w:rPr>
          <w:rFonts w:ascii="Times New Roman"/>
          <w:lang w:val="en-GB"/>
        </w:rPr>
        <w:t>подобряване</w:t>
      </w:r>
      <w:proofErr w:type="spellEnd"/>
      <w:r w:rsidRPr="00C052EE">
        <w:rPr>
          <w:rFonts w:ascii="Times New Roman"/>
          <w:lang w:val="en-GB"/>
        </w:rPr>
        <w:t xml:space="preserve"> и </w:t>
      </w:r>
      <w:proofErr w:type="spellStart"/>
      <w:r w:rsidRPr="00C052EE">
        <w:rPr>
          <w:rFonts w:ascii="Times New Roman"/>
          <w:lang w:val="en-GB"/>
        </w:rPr>
        <w:t>развитие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най-новите</w:t>
      </w:r>
      <w:proofErr w:type="spellEnd"/>
      <w:r w:rsidRPr="00C052EE">
        <w:rPr>
          <w:rFonts w:ascii="Times New Roman"/>
          <w:lang w:val="en-GB"/>
        </w:rPr>
        <w:t xml:space="preserve"> </w:t>
      </w:r>
      <w:proofErr w:type="spellStart"/>
      <w:r w:rsidRPr="00C052EE">
        <w:rPr>
          <w:rFonts w:ascii="Times New Roman"/>
          <w:lang w:val="en-GB"/>
        </w:rPr>
        <w:t>материали</w:t>
      </w:r>
      <w:proofErr w:type="spellEnd"/>
      <w:r w:rsidRPr="00C052EE">
        <w:rPr>
          <w:rFonts w:ascii="Times New Roman"/>
          <w:lang w:val="en-GB"/>
        </w:rPr>
        <w:t xml:space="preserve"> и </w:t>
      </w:r>
      <w:proofErr w:type="spellStart"/>
      <w:r w:rsidRPr="00C052EE">
        <w:rPr>
          <w:rFonts w:ascii="Times New Roman"/>
          <w:lang w:val="en-GB"/>
        </w:rPr>
        <w:t>технологии</w:t>
      </w:r>
      <w:proofErr w:type="spellEnd"/>
      <w:r w:rsidRPr="00C052EE">
        <w:rPr>
          <w:rFonts w:ascii="Times New Roman"/>
          <w:lang w:val="en-GB"/>
        </w:rPr>
        <w:t>.</w:t>
      </w:r>
    </w:p>
    <w:p w14:paraId="13CD751B" w14:textId="77777777"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Подобряване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организацията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фирмата</w:t>
      </w:r>
      <w:proofErr w:type="spellEnd"/>
      <w:r w:rsidRPr="00C052EE">
        <w:rPr>
          <w:rFonts w:ascii="Times New Roman"/>
          <w:lang w:val="en-GB"/>
        </w:rPr>
        <w:t xml:space="preserve"> </w:t>
      </w:r>
      <w:proofErr w:type="spellStart"/>
      <w:r w:rsidRPr="00C052EE">
        <w:rPr>
          <w:rFonts w:ascii="Times New Roman"/>
          <w:lang w:val="en-GB"/>
        </w:rPr>
        <w:t>по</w:t>
      </w:r>
      <w:proofErr w:type="spellEnd"/>
      <w:r w:rsidRPr="00C052EE">
        <w:rPr>
          <w:rFonts w:ascii="Times New Roman"/>
          <w:lang w:val="en-GB"/>
        </w:rPr>
        <w:t xml:space="preserve"> </w:t>
      </w:r>
      <w:proofErr w:type="spellStart"/>
      <w:r w:rsidRPr="00C052EE">
        <w:rPr>
          <w:rFonts w:ascii="Times New Roman"/>
          <w:lang w:val="en-GB"/>
        </w:rPr>
        <w:t>отношение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сроковете</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изпълнение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процесите</w:t>
      </w:r>
      <w:proofErr w:type="spellEnd"/>
      <w:r w:rsidRPr="00C052EE">
        <w:rPr>
          <w:rFonts w:ascii="Times New Roman"/>
          <w:lang w:val="en-GB"/>
        </w:rPr>
        <w:t>.</w:t>
      </w:r>
    </w:p>
    <w:p w14:paraId="7C7F86CE" w14:textId="4C123A5D" w:rsidR="00C052EE" w:rsidRDefault="00C052EE" w:rsidP="00C052EE">
      <w:pPr>
        <w:pStyle w:val="ListParagraph"/>
        <w:numPr>
          <w:ilvl w:val="0"/>
          <w:numId w:val="20"/>
        </w:numPr>
        <w:spacing w:line="360" w:lineRule="auto"/>
        <w:jc w:val="both"/>
        <w:rPr>
          <w:rFonts w:ascii="Times New Roman"/>
          <w:lang w:val="en-GB"/>
        </w:rPr>
      </w:pPr>
      <w:proofErr w:type="spellStart"/>
      <w:r w:rsidRPr="00C052EE">
        <w:rPr>
          <w:rFonts w:ascii="Times New Roman"/>
          <w:lang w:val="en-GB"/>
        </w:rPr>
        <w:t>Произвеждане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продукти</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отговарят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изискванията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клиентите</w:t>
      </w:r>
      <w:proofErr w:type="spellEnd"/>
      <w:r w:rsidRPr="00C052EE">
        <w:rPr>
          <w:rFonts w:ascii="Times New Roman"/>
          <w:lang w:val="en-GB"/>
        </w:rPr>
        <w:t xml:space="preserve">, </w:t>
      </w:r>
      <w:proofErr w:type="spellStart"/>
      <w:r w:rsidRPr="00C052EE">
        <w:rPr>
          <w:rFonts w:ascii="Times New Roman"/>
          <w:lang w:val="en-GB"/>
        </w:rPr>
        <w:t>отговарят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изискванията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законодателството</w:t>
      </w:r>
      <w:proofErr w:type="spellEnd"/>
      <w:r w:rsidRPr="00C052EE">
        <w:rPr>
          <w:rFonts w:ascii="Times New Roman"/>
          <w:lang w:val="en-GB"/>
        </w:rPr>
        <w:t xml:space="preserve"> и </w:t>
      </w:r>
      <w:proofErr w:type="spellStart"/>
      <w:r w:rsidRPr="00C052EE">
        <w:rPr>
          <w:rFonts w:ascii="Times New Roman"/>
          <w:lang w:val="en-GB"/>
        </w:rPr>
        <w:t>отговарят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нуждите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заинтересованите</w:t>
      </w:r>
      <w:proofErr w:type="spellEnd"/>
      <w:r w:rsidRPr="00C052EE">
        <w:rPr>
          <w:rFonts w:ascii="Times New Roman"/>
          <w:lang w:val="en-GB"/>
        </w:rPr>
        <w:t xml:space="preserve"> </w:t>
      </w:r>
      <w:proofErr w:type="spellStart"/>
      <w:r w:rsidRPr="00C052EE">
        <w:rPr>
          <w:rFonts w:ascii="Times New Roman"/>
          <w:lang w:val="en-GB"/>
        </w:rPr>
        <w:t>страни</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са</w:t>
      </w:r>
      <w:proofErr w:type="spellEnd"/>
      <w:r w:rsidRPr="00C052EE">
        <w:rPr>
          <w:rFonts w:ascii="Times New Roman"/>
          <w:lang w:val="en-GB"/>
        </w:rPr>
        <w:t xml:space="preserve"> в </w:t>
      </w:r>
      <w:proofErr w:type="spellStart"/>
      <w:r w:rsidRPr="00C052EE">
        <w:rPr>
          <w:rFonts w:ascii="Times New Roman"/>
          <w:lang w:val="en-GB"/>
        </w:rPr>
        <w:t>основата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политиката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качество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компанията</w:t>
      </w:r>
      <w:proofErr w:type="spellEnd"/>
      <w:r w:rsidRPr="00C052EE">
        <w:rPr>
          <w:rFonts w:ascii="Times New Roman"/>
          <w:lang w:val="en-GB"/>
        </w:rPr>
        <w:t xml:space="preserve">. </w:t>
      </w:r>
      <w:proofErr w:type="spellStart"/>
      <w:r w:rsidRPr="00C052EE">
        <w:rPr>
          <w:rFonts w:ascii="Times New Roman"/>
          <w:lang w:val="en-GB"/>
        </w:rPr>
        <w:t>Политиката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качество</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компанията</w:t>
      </w:r>
      <w:proofErr w:type="spellEnd"/>
      <w:r w:rsidRPr="00C052EE">
        <w:rPr>
          <w:rFonts w:ascii="Times New Roman"/>
          <w:lang w:val="en-GB"/>
        </w:rPr>
        <w:t xml:space="preserve"> </w:t>
      </w:r>
      <w:proofErr w:type="spellStart"/>
      <w:r w:rsidRPr="00C052EE">
        <w:rPr>
          <w:rFonts w:ascii="Times New Roman"/>
          <w:lang w:val="en-GB"/>
        </w:rPr>
        <w:t>се</w:t>
      </w:r>
      <w:proofErr w:type="spellEnd"/>
      <w:r w:rsidRPr="00C052EE">
        <w:rPr>
          <w:rFonts w:ascii="Times New Roman"/>
          <w:lang w:val="en-GB"/>
        </w:rPr>
        <w:t xml:space="preserve"> </w:t>
      </w:r>
      <w:proofErr w:type="spellStart"/>
      <w:r w:rsidRPr="00C052EE">
        <w:rPr>
          <w:rFonts w:ascii="Times New Roman"/>
          <w:lang w:val="en-GB"/>
        </w:rPr>
        <w:t>разкрива</w:t>
      </w:r>
      <w:proofErr w:type="spellEnd"/>
      <w:r w:rsidRPr="00C052EE">
        <w:rPr>
          <w:rFonts w:ascii="Times New Roman"/>
          <w:lang w:val="en-GB"/>
        </w:rPr>
        <w:t xml:space="preserve"> и </w:t>
      </w:r>
      <w:proofErr w:type="spellStart"/>
      <w:r w:rsidRPr="00C052EE">
        <w:rPr>
          <w:rFonts w:ascii="Times New Roman"/>
          <w:lang w:val="en-GB"/>
        </w:rPr>
        <w:t>съобщава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всички</w:t>
      </w:r>
      <w:proofErr w:type="spellEnd"/>
      <w:r w:rsidRPr="00C052EE">
        <w:rPr>
          <w:rFonts w:ascii="Times New Roman"/>
          <w:lang w:val="en-GB"/>
        </w:rPr>
        <w:t xml:space="preserve"> </w:t>
      </w:r>
      <w:proofErr w:type="spellStart"/>
      <w:r w:rsidRPr="00C052EE">
        <w:rPr>
          <w:rFonts w:ascii="Times New Roman"/>
          <w:lang w:val="en-GB"/>
        </w:rPr>
        <w:t>служители</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се</w:t>
      </w:r>
      <w:proofErr w:type="spellEnd"/>
      <w:r w:rsidRPr="00C052EE">
        <w:rPr>
          <w:rFonts w:ascii="Times New Roman"/>
          <w:lang w:val="en-GB"/>
        </w:rPr>
        <w:t xml:space="preserve"> </w:t>
      </w:r>
      <w:proofErr w:type="spellStart"/>
      <w:r w:rsidRPr="00C052EE">
        <w:rPr>
          <w:rFonts w:ascii="Times New Roman"/>
          <w:lang w:val="en-GB"/>
        </w:rPr>
        <w:t>гарантира</w:t>
      </w:r>
      <w:proofErr w:type="spellEnd"/>
      <w:r w:rsidRPr="00C052EE">
        <w:rPr>
          <w:rFonts w:ascii="Times New Roman"/>
          <w:lang w:val="en-GB"/>
        </w:rPr>
        <w:t xml:space="preserve">, </w:t>
      </w:r>
      <w:proofErr w:type="spellStart"/>
      <w:r w:rsidRPr="00C052EE">
        <w:rPr>
          <w:rFonts w:ascii="Times New Roman"/>
          <w:lang w:val="en-GB"/>
        </w:rPr>
        <w:t>че</w:t>
      </w:r>
      <w:proofErr w:type="spellEnd"/>
      <w:r w:rsidRPr="00C052EE">
        <w:rPr>
          <w:rFonts w:ascii="Times New Roman"/>
          <w:lang w:val="en-GB"/>
        </w:rPr>
        <w:t xml:space="preserve"> </w:t>
      </w:r>
      <w:proofErr w:type="spellStart"/>
      <w:r w:rsidRPr="00C052EE">
        <w:rPr>
          <w:rFonts w:ascii="Times New Roman"/>
          <w:lang w:val="en-GB"/>
        </w:rPr>
        <w:t>тя</w:t>
      </w:r>
      <w:proofErr w:type="spellEnd"/>
      <w:r w:rsidRPr="00C052EE">
        <w:rPr>
          <w:rFonts w:ascii="Times New Roman"/>
          <w:lang w:val="en-GB"/>
        </w:rPr>
        <w:t xml:space="preserve"> </w:t>
      </w:r>
      <w:proofErr w:type="spellStart"/>
      <w:r w:rsidRPr="00C052EE">
        <w:rPr>
          <w:rFonts w:ascii="Times New Roman"/>
          <w:lang w:val="en-GB"/>
        </w:rPr>
        <w:t>се</w:t>
      </w:r>
      <w:proofErr w:type="spellEnd"/>
      <w:r w:rsidRPr="00C052EE">
        <w:rPr>
          <w:rFonts w:ascii="Times New Roman"/>
          <w:lang w:val="en-GB"/>
        </w:rPr>
        <w:t xml:space="preserve"> </w:t>
      </w:r>
      <w:proofErr w:type="spellStart"/>
      <w:r w:rsidRPr="00C052EE">
        <w:rPr>
          <w:rFonts w:ascii="Times New Roman"/>
          <w:lang w:val="en-GB"/>
        </w:rPr>
        <w:t>разбира</w:t>
      </w:r>
      <w:proofErr w:type="spellEnd"/>
      <w:r w:rsidRPr="00C052EE">
        <w:rPr>
          <w:rFonts w:ascii="Times New Roman"/>
          <w:lang w:val="en-GB"/>
        </w:rPr>
        <w:t xml:space="preserve"> и </w:t>
      </w:r>
      <w:proofErr w:type="spellStart"/>
      <w:r w:rsidRPr="00C052EE">
        <w:rPr>
          <w:rFonts w:ascii="Times New Roman"/>
          <w:lang w:val="en-GB"/>
        </w:rPr>
        <w:t>прилага</w:t>
      </w:r>
      <w:proofErr w:type="spellEnd"/>
      <w:r w:rsidRPr="00C052EE">
        <w:rPr>
          <w:rFonts w:ascii="Times New Roman"/>
          <w:lang w:val="en-GB"/>
        </w:rPr>
        <w:t xml:space="preserve"> в </w:t>
      </w:r>
      <w:proofErr w:type="spellStart"/>
      <w:r w:rsidRPr="00C052EE">
        <w:rPr>
          <w:rFonts w:ascii="Times New Roman"/>
          <w:lang w:val="en-GB"/>
        </w:rPr>
        <w:t>цялата</w:t>
      </w:r>
      <w:proofErr w:type="spellEnd"/>
      <w:r w:rsidRPr="00C052EE">
        <w:rPr>
          <w:rFonts w:ascii="Times New Roman"/>
          <w:lang w:val="en-GB"/>
        </w:rPr>
        <w:t xml:space="preserve"> </w:t>
      </w:r>
      <w:proofErr w:type="spellStart"/>
      <w:r w:rsidRPr="00C052EE">
        <w:rPr>
          <w:rFonts w:ascii="Times New Roman"/>
          <w:lang w:val="en-GB"/>
        </w:rPr>
        <w:t>организация</w:t>
      </w:r>
      <w:proofErr w:type="spellEnd"/>
      <w:r w:rsidRPr="00C052EE">
        <w:rPr>
          <w:rFonts w:ascii="Times New Roman"/>
          <w:lang w:val="en-GB"/>
        </w:rPr>
        <w:t xml:space="preserve">. </w:t>
      </w:r>
      <w:proofErr w:type="spellStart"/>
      <w:r w:rsidRPr="00C052EE">
        <w:rPr>
          <w:rFonts w:ascii="Times New Roman"/>
          <w:lang w:val="en-GB"/>
        </w:rPr>
        <w:t>Отношенията</w:t>
      </w:r>
      <w:proofErr w:type="spellEnd"/>
      <w:r w:rsidRPr="00C052EE">
        <w:rPr>
          <w:rFonts w:ascii="Times New Roman"/>
          <w:lang w:val="en-GB"/>
        </w:rPr>
        <w:t xml:space="preserve"> </w:t>
      </w:r>
      <w:proofErr w:type="spellStart"/>
      <w:r w:rsidRPr="00C052EE">
        <w:rPr>
          <w:rFonts w:ascii="Times New Roman"/>
          <w:lang w:val="en-GB"/>
        </w:rPr>
        <w:t>със</w:t>
      </w:r>
      <w:proofErr w:type="spellEnd"/>
      <w:r w:rsidRPr="00C052EE">
        <w:rPr>
          <w:rFonts w:ascii="Times New Roman"/>
          <w:lang w:val="en-GB"/>
        </w:rPr>
        <w:t xml:space="preserve"> </w:t>
      </w:r>
      <w:proofErr w:type="spellStart"/>
      <w:r w:rsidRPr="00C052EE">
        <w:rPr>
          <w:rFonts w:ascii="Times New Roman"/>
          <w:lang w:val="en-GB"/>
        </w:rPr>
        <w:t>служителите</w:t>
      </w:r>
      <w:proofErr w:type="spellEnd"/>
      <w:r w:rsidRPr="00C052EE">
        <w:rPr>
          <w:rFonts w:ascii="Times New Roman"/>
          <w:lang w:val="en-GB"/>
        </w:rPr>
        <w:t xml:space="preserve"> </w:t>
      </w:r>
      <w:proofErr w:type="spellStart"/>
      <w:r w:rsidRPr="00C052EE">
        <w:rPr>
          <w:rFonts w:ascii="Times New Roman"/>
          <w:lang w:val="en-GB"/>
        </w:rPr>
        <w:t>се</w:t>
      </w:r>
      <w:proofErr w:type="spellEnd"/>
      <w:r w:rsidRPr="00C052EE">
        <w:rPr>
          <w:rFonts w:ascii="Times New Roman"/>
          <w:lang w:val="en-GB"/>
        </w:rPr>
        <w:t xml:space="preserve"> </w:t>
      </w:r>
      <w:proofErr w:type="spellStart"/>
      <w:r w:rsidRPr="00C052EE">
        <w:rPr>
          <w:rFonts w:ascii="Times New Roman"/>
          <w:lang w:val="en-GB"/>
        </w:rPr>
        <w:t>основават</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ясно</w:t>
      </w:r>
      <w:proofErr w:type="spellEnd"/>
      <w:r w:rsidRPr="00C052EE">
        <w:rPr>
          <w:rFonts w:ascii="Times New Roman"/>
          <w:lang w:val="en-GB"/>
        </w:rPr>
        <w:t xml:space="preserve"> </w:t>
      </w:r>
      <w:proofErr w:type="spellStart"/>
      <w:r w:rsidRPr="00C052EE">
        <w:rPr>
          <w:rFonts w:ascii="Times New Roman"/>
          <w:lang w:val="en-GB"/>
        </w:rPr>
        <w:t>дефинирани</w:t>
      </w:r>
      <w:proofErr w:type="spellEnd"/>
      <w:r w:rsidRPr="00C052EE">
        <w:rPr>
          <w:rFonts w:ascii="Times New Roman"/>
          <w:lang w:val="en-GB"/>
        </w:rPr>
        <w:t xml:space="preserve"> </w:t>
      </w:r>
      <w:proofErr w:type="spellStart"/>
      <w:r w:rsidRPr="00C052EE">
        <w:rPr>
          <w:rFonts w:ascii="Times New Roman"/>
          <w:lang w:val="en-GB"/>
        </w:rPr>
        <w:t>правила</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осигуряват</w:t>
      </w:r>
      <w:proofErr w:type="spellEnd"/>
      <w:r w:rsidRPr="00C052EE">
        <w:rPr>
          <w:rFonts w:ascii="Times New Roman"/>
          <w:lang w:val="en-GB"/>
        </w:rPr>
        <w:t xml:space="preserve"> </w:t>
      </w:r>
      <w:proofErr w:type="spellStart"/>
      <w:r w:rsidRPr="00C052EE">
        <w:rPr>
          <w:rFonts w:ascii="Times New Roman"/>
          <w:lang w:val="en-GB"/>
        </w:rPr>
        <w:t>социална</w:t>
      </w:r>
      <w:proofErr w:type="spellEnd"/>
      <w:r w:rsidRPr="00C052EE">
        <w:rPr>
          <w:rFonts w:ascii="Times New Roman"/>
          <w:lang w:val="en-GB"/>
        </w:rPr>
        <w:t xml:space="preserve"> и </w:t>
      </w:r>
      <w:proofErr w:type="spellStart"/>
      <w:r w:rsidRPr="00C052EE">
        <w:rPr>
          <w:rFonts w:ascii="Times New Roman"/>
          <w:lang w:val="en-GB"/>
        </w:rPr>
        <w:t>спокойна</w:t>
      </w:r>
      <w:proofErr w:type="spellEnd"/>
      <w:r w:rsidRPr="00C052EE">
        <w:rPr>
          <w:rFonts w:ascii="Times New Roman"/>
          <w:lang w:val="en-GB"/>
        </w:rPr>
        <w:t xml:space="preserve"> </w:t>
      </w:r>
      <w:proofErr w:type="spellStart"/>
      <w:r w:rsidRPr="00C052EE">
        <w:rPr>
          <w:rFonts w:ascii="Times New Roman"/>
          <w:lang w:val="en-GB"/>
        </w:rPr>
        <w:t>среда</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изпълнение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процесите</w:t>
      </w:r>
      <w:proofErr w:type="spellEnd"/>
      <w:r w:rsidRPr="00C052EE">
        <w:rPr>
          <w:rFonts w:ascii="Times New Roman"/>
          <w:lang w:val="en-GB"/>
        </w:rPr>
        <w:t>.</w:t>
      </w:r>
    </w:p>
    <w:p w14:paraId="7255EC68" w14:textId="76FEC89D" w:rsidR="00C052EE" w:rsidRPr="00C052EE" w:rsidRDefault="00C052EE" w:rsidP="00C052EE">
      <w:pPr>
        <w:spacing w:line="360" w:lineRule="auto"/>
        <w:ind w:firstLine="708"/>
        <w:jc w:val="both"/>
        <w:rPr>
          <w:rFonts w:ascii="Times New Roman"/>
          <w:lang w:val="en-GB"/>
        </w:rPr>
      </w:pPr>
      <w:r w:rsidRPr="00C052EE">
        <w:rPr>
          <w:rFonts w:ascii="Times New Roman"/>
          <w:lang w:val="en-GB"/>
        </w:rPr>
        <w:t>Л</w:t>
      </w:r>
      <w:r>
        <w:rPr>
          <w:rFonts w:ascii="Times New Roman"/>
        </w:rPr>
        <w:t>ира</w:t>
      </w:r>
      <w:r w:rsidRPr="00C052EE">
        <w:rPr>
          <w:rFonts w:ascii="Times New Roman"/>
          <w:lang w:val="en-GB"/>
        </w:rPr>
        <w:t xml:space="preserve"> ООД </w:t>
      </w:r>
      <w:proofErr w:type="spellStart"/>
      <w:r w:rsidRPr="00C052EE">
        <w:rPr>
          <w:rFonts w:ascii="Times New Roman"/>
          <w:lang w:val="en-GB"/>
        </w:rPr>
        <w:t>има</w:t>
      </w:r>
      <w:proofErr w:type="spellEnd"/>
      <w:r w:rsidRPr="00C052EE">
        <w:rPr>
          <w:rFonts w:ascii="Times New Roman"/>
          <w:lang w:val="en-GB"/>
        </w:rPr>
        <w:t xml:space="preserve"> </w:t>
      </w:r>
      <w:proofErr w:type="spellStart"/>
      <w:r w:rsidRPr="00C052EE">
        <w:rPr>
          <w:rFonts w:ascii="Times New Roman"/>
          <w:lang w:val="en-GB"/>
        </w:rPr>
        <w:t>различни</w:t>
      </w:r>
      <w:proofErr w:type="spellEnd"/>
      <w:r w:rsidRPr="00C052EE">
        <w:rPr>
          <w:rFonts w:ascii="Times New Roman"/>
          <w:lang w:val="en-GB"/>
        </w:rPr>
        <w:t xml:space="preserve"> </w:t>
      </w:r>
      <w:proofErr w:type="spellStart"/>
      <w:r w:rsidRPr="00C052EE">
        <w:rPr>
          <w:rFonts w:ascii="Times New Roman"/>
          <w:lang w:val="en-GB"/>
        </w:rPr>
        <w:t>предимства</w:t>
      </w:r>
      <w:proofErr w:type="spellEnd"/>
      <w:r w:rsidRPr="00C052EE">
        <w:rPr>
          <w:rFonts w:ascii="Times New Roman"/>
          <w:lang w:val="en-GB"/>
        </w:rPr>
        <w:t xml:space="preserve"> </w:t>
      </w:r>
      <w:proofErr w:type="spellStart"/>
      <w:r w:rsidRPr="00C052EE">
        <w:rPr>
          <w:rFonts w:ascii="Times New Roman"/>
          <w:lang w:val="en-GB"/>
        </w:rPr>
        <w:t>пред</w:t>
      </w:r>
      <w:proofErr w:type="spellEnd"/>
      <w:r w:rsidRPr="00C052EE">
        <w:rPr>
          <w:rFonts w:ascii="Times New Roman"/>
          <w:lang w:val="en-GB"/>
        </w:rPr>
        <w:t xml:space="preserve"> </w:t>
      </w:r>
      <w:proofErr w:type="spellStart"/>
      <w:r w:rsidRPr="00C052EE">
        <w:rPr>
          <w:rFonts w:ascii="Times New Roman"/>
          <w:lang w:val="en-GB"/>
        </w:rPr>
        <w:t>своите</w:t>
      </w:r>
      <w:proofErr w:type="spellEnd"/>
      <w:r w:rsidRPr="00C052EE">
        <w:rPr>
          <w:rFonts w:ascii="Times New Roman"/>
          <w:lang w:val="en-GB"/>
        </w:rPr>
        <w:t xml:space="preserve"> </w:t>
      </w:r>
      <w:proofErr w:type="spellStart"/>
      <w:r w:rsidRPr="00C052EE">
        <w:rPr>
          <w:rFonts w:ascii="Times New Roman"/>
          <w:lang w:val="en-GB"/>
        </w:rPr>
        <w:t>конкуренти</w:t>
      </w:r>
      <w:proofErr w:type="spellEnd"/>
      <w:r w:rsidRPr="00C052EE">
        <w:rPr>
          <w:rFonts w:ascii="Times New Roman"/>
          <w:lang w:val="en-GB"/>
        </w:rPr>
        <w:t xml:space="preserve">, </w:t>
      </w:r>
      <w:proofErr w:type="spellStart"/>
      <w:r w:rsidRPr="00C052EE">
        <w:rPr>
          <w:rFonts w:ascii="Times New Roman"/>
          <w:lang w:val="en-GB"/>
        </w:rPr>
        <w:t>включително</w:t>
      </w:r>
      <w:proofErr w:type="spellEnd"/>
      <w:r w:rsidRPr="00C052EE">
        <w:rPr>
          <w:rFonts w:ascii="Times New Roman"/>
          <w:lang w:val="en-GB"/>
        </w:rPr>
        <w:t xml:space="preserve"> </w:t>
      </w:r>
      <w:proofErr w:type="spellStart"/>
      <w:r w:rsidRPr="00C052EE">
        <w:rPr>
          <w:rFonts w:ascii="Times New Roman"/>
          <w:lang w:val="en-GB"/>
        </w:rPr>
        <w:t>отличното</w:t>
      </w:r>
      <w:proofErr w:type="spellEnd"/>
      <w:r w:rsidRPr="00C052EE">
        <w:rPr>
          <w:rFonts w:ascii="Times New Roman"/>
          <w:lang w:val="en-GB"/>
        </w:rPr>
        <w:t xml:space="preserve"> </w:t>
      </w:r>
      <w:proofErr w:type="spellStart"/>
      <w:r w:rsidRPr="00C052EE">
        <w:rPr>
          <w:rFonts w:ascii="Times New Roman"/>
          <w:lang w:val="en-GB"/>
        </w:rPr>
        <w:t>познаване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продуктите</w:t>
      </w:r>
      <w:proofErr w:type="spellEnd"/>
      <w:r w:rsidRPr="00C052EE">
        <w:rPr>
          <w:rFonts w:ascii="Times New Roman"/>
          <w:lang w:val="en-GB"/>
        </w:rPr>
        <w:t xml:space="preserve">, </w:t>
      </w:r>
      <w:proofErr w:type="spellStart"/>
      <w:r w:rsidRPr="00C052EE">
        <w:rPr>
          <w:rFonts w:ascii="Times New Roman"/>
          <w:lang w:val="en-GB"/>
        </w:rPr>
        <w:t>което</w:t>
      </w:r>
      <w:proofErr w:type="spellEnd"/>
      <w:r w:rsidRPr="00C052EE">
        <w:rPr>
          <w:rFonts w:ascii="Times New Roman"/>
          <w:lang w:val="en-GB"/>
        </w:rPr>
        <w:t xml:space="preserve"> </w:t>
      </w:r>
      <w:proofErr w:type="spellStart"/>
      <w:r w:rsidRPr="00C052EE">
        <w:rPr>
          <w:rFonts w:ascii="Times New Roman"/>
          <w:lang w:val="en-GB"/>
        </w:rPr>
        <w:t>им</w:t>
      </w:r>
      <w:proofErr w:type="spellEnd"/>
      <w:r w:rsidRPr="00C052EE">
        <w:rPr>
          <w:rFonts w:ascii="Times New Roman"/>
          <w:lang w:val="en-GB"/>
        </w:rPr>
        <w:t xml:space="preserve"> </w:t>
      </w:r>
      <w:proofErr w:type="spellStart"/>
      <w:r w:rsidRPr="00C052EE">
        <w:rPr>
          <w:rFonts w:ascii="Times New Roman"/>
          <w:lang w:val="en-GB"/>
        </w:rPr>
        <w:t>позволява</w:t>
      </w:r>
      <w:proofErr w:type="spellEnd"/>
      <w:r w:rsidRPr="00C052EE">
        <w:rPr>
          <w:rFonts w:ascii="Times New Roman"/>
          <w:lang w:val="en-GB"/>
        </w:rPr>
        <w:t xml:space="preserve">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предоставят</w:t>
      </w:r>
      <w:proofErr w:type="spellEnd"/>
      <w:r w:rsidRPr="00C052EE">
        <w:rPr>
          <w:rFonts w:ascii="Times New Roman"/>
          <w:lang w:val="en-GB"/>
        </w:rPr>
        <w:t xml:space="preserve"> </w:t>
      </w:r>
      <w:proofErr w:type="spellStart"/>
      <w:r w:rsidRPr="00C052EE">
        <w:rPr>
          <w:rFonts w:ascii="Times New Roman"/>
          <w:lang w:val="en-GB"/>
        </w:rPr>
        <w:t>технически</w:t>
      </w:r>
      <w:proofErr w:type="spellEnd"/>
      <w:r w:rsidRPr="00C052EE">
        <w:rPr>
          <w:rFonts w:ascii="Times New Roman"/>
          <w:lang w:val="en-GB"/>
        </w:rPr>
        <w:t xml:space="preserve"> </w:t>
      </w:r>
      <w:proofErr w:type="spellStart"/>
      <w:r w:rsidRPr="00C052EE">
        <w:rPr>
          <w:rFonts w:ascii="Times New Roman"/>
          <w:lang w:val="en-GB"/>
        </w:rPr>
        <w:t>решения</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lastRenderedPageBreak/>
        <w:t>конкурентна</w:t>
      </w:r>
      <w:proofErr w:type="spellEnd"/>
      <w:r w:rsidRPr="00C052EE">
        <w:rPr>
          <w:rFonts w:ascii="Times New Roman"/>
          <w:lang w:val="en-GB"/>
        </w:rPr>
        <w:t xml:space="preserve"> </w:t>
      </w:r>
      <w:proofErr w:type="spellStart"/>
      <w:r w:rsidRPr="00C052EE">
        <w:rPr>
          <w:rFonts w:ascii="Times New Roman"/>
          <w:lang w:val="en-GB"/>
        </w:rPr>
        <w:t>цена</w:t>
      </w:r>
      <w:proofErr w:type="spellEnd"/>
      <w:r w:rsidRPr="00C052EE">
        <w:rPr>
          <w:rFonts w:ascii="Times New Roman"/>
          <w:lang w:val="en-GB"/>
        </w:rPr>
        <w:t xml:space="preserve">. </w:t>
      </w:r>
      <w:proofErr w:type="spellStart"/>
      <w:r w:rsidRPr="00C052EE">
        <w:rPr>
          <w:rFonts w:ascii="Times New Roman"/>
          <w:lang w:val="en-GB"/>
        </w:rPr>
        <w:t>Освен</w:t>
      </w:r>
      <w:proofErr w:type="spellEnd"/>
      <w:r w:rsidRPr="00C052EE">
        <w:rPr>
          <w:rFonts w:ascii="Times New Roman"/>
          <w:lang w:val="en-GB"/>
        </w:rPr>
        <w:t xml:space="preserve"> </w:t>
      </w:r>
      <w:proofErr w:type="spellStart"/>
      <w:r w:rsidRPr="00C052EE">
        <w:rPr>
          <w:rFonts w:ascii="Times New Roman"/>
          <w:lang w:val="en-GB"/>
        </w:rPr>
        <w:t>това</w:t>
      </w:r>
      <w:proofErr w:type="spellEnd"/>
      <w:r w:rsidRPr="00C052EE">
        <w:rPr>
          <w:rFonts w:ascii="Times New Roman"/>
          <w:lang w:val="en-GB"/>
        </w:rPr>
        <w:t xml:space="preserve"> Л</w:t>
      </w:r>
      <w:r>
        <w:rPr>
          <w:rFonts w:ascii="Times New Roman"/>
        </w:rPr>
        <w:t>ира</w:t>
      </w:r>
      <w:r w:rsidRPr="00C052EE">
        <w:rPr>
          <w:rFonts w:ascii="Times New Roman"/>
          <w:lang w:val="en-GB"/>
        </w:rPr>
        <w:t xml:space="preserve"> ООД </w:t>
      </w:r>
      <w:proofErr w:type="spellStart"/>
      <w:r w:rsidRPr="00C052EE">
        <w:rPr>
          <w:rFonts w:ascii="Times New Roman"/>
          <w:lang w:val="en-GB"/>
        </w:rPr>
        <w:t>предлага</w:t>
      </w:r>
      <w:proofErr w:type="spellEnd"/>
      <w:r w:rsidRPr="00C052EE">
        <w:rPr>
          <w:rFonts w:ascii="Times New Roman"/>
          <w:lang w:val="en-GB"/>
        </w:rPr>
        <w:t xml:space="preserve"> </w:t>
      </w:r>
      <w:proofErr w:type="spellStart"/>
      <w:r w:rsidRPr="00C052EE">
        <w:rPr>
          <w:rFonts w:ascii="Times New Roman"/>
          <w:lang w:val="en-GB"/>
        </w:rPr>
        <w:t>продукти</w:t>
      </w:r>
      <w:proofErr w:type="spellEnd"/>
      <w:r w:rsidRPr="00C052EE">
        <w:rPr>
          <w:rFonts w:ascii="Times New Roman"/>
          <w:lang w:val="en-GB"/>
        </w:rPr>
        <w:t xml:space="preserve"> с </w:t>
      </w:r>
      <w:proofErr w:type="spellStart"/>
      <w:r w:rsidRPr="00C052EE">
        <w:rPr>
          <w:rFonts w:ascii="Times New Roman"/>
          <w:lang w:val="en-GB"/>
        </w:rPr>
        <w:t>европейски</w:t>
      </w:r>
      <w:proofErr w:type="spellEnd"/>
      <w:r w:rsidRPr="00C052EE">
        <w:rPr>
          <w:rFonts w:ascii="Times New Roman"/>
          <w:lang w:val="en-GB"/>
        </w:rPr>
        <w:t xml:space="preserve"> </w:t>
      </w:r>
      <w:proofErr w:type="spellStart"/>
      <w:r w:rsidRPr="00C052EE">
        <w:rPr>
          <w:rFonts w:ascii="Times New Roman"/>
          <w:lang w:val="en-GB"/>
        </w:rPr>
        <w:t>произход</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са</w:t>
      </w:r>
      <w:proofErr w:type="spellEnd"/>
      <w:r w:rsidRPr="00C052EE">
        <w:rPr>
          <w:rFonts w:ascii="Times New Roman"/>
          <w:lang w:val="en-GB"/>
        </w:rPr>
        <w:t xml:space="preserve"> </w:t>
      </w:r>
      <w:proofErr w:type="spellStart"/>
      <w:r w:rsidRPr="00C052EE">
        <w:rPr>
          <w:rFonts w:ascii="Times New Roman"/>
          <w:lang w:val="en-GB"/>
        </w:rPr>
        <w:t>със</w:t>
      </w:r>
      <w:proofErr w:type="spellEnd"/>
      <w:r w:rsidRPr="00C052EE">
        <w:rPr>
          <w:rFonts w:ascii="Times New Roman"/>
          <w:lang w:val="en-GB"/>
        </w:rPr>
        <w:t xml:space="preserve"> </w:t>
      </w:r>
      <w:proofErr w:type="spellStart"/>
      <w:r w:rsidRPr="00C052EE">
        <w:rPr>
          <w:rFonts w:ascii="Times New Roman"/>
          <w:lang w:val="en-GB"/>
        </w:rPr>
        <w:t>съответните</w:t>
      </w:r>
      <w:proofErr w:type="spellEnd"/>
      <w:r w:rsidRPr="00C052EE">
        <w:rPr>
          <w:rFonts w:ascii="Times New Roman"/>
          <w:lang w:val="en-GB"/>
        </w:rPr>
        <w:t xml:space="preserve"> </w:t>
      </w:r>
      <w:proofErr w:type="spellStart"/>
      <w:r w:rsidRPr="00C052EE">
        <w:rPr>
          <w:rFonts w:ascii="Times New Roman"/>
          <w:lang w:val="en-GB"/>
        </w:rPr>
        <w:t>сертификати</w:t>
      </w:r>
      <w:proofErr w:type="spellEnd"/>
      <w:r w:rsidRPr="00C052EE">
        <w:rPr>
          <w:rFonts w:ascii="Times New Roman"/>
          <w:lang w:val="en-GB"/>
        </w:rPr>
        <w:t xml:space="preserve"> </w:t>
      </w:r>
      <w:proofErr w:type="spellStart"/>
      <w:r w:rsidRPr="00C052EE">
        <w:rPr>
          <w:rFonts w:ascii="Times New Roman"/>
          <w:lang w:val="en-GB"/>
        </w:rPr>
        <w:t>от</w:t>
      </w:r>
      <w:proofErr w:type="spellEnd"/>
      <w:r w:rsidRPr="00C052EE">
        <w:rPr>
          <w:rFonts w:ascii="Times New Roman"/>
          <w:lang w:val="en-GB"/>
        </w:rPr>
        <w:t xml:space="preserve"> </w:t>
      </w:r>
      <w:proofErr w:type="spellStart"/>
      <w:r w:rsidRPr="00C052EE">
        <w:rPr>
          <w:rFonts w:ascii="Times New Roman"/>
          <w:lang w:val="en-GB"/>
        </w:rPr>
        <w:t>производителя</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суровината</w:t>
      </w:r>
      <w:proofErr w:type="spellEnd"/>
      <w:r w:rsidRPr="00C052EE">
        <w:rPr>
          <w:rFonts w:ascii="Times New Roman"/>
          <w:lang w:val="en-GB"/>
        </w:rPr>
        <w:t xml:space="preserve"> и </w:t>
      </w:r>
      <w:proofErr w:type="spellStart"/>
      <w:r w:rsidRPr="00C052EE">
        <w:rPr>
          <w:rFonts w:ascii="Times New Roman"/>
          <w:lang w:val="en-GB"/>
        </w:rPr>
        <w:t>Декларация</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съответствие</w:t>
      </w:r>
      <w:proofErr w:type="spellEnd"/>
      <w:r w:rsidRPr="00C052EE">
        <w:rPr>
          <w:rFonts w:ascii="Times New Roman"/>
          <w:lang w:val="en-GB"/>
        </w:rPr>
        <w:t xml:space="preserve">. </w:t>
      </w:r>
      <w:proofErr w:type="spellStart"/>
      <w:r w:rsidRPr="00C052EE">
        <w:rPr>
          <w:rFonts w:ascii="Times New Roman"/>
          <w:lang w:val="en-GB"/>
        </w:rPr>
        <w:t>Фирмата</w:t>
      </w:r>
      <w:proofErr w:type="spellEnd"/>
      <w:r w:rsidRPr="00C052EE">
        <w:rPr>
          <w:rFonts w:ascii="Times New Roman"/>
          <w:lang w:val="en-GB"/>
        </w:rPr>
        <w:t xml:space="preserve"> </w:t>
      </w:r>
      <w:proofErr w:type="spellStart"/>
      <w:r w:rsidRPr="00C052EE">
        <w:rPr>
          <w:rFonts w:ascii="Times New Roman"/>
          <w:lang w:val="en-GB"/>
        </w:rPr>
        <w:t>разполага</w:t>
      </w:r>
      <w:proofErr w:type="spellEnd"/>
      <w:r w:rsidRPr="00C052EE">
        <w:rPr>
          <w:rFonts w:ascii="Times New Roman"/>
          <w:lang w:val="en-GB"/>
        </w:rPr>
        <w:t xml:space="preserve"> и с </w:t>
      </w:r>
      <w:proofErr w:type="spellStart"/>
      <w:r w:rsidRPr="00C052EE">
        <w:rPr>
          <w:rFonts w:ascii="Times New Roman"/>
          <w:lang w:val="en-GB"/>
        </w:rPr>
        <w:t>големи</w:t>
      </w:r>
      <w:proofErr w:type="spellEnd"/>
      <w:r w:rsidRPr="00C052EE">
        <w:rPr>
          <w:rFonts w:ascii="Times New Roman"/>
          <w:lang w:val="en-GB"/>
        </w:rPr>
        <w:t xml:space="preserve"> </w:t>
      </w:r>
      <w:proofErr w:type="spellStart"/>
      <w:r w:rsidRPr="00C052EE">
        <w:rPr>
          <w:rFonts w:ascii="Times New Roman"/>
          <w:lang w:val="en-GB"/>
        </w:rPr>
        <w:t>складови</w:t>
      </w:r>
      <w:proofErr w:type="spellEnd"/>
      <w:r w:rsidRPr="00C052EE">
        <w:rPr>
          <w:rFonts w:ascii="Times New Roman"/>
          <w:lang w:val="en-GB"/>
        </w:rPr>
        <w:t xml:space="preserve"> </w:t>
      </w:r>
      <w:proofErr w:type="spellStart"/>
      <w:r w:rsidRPr="00C052EE">
        <w:rPr>
          <w:rFonts w:ascii="Times New Roman"/>
          <w:lang w:val="en-GB"/>
        </w:rPr>
        <w:t>наличности</w:t>
      </w:r>
      <w:proofErr w:type="spellEnd"/>
      <w:r w:rsidRPr="00C052EE">
        <w:rPr>
          <w:rFonts w:ascii="Times New Roman"/>
          <w:lang w:val="en-GB"/>
        </w:rPr>
        <w:t xml:space="preserve"> и </w:t>
      </w:r>
      <w:proofErr w:type="spellStart"/>
      <w:r w:rsidRPr="00C052EE">
        <w:rPr>
          <w:rFonts w:ascii="Times New Roman"/>
          <w:lang w:val="en-GB"/>
        </w:rPr>
        <w:t>внедрена</w:t>
      </w:r>
      <w:proofErr w:type="spellEnd"/>
      <w:r w:rsidRPr="00C052EE">
        <w:rPr>
          <w:rFonts w:ascii="Times New Roman"/>
          <w:lang w:val="en-GB"/>
        </w:rPr>
        <w:t xml:space="preserve"> ERP </w:t>
      </w:r>
      <w:proofErr w:type="spellStart"/>
      <w:r w:rsidRPr="00C052EE">
        <w:rPr>
          <w:rFonts w:ascii="Times New Roman"/>
          <w:lang w:val="en-GB"/>
        </w:rPr>
        <w:t>система</w:t>
      </w:r>
      <w:proofErr w:type="spellEnd"/>
      <w:r w:rsidRPr="00C052EE">
        <w:rPr>
          <w:rFonts w:ascii="Times New Roman"/>
          <w:lang w:val="en-GB"/>
        </w:rPr>
        <w:t xml:space="preserve"> </w:t>
      </w:r>
      <w:proofErr w:type="spellStart"/>
      <w:r w:rsidRPr="00C052EE">
        <w:rPr>
          <w:rFonts w:ascii="Times New Roman"/>
          <w:lang w:val="en-GB"/>
        </w:rPr>
        <w:t>Microinvest</w:t>
      </w:r>
      <w:proofErr w:type="spellEnd"/>
      <w:r w:rsidRPr="00C052EE">
        <w:rPr>
          <w:rFonts w:ascii="Times New Roman"/>
          <w:lang w:val="en-GB"/>
        </w:rPr>
        <w:t xml:space="preserve"> Pro, </w:t>
      </w:r>
      <w:proofErr w:type="spellStart"/>
      <w:r w:rsidRPr="00C052EE">
        <w:rPr>
          <w:rFonts w:ascii="Times New Roman"/>
          <w:lang w:val="en-GB"/>
        </w:rPr>
        <w:t>която</w:t>
      </w:r>
      <w:proofErr w:type="spellEnd"/>
      <w:r w:rsidRPr="00C052EE">
        <w:rPr>
          <w:rFonts w:ascii="Times New Roman"/>
          <w:lang w:val="en-GB"/>
        </w:rPr>
        <w:t xml:space="preserve"> </w:t>
      </w:r>
      <w:proofErr w:type="spellStart"/>
      <w:r w:rsidRPr="00C052EE">
        <w:rPr>
          <w:rFonts w:ascii="Times New Roman"/>
          <w:lang w:val="en-GB"/>
        </w:rPr>
        <w:t>позволява</w:t>
      </w:r>
      <w:proofErr w:type="spellEnd"/>
      <w:r w:rsidRPr="00C052EE">
        <w:rPr>
          <w:rFonts w:ascii="Times New Roman"/>
          <w:lang w:val="en-GB"/>
        </w:rPr>
        <w:t xml:space="preserve"> </w:t>
      </w:r>
      <w:proofErr w:type="spellStart"/>
      <w:r w:rsidRPr="00C052EE">
        <w:rPr>
          <w:rFonts w:ascii="Times New Roman"/>
          <w:lang w:val="en-GB"/>
        </w:rPr>
        <w:t>бърза</w:t>
      </w:r>
      <w:proofErr w:type="spellEnd"/>
      <w:r w:rsidRPr="00C052EE">
        <w:rPr>
          <w:rFonts w:ascii="Times New Roman"/>
          <w:lang w:val="en-GB"/>
        </w:rPr>
        <w:t xml:space="preserve"> </w:t>
      </w:r>
      <w:proofErr w:type="spellStart"/>
      <w:r w:rsidRPr="00C052EE">
        <w:rPr>
          <w:rFonts w:ascii="Times New Roman"/>
          <w:lang w:val="en-GB"/>
        </w:rPr>
        <w:t>обработка</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поръчки</w:t>
      </w:r>
      <w:proofErr w:type="spellEnd"/>
      <w:r w:rsidRPr="00C052EE">
        <w:rPr>
          <w:rFonts w:ascii="Times New Roman"/>
          <w:lang w:val="en-GB"/>
        </w:rPr>
        <w:t xml:space="preserve"> с </w:t>
      </w:r>
      <w:proofErr w:type="spellStart"/>
      <w:r w:rsidRPr="00C052EE">
        <w:rPr>
          <w:rFonts w:ascii="Times New Roman"/>
          <w:lang w:val="en-GB"/>
        </w:rPr>
        <w:t>минимални</w:t>
      </w:r>
      <w:proofErr w:type="spellEnd"/>
      <w:r w:rsidRPr="00C052EE">
        <w:rPr>
          <w:rFonts w:ascii="Times New Roman"/>
          <w:lang w:val="en-GB"/>
        </w:rPr>
        <w:t xml:space="preserve"> </w:t>
      </w:r>
      <w:proofErr w:type="spellStart"/>
      <w:r w:rsidRPr="00C052EE">
        <w:rPr>
          <w:rFonts w:ascii="Times New Roman"/>
          <w:lang w:val="en-GB"/>
        </w:rPr>
        <w:t>грешки</w:t>
      </w:r>
      <w:proofErr w:type="spellEnd"/>
      <w:r w:rsidRPr="00C052EE">
        <w:rPr>
          <w:rFonts w:ascii="Times New Roman"/>
          <w:lang w:val="en-GB"/>
        </w:rPr>
        <w:t xml:space="preserve"> и </w:t>
      </w:r>
      <w:proofErr w:type="spellStart"/>
      <w:r w:rsidRPr="00C052EE">
        <w:rPr>
          <w:rFonts w:ascii="Times New Roman"/>
          <w:lang w:val="en-GB"/>
        </w:rPr>
        <w:t>бързи</w:t>
      </w:r>
      <w:proofErr w:type="spellEnd"/>
      <w:r w:rsidRPr="00C052EE">
        <w:rPr>
          <w:rFonts w:ascii="Times New Roman"/>
          <w:lang w:val="en-GB"/>
        </w:rPr>
        <w:t xml:space="preserve"> </w:t>
      </w:r>
      <w:proofErr w:type="spellStart"/>
      <w:r w:rsidRPr="00C052EE">
        <w:rPr>
          <w:rFonts w:ascii="Times New Roman"/>
          <w:lang w:val="en-GB"/>
        </w:rPr>
        <w:t>запитвания</w:t>
      </w:r>
      <w:proofErr w:type="spellEnd"/>
      <w:r w:rsidRPr="00C052EE">
        <w:rPr>
          <w:rFonts w:ascii="Times New Roman"/>
          <w:lang w:val="en-GB"/>
        </w:rPr>
        <w:t xml:space="preserve">. </w:t>
      </w:r>
      <w:proofErr w:type="spellStart"/>
      <w:r w:rsidRPr="00C052EE">
        <w:rPr>
          <w:rFonts w:ascii="Times New Roman"/>
          <w:lang w:val="en-GB"/>
        </w:rPr>
        <w:t>Освен</w:t>
      </w:r>
      <w:proofErr w:type="spellEnd"/>
      <w:r w:rsidRPr="00C052EE">
        <w:rPr>
          <w:rFonts w:ascii="Times New Roman"/>
          <w:lang w:val="en-GB"/>
        </w:rPr>
        <w:t xml:space="preserve"> </w:t>
      </w:r>
      <w:proofErr w:type="spellStart"/>
      <w:r w:rsidRPr="00C052EE">
        <w:rPr>
          <w:rFonts w:ascii="Times New Roman"/>
          <w:lang w:val="en-GB"/>
        </w:rPr>
        <w:t>това</w:t>
      </w:r>
      <w:proofErr w:type="spellEnd"/>
      <w:r w:rsidRPr="00C052EE">
        <w:rPr>
          <w:rFonts w:ascii="Times New Roman"/>
          <w:lang w:val="en-GB"/>
        </w:rPr>
        <w:t xml:space="preserve"> Л</w:t>
      </w:r>
      <w:r>
        <w:rPr>
          <w:rFonts w:ascii="Times New Roman"/>
        </w:rPr>
        <w:t>ира</w:t>
      </w:r>
      <w:r w:rsidRPr="00C052EE">
        <w:rPr>
          <w:rFonts w:ascii="Times New Roman"/>
          <w:lang w:val="en-GB"/>
        </w:rPr>
        <w:t xml:space="preserve"> ООД е </w:t>
      </w:r>
      <w:proofErr w:type="spellStart"/>
      <w:r w:rsidRPr="00C052EE">
        <w:rPr>
          <w:rFonts w:ascii="Times New Roman"/>
          <w:lang w:val="en-GB"/>
        </w:rPr>
        <w:t>подготвила</w:t>
      </w:r>
      <w:proofErr w:type="spellEnd"/>
      <w:r w:rsidRPr="00C052EE">
        <w:rPr>
          <w:rFonts w:ascii="Times New Roman"/>
          <w:lang w:val="en-GB"/>
        </w:rPr>
        <w:t xml:space="preserve"> </w:t>
      </w:r>
      <w:proofErr w:type="spellStart"/>
      <w:r w:rsidRPr="00C052EE">
        <w:rPr>
          <w:rFonts w:ascii="Times New Roman"/>
          <w:lang w:val="en-GB"/>
        </w:rPr>
        <w:t>мобилни</w:t>
      </w:r>
      <w:proofErr w:type="spellEnd"/>
      <w:r w:rsidRPr="00C052EE">
        <w:rPr>
          <w:rFonts w:ascii="Times New Roman"/>
          <w:lang w:val="en-GB"/>
        </w:rPr>
        <w:t xml:space="preserve"> </w:t>
      </w:r>
      <w:proofErr w:type="spellStart"/>
      <w:r w:rsidRPr="00C052EE">
        <w:rPr>
          <w:rFonts w:ascii="Times New Roman"/>
          <w:lang w:val="en-GB"/>
        </w:rPr>
        <w:t>екипи</w:t>
      </w:r>
      <w:proofErr w:type="spellEnd"/>
      <w:r w:rsidRPr="00C052EE">
        <w:rPr>
          <w:rFonts w:ascii="Times New Roman"/>
          <w:lang w:val="en-GB"/>
        </w:rPr>
        <w:t xml:space="preserve">, </w:t>
      </w:r>
      <w:proofErr w:type="spellStart"/>
      <w:r w:rsidRPr="00C052EE">
        <w:rPr>
          <w:rFonts w:ascii="Times New Roman"/>
          <w:lang w:val="en-GB"/>
        </w:rPr>
        <w:t>които</w:t>
      </w:r>
      <w:proofErr w:type="spellEnd"/>
      <w:r w:rsidRPr="00C052EE">
        <w:rPr>
          <w:rFonts w:ascii="Times New Roman"/>
          <w:lang w:val="en-GB"/>
        </w:rPr>
        <w:t xml:space="preserve"> </w:t>
      </w:r>
      <w:proofErr w:type="spellStart"/>
      <w:r w:rsidRPr="00C052EE">
        <w:rPr>
          <w:rFonts w:ascii="Times New Roman"/>
          <w:lang w:val="en-GB"/>
        </w:rPr>
        <w:t>предлагат</w:t>
      </w:r>
      <w:proofErr w:type="spellEnd"/>
      <w:r w:rsidRPr="00C052EE">
        <w:rPr>
          <w:rFonts w:ascii="Times New Roman"/>
          <w:lang w:val="en-GB"/>
        </w:rPr>
        <w:t xml:space="preserve"> </w:t>
      </w:r>
      <w:proofErr w:type="spellStart"/>
      <w:r w:rsidRPr="00C052EE">
        <w:rPr>
          <w:rFonts w:ascii="Times New Roman"/>
          <w:lang w:val="en-GB"/>
        </w:rPr>
        <w:t>технически</w:t>
      </w:r>
      <w:proofErr w:type="spellEnd"/>
      <w:r w:rsidRPr="00C052EE">
        <w:rPr>
          <w:rFonts w:ascii="Times New Roman"/>
          <w:lang w:val="en-GB"/>
        </w:rPr>
        <w:t xml:space="preserve"> </w:t>
      </w:r>
      <w:proofErr w:type="spellStart"/>
      <w:r w:rsidRPr="00C052EE">
        <w:rPr>
          <w:rFonts w:ascii="Times New Roman"/>
          <w:lang w:val="en-GB"/>
        </w:rPr>
        <w:t>консултации</w:t>
      </w:r>
      <w:proofErr w:type="spellEnd"/>
      <w:r w:rsidRPr="00C052EE">
        <w:rPr>
          <w:rFonts w:ascii="Times New Roman"/>
          <w:lang w:val="en-GB"/>
        </w:rPr>
        <w:t xml:space="preserve">, </w:t>
      </w:r>
      <w:proofErr w:type="spellStart"/>
      <w:r w:rsidRPr="00C052EE">
        <w:rPr>
          <w:rFonts w:ascii="Times New Roman"/>
          <w:lang w:val="en-GB"/>
        </w:rPr>
        <w:t>посещения</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място</w:t>
      </w:r>
      <w:proofErr w:type="spellEnd"/>
      <w:r w:rsidRPr="00C052EE">
        <w:rPr>
          <w:rFonts w:ascii="Times New Roman"/>
          <w:lang w:val="en-GB"/>
        </w:rPr>
        <w:t xml:space="preserve">, </w:t>
      </w:r>
      <w:proofErr w:type="spellStart"/>
      <w:r w:rsidRPr="00C052EE">
        <w:rPr>
          <w:rFonts w:ascii="Times New Roman"/>
          <w:lang w:val="en-GB"/>
        </w:rPr>
        <w:t>разработване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схеми</w:t>
      </w:r>
      <w:proofErr w:type="spellEnd"/>
      <w:r w:rsidRPr="00C052EE">
        <w:rPr>
          <w:rFonts w:ascii="Times New Roman"/>
          <w:lang w:val="en-GB"/>
        </w:rPr>
        <w:t xml:space="preserve"> и </w:t>
      </w:r>
      <w:proofErr w:type="spellStart"/>
      <w:r w:rsidRPr="00C052EE">
        <w:rPr>
          <w:rFonts w:ascii="Times New Roman"/>
          <w:lang w:val="en-GB"/>
        </w:rPr>
        <w:t>помощ</w:t>
      </w:r>
      <w:proofErr w:type="spellEnd"/>
      <w:r w:rsidRPr="00C052EE">
        <w:rPr>
          <w:rFonts w:ascii="Times New Roman"/>
          <w:lang w:val="en-GB"/>
        </w:rPr>
        <w:t xml:space="preserve"> </w:t>
      </w:r>
      <w:proofErr w:type="spellStart"/>
      <w:r w:rsidRPr="00C052EE">
        <w:rPr>
          <w:rFonts w:ascii="Times New Roman"/>
          <w:lang w:val="en-GB"/>
        </w:rPr>
        <w:t>при</w:t>
      </w:r>
      <w:proofErr w:type="spellEnd"/>
      <w:r w:rsidRPr="00C052EE">
        <w:rPr>
          <w:rFonts w:ascii="Times New Roman"/>
          <w:lang w:val="en-GB"/>
        </w:rPr>
        <w:t xml:space="preserve"> </w:t>
      </w:r>
      <w:proofErr w:type="spellStart"/>
      <w:r w:rsidRPr="00C052EE">
        <w:rPr>
          <w:rFonts w:ascii="Times New Roman"/>
          <w:lang w:val="en-GB"/>
        </w:rPr>
        <w:t>идентифициране</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компоненти</w:t>
      </w:r>
      <w:proofErr w:type="spellEnd"/>
      <w:r w:rsidRPr="00C052EE">
        <w:rPr>
          <w:rFonts w:ascii="Times New Roman"/>
          <w:lang w:val="en-GB"/>
        </w:rPr>
        <w:t xml:space="preserve">. </w:t>
      </w:r>
      <w:proofErr w:type="spellStart"/>
      <w:r w:rsidRPr="00C052EE">
        <w:rPr>
          <w:rFonts w:ascii="Times New Roman"/>
          <w:lang w:val="en-GB"/>
        </w:rPr>
        <w:t>Компанията</w:t>
      </w:r>
      <w:proofErr w:type="spellEnd"/>
      <w:r w:rsidRPr="00C052EE">
        <w:rPr>
          <w:rFonts w:ascii="Times New Roman"/>
          <w:lang w:val="en-GB"/>
        </w:rPr>
        <w:t xml:space="preserve"> </w:t>
      </w:r>
      <w:proofErr w:type="spellStart"/>
      <w:r w:rsidRPr="00C052EE">
        <w:rPr>
          <w:rFonts w:ascii="Times New Roman"/>
          <w:lang w:val="en-GB"/>
        </w:rPr>
        <w:t>непрекъснато</w:t>
      </w:r>
      <w:proofErr w:type="spellEnd"/>
      <w:r w:rsidRPr="00C052EE">
        <w:rPr>
          <w:rFonts w:ascii="Times New Roman"/>
          <w:lang w:val="en-GB"/>
        </w:rPr>
        <w:t xml:space="preserve"> </w:t>
      </w:r>
      <w:proofErr w:type="spellStart"/>
      <w:r w:rsidRPr="00C052EE">
        <w:rPr>
          <w:rFonts w:ascii="Times New Roman"/>
          <w:lang w:val="en-GB"/>
        </w:rPr>
        <w:t>разширява</w:t>
      </w:r>
      <w:proofErr w:type="spellEnd"/>
      <w:r w:rsidRPr="00C052EE">
        <w:rPr>
          <w:rFonts w:ascii="Times New Roman"/>
          <w:lang w:val="en-GB"/>
        </w:rPr>
        <w:t xml:space="preserve"> </w:t>
      </w:r>
      <w:proofErr w:type="spellStart"/>
      <w:r w:rsidRPr="00C052EE">
        <w:rPr>
          <w:rFonts w:ascii="Times New Roman"/>
          <w:lang w:val="en-GB"/>
        </w:rPr>
        <w:t>своето</w:t>
      </w:r>
      <w:proofErr w:type="spellEnd"/>
      <w:r w:rsidRPr="00C052EE">
        <w:rPr>
          <w:rFonts w:ascii="Times New Roman"/>
          <w:lang w:val="en-GB"/>
        </w:rPr>
        <w:t xml:space="preserve"> </w:t>
      </w:r>
      <w:proofErr w:type="spellStart"/>
      <w:r w:rsidRPr="00C052EE">
        <w:rPr>
          <w:rFonts w:ascii="Times New Roman"/>
          <w:lang w:val="en-GB"/>
        </w:rPr>
        <w:t>портфолио</w:t>
      </w:r>
      <w:proofErr w:type="spellEnd"/>
      <w:r w:rsidRPr="00C052EE">
        <w:rPr>
          <w:rFonts w:ascii="Times New Roman"/>
          <w:lang w:val="en-GB"/>
        </w:rPr>
        <w:t xml:space="preserve"> </w:t>
      </w:r>
      <w:proofErr w:type="spellStart"/>
      <w:r w:rsidRPr="00C052EE">
        <w:rPr>
          <w:rFonts w:ascii="Times New Roman"/>
          <w:lang w:val="en-GB"/>
        </w:rPr>
        <w:t>от</w:t>
      </w:r>
      <w:proofErr w:type="spellEnd"/>
      <w:r w:rsidRPr="00C052EE">
        <w:rPr>
          <w:rFonts w:ascii="Times New Roman"/>
          <w:lang w:val="en-GB"/>
        </w:rPr>
        <w:t xml:space="preserve"> </w:t>
      </w:r>
      <w:proofErr w:type="spellStart"/>
      <w:r w:rsidRPr="00C052EE">
        <w:rPr>
          <w:rFonts w:ascii="Times New Roman"/>
          <w:lang w:val="en-GB"/>
        </w:rPr>
        <w:t>продукти</w:t>
      </w:r>
      <w:proofErr w:type="spellEnd"/>
      <w:r w:rsidRPr="00C052EE">
        <w:rPr>
          <w:rFonts w:ascii="Times New Roman"/>
          <w:lang w:val="en-GB"/>
        </w:rPr>
        <w:t xml:space="preserve"> и </w:t>
      </w:r>
      <w:proofErr w:type="spellStart"/>
      <w:r w:rsidRPr="00C052EE">
        <w:rPr>
          <w:rFonts w:ascii="Times New Roman"/>
          <w:lang w:val="en-GB"/>
        </w:rPr>
        <w:t>услуги</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обслужва</w:t>
      </w:r>
      <w:proofErr w:type="spellEnd"/>
      <w:r w:rsidRPr="00C052EE">
        <w:rPr>
          <w:rFonts w:ascii="Times New Roman"/>
          <w:lang w:val="en-GB"/>
        </w:rPr>
        <w:t xml:space="preserve"> </w:t>
      </w:r>
      <w:proofErr w:type="spellStart"/>
      <w:r w:rsidRPr="00C052EE">
        <w:rPr>
          <w:rFonts w:ascii="Times New Roman"/>
          <w:lang w:val="en-GB"/>
        </w:rPr>
        <w:t>потенциални</w:t>
      </w:r>
      <w:proofErr w:type="spellEnd"/>
      <w:r w:rsidRPr="00C052EE">
        <w:rPr>
          <w:rFonts w:ascii="Times New Roman"/>
          <w:lang w:val="en-GB"/>
        </w:rPr>
        <w:t xml:space="preserve"> </w:t>
      </w:r>
      <w:proofErr w:type="spellStart"/>
      <w:r w:rsidRPr="00C052EE">
        <w:rPr>
          <w:rFonts w:ascii="Times New Roman"/>
          <w:lang w:val="en-GB"/>
        </w:rPr>
        <w:t>клиенти</w:t>
      </w:r>
      <w:proofErr w:type="spellEnd"/>
      <w:r w:rsidRPr="00C052EE">
        <w:rPr>
          <w:rFonts w:ascii="Times New Roman"/>
          <w:lang w:val="en-GB"/>
        </w:rPr>
        <w:t xml:space="preserve"> </w:t>
      </w:r>
      <w:proofErr w:type="spellStart"/>
      <w:r w:rsidRPr="00C052EE">
        <w:rPr>
          <w:rFonts w:ascii="Times New Roman"/>
          <w:lang w:val="en-GB"/>
        </w:rPr>
        <w:t>от</w:t>
      </w:r>
      <w:proofErr w:type="spellEnd"/>
      <w:r w:rsidRPr="00C052EE">
        <w:rPr>
          <w:rFonts w:ascii="Times New Roman"/>
          <w:lang w:val="en-GB"/>
        </w:rPr>
        <w:t xml:space="preserve"> </w:t>
      </w:r>
      <w:proofErr w:type="spellStart"/>
      <w:r w:rsidRPr="00C052EE">
        <w:rPr>
          <w:rFonts w:ascii="Times New Roman"/>
          <w:lang w:val="en-GB"/>
        </w:rPr>
        <w:t>чужбина</w:t>
      </w:r>
      <w:proofErr w:type="spellEnd"/>
      <w:r w:rsidRPr="00C052EE">
        <w:rPr>
          <w:rFonts w:ascii="Times New Roman"/>
          <w:lang w:val="en-GB"/>
        </w:rPr>
        <w:t xml:space="preserve">. </w:t>
      </w:r>
      <w:proofErr w:type="spellStart"/>
      <w:r w:rsidRPr="00C052EE">
        <w:rPr>
          <w:rFonts w:ascii="Times New Roman"/>
          <w:lang w:val="en-GB"/>
        </w:rPr>
        <w:t>Основната</w:t>
      </w:r>
      <w:proofErr w:type="spellEnd"/>
      <w:r w:rsidRPr="00C052EE">
        <w:rPr>
          <w:rFonts w:ascii="Times New Roman"/>
          <w:lang w:val="en-GB"/>
        </w:rPr>
        <w:t xml:space="preserve"> </w:t>
      </w:r>
      <w:proofErr w:type="spellStart"/>
      <w:r w:rsidRPr="00C052EE">
        <w:rPr>
          <w:rFonts w:ascii="Times New Roman"/>
          <w:lang w:val="en-GB"/>
        </w:rPr>
        <w:t>цел</w:t>
      </w:r>
      <w:proofErr w:type="spellEnd"/>
      <w:r w:rsidRPr="00C052EE">
        <w:rPr>
          <w:rFonts w:ascii="Times New Roman"/>
          <w:lang w:val="en-GB"/>
        </w:rPr>
        <w:t xml:space="preserve"> </w:t>
      </w:r>
      <w:proofErr w:type="spellStart"/>
      <w:r w:rsidRPr="00C052EE">
        <w:rPr>
          <w:rFonts w:ascii="Times New Roman"/>
          <w:lang w:val="en-GB"/>
        </w:rPr>
        <w:t>на</w:t>
      </w:r>
      <w:proofErr w:type="spellEnd"/>
      <w:r w:rsidRPr="00C052EE">
        <w:rPr>
          <w:rFonts w:ascii="Times New Roman"/>
          <w:lang w:val="en-GB"/>
        </w:rPr>
        <w:t xml:space="preserve"> </w:t>
      </w:r>
      <w:proofErr w:type="spellStart"/>
      <w:r w:rsidRPr="00C052EE">
        <w:rPr>
          <w:rFonts w:ascii="Times New Roman"/>
          <w:lang w:val="en-GB"/>
        </w:rPr>
        <w:t>ръководството</w:t>
      </w:r>
      <w:proofErr w:type="spellEnd"/>
      <w:r w:rsidRPr="00C052EE">
        <w:rPr>
          <w:rFonts w:ascii="Times New Roman"/>
          <w:lang w:val="en-GB"/>
        </w:rPr>
        <w:t xml:space="preserve"> е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създаде</w:t>
      </w:r>
      <w:proofErr w:type="spellEnd"/>
      <w:r w:rsidRPr="00C052EE">
        <w:rPr>
          <w:rFonts w:ascii="Times New Roman"/>
          <w:lang w:val="en-GB"/>
        </w:rPr>
        <w:t xml:space="preserve"> </w:t>
      </w:r>
      <w:proofErr w:type="spellStart"/>
      <w:r w:rsidRPr="00C052EE">
        <w:rPr>
          <w:rFonts w:ascii="Times New Roman"/>
          <w:lang w:val="en-GB"/>
        </w:rPr>
        <w:t>технологични</w:t>
      </w:r>
      <w:proofErr w:type="spellEnd"/>
      <w:r w:rsidRPr="00C052EE">
        <w:rPr>
          <w:rFonts w:ascii="Times New Roman"/>
          <w:lang w:val="en-GB"/>
        </w:rPr>
        <w:t xml:space="preserve"> </w:t>
      </w:r>
      <w:proofErr w:type="spellStart"/>
      <w:r w:rsidRPr="00C052EE">
        <w:rPr>
          <w:rFonts w:ascii="Times New Roman"/>
          <w:lang w:val="en-GB"/>
        </w:rPr>
        <w:t>предпоставки</w:t>
      </w:r>
      <w:proofErr w:type="spellEnd"/>
      <w:r w:rsidRPr="00C052EE">
        <w:rPr>
          <w:rFonts w:ascii="Times New Roman"/>
          <w:lang w:val="en-GB"/>
        </w:rPr>
        <w:t xml:space="preserve"> </w:t>
      </w:r>
      <w:proofErr w:type="spellStart"/>
      <w:r w:rsidRPr="00C052EE">
        <w:rPr>
          <w:rFonts w:ascii="Times New Roman"/>
          <w:lang w:val="en-GB"/>
        </w:rPr>
        <w:t>за</w:t>
      </w:r>
      <w:proofErr w:type="spellEnd"/>
      <w:r w:rsidRPr="00C052EE">
        <w:rPr>
          <w:rFonts w:ascii="Times New Roman"/>
          <w:lang w:val="en-GB"/>
        </w:rPr>
        <w:t xml:space="preserve"> </w:t>
      </w:r>
      <w:proofErr w:type="spellStart"/>
      <w:r w:rsidRPr="00C052EE">
        <w:rPr>
          <w:rFonts w:ascii="Times New Roman"/>
          <w:lang w:val="en-GB"/>
        </w:rPr>
        <w:t>мащабно</w:t>
      </w:r>
      <w:proofErr w:type="spellEnd"/>
      <w:r w:rsidRPr="00C052EE">
        <w:rPr>
          <w:rFonts w:ascii="Times New Roman"/>
          <w:lang w:val="en-GB"/>
        </w:rPr>
        <w:t xml:space="preserve"> </w:t>
      </w:r>
      <w:proofErr w:type="spellStart"/>
      <w:r w:rsidRPr="00C052EE">
        <w:rPr>
          <w:rFonts w:ascii="Times New Roman"/>
          <w:lang w:val="en-GB"/>
        </w:rPr>
        <w:t>производство</w:t>
      </w:r>
      <w:proofErr w:type="spellEnd"/>
      <w:r w:rsidRPr="00C052EE">
        <w:rPr>
          <w:rFonts w:ascii="Times New Roman"/>
          <w:lang w:val="en-GB"/>
        </w:rPr>
        <w:t xml:space="preserve"> с </w:t>
      </w:r>
      <w:proofErr w:type="spellStart"/>
      <w:r w:rsidRPr="00C052EE">
        <w:rPr>
          <w:rFonts w:ascii="Times New Roman"/>
          <w:lang w:val="en-GB"/>
        </w:rPr>
        <w:t>предвидимо</w:t>
      </w:r>
      <w:proofErr w:type="spellEnd"/>
      <w:r w:rsidRPr="00C052EE">
        <w:rPr>
          <w:rFonts w:ascii="Times New Roman"/>
          <w:lang w:val="en-GB"/>
        </w:rPr>
        <w:t xml:space="preserve"> </w:t>
      </w:r>
      <w:proofErr w:type="spellStart"/>
      <w:r w:rsidRPr="00C052EE">
        <w:rPr>
          <w:rFonts w:ascii="Times New Roman"/>
          <w:lang w:val="en-GB"/>
        </w:rPr>
        <w:t>качество</w:t>
      </w:r>
      <w:proofErr w:type="spellEnd"/>
      <w:r w:rsidRPr="00C052EE">
        <w:rPr>
          <w:rFonts w:ascii="Times New Roman"/>
          <w:lang w:val="en-GB"/>
        </w:rPr>
        <w:t xml:space="preserve">, </w:t>
      </w:r>
      <w:proofErr w:type="spellStart"/>
      <w:r w:rsidRPr="00C052EE">
        <w:rPr>
          <w:rFonts w:ascii="Times New Roman"/>
          <w:lang w:val="en-GB"/>
        </w:rPr>
        <w:t>което</w:t>
      </w:r>
      <w:proofErr w:type="spellEnd"/>
      <w:r w:rsidRPr="00C052EE">
        <w:rPr>
          <w:rFonts w:ascii="Times New Roman"/>
          <w:lang w:val="en-GB"/>
        </w:rPr>
        <w:t xml:space="preserve"> </w:t>
      </w:r>
      <w:proofErr w:type="spellStart"/>
      <w:r w:rsidRPr="00C052EE">
        <w:rPr>
          <w:rFonts w:ascii="Times New Roman"/>
          <w:lang w:val="en-GB"/>
        </w:rPr>
        <w:t>да</w:t>
      </w:r>
      <w:proofErr w:type="spellEnd"/>
      <w:r w:rsidRPr="00C052EE">
        <w:rPr>
          <w:rFonts w:ascii="Times New Roman"/>
          <w:lang w:val="en-GB"/>
        </w:rPr>
        <w:t xml:space="preserve"> </w:t>
      </w:r>
      <w:proofErr w:type="spellStart"/>
      <w:r w:rsidRPr="00C052EE">
        <w:rPr>
          <w:rFonts w:ascii="Times New Roman"/>
          <w:lang w:val="en-GB"/>
        </w:rPr>
        <w:t>осигури</w:t>
      </w:r>
      <w:proofErr w:type="spellEnd"/>
      <w:r w:rsidRPr="00C052EE">
        <w:rPr>
          <w:rFonts w:ascii="Times New Roman"/>
          <w:lang w:val="en-GB"/>
        </w:rPr>
        <w:t xml:space="preserve"> </w:t>
      </w:r>
      <w:proofErr w:type="spellStart"/>
      <w:r w:rsidRPr="00C052EE">
        <w:rPr>
          <w:rFonts w:ascii="Times New Roman"/>
          <w:lang w:val="en-GB"/>
        </w:rPr>
        <w:t>директен</w:t>
      </w:r>
      <w:proofErr w:type="spellEnd"/>
      <w:r w:rsidRPr="00C052EE">
        <w:rPr>
          <w:rFonts w:ascii="Times New Roman"/>
          <w:lang w:val="en-GB"/>
        </w:rPr>
        <w:t xml:space="preserve"> </w:t>
      </w:r>
      <w:proofErr w:type="spellStart"/>
      <w:r w:rsidRPr="00C052EE">
        <w:rPr>
          <w:rFonts w:ascii="Times New Roman"/>
          <w:lang w:val="en-GB"/>
        </w:rPr>
        <w:t>износ</w:t>
      </w:r>
      <w:proofErr w:type="spellEnd"/>
      <w:r w:rsidRPr="00C052EE">
        <w:rPr>
          <w:rFonts w:ascii="Times New Roman"/>
          <w:lang w:val="en-GB"/>
        </w:rPr>
        <w:t xml:space="preserve"> </w:t>
      </w:r>
      <w:proofErr w:type="spellStart"/>
      <w:r w:rsidRPr="00C052EE">
        <w:rPr>
          <w:rFonts w:ascii="Times New Roman"/>
          <w:lang w:val="en-GB"/>
        </w:rPr>
        <w:t>към</w:t>
      </w:r>
      <w:proofErr w:type="spellEnd"/>
      <w:r w:rsidRPr="00C052EE">
        <w:rPr>
          <w:rFonts w:ascii="Times New Roman"/>
          <w:lang w:val="en-GB"/>
        </w:rPr>
        <w:t xml:space="preserve"> </w:t>
      </w:r>
      <w:proofErr w:type="spellStart"/>
      <w:r w:rsidRPr="00C052EE">
        <w:rPr>
          <w:rFonts w:ascii="Times New Roman"/>
          <w:lang w:val="en-GB"/>
        </w:rPr>
        <w:t>международните</w:t>
      </w:r>
      <w:proofErr w:type="spellEnd"/>
      <w:r w:rsidRPr="00C052EE">
        <w:rPr>
          <w:rFonts w:ascii="Times New Roman"/>
          <w:lang w:val="en-GB"/>
        </w:rPr>
        <w:t xml:space="preserve"> </w:t>
      </w:r>
      <w:proofErr w:type="spellStart"/>
      <w:r w:rsidRPr="00C052EE">
        <w:rPr>
          <w:rFonts w:ascii="Times New Roman"/>
          <w:lang w:val="en-GB"/>
        </w:rPr>
        <w:t>пазари</w:t>
      </w:r>
      <w:proofErr w:type="spellEnd"/>
      <w:r w:rsidRPr="00C052EE">
        <w:rPr>
          <w:rFonts w:ascii="Times New Roman"/>
          <w:lang w:val="en-GB"/>
        </w:rPr>
        <w:t>. Л</w:t>
      </w:r>
      <w:r>
        <w:rPr>
          <w:rFonts w:ascii="Times New Roman"/>
        </w:rPr>
        <w:t>ира</w:t>
      </w:r>
      <w:r w:rsidRPr="00C052EE">
        <w:rPr>
          <w:rFonts w:ascii="Times New Roman"/>
          <w:lang w:val="en-GB"/>
        </w:rPr>
        <w:t xml:space="preserve"> ООД </w:t>
      </w:r>
      <w:proofErr w:type="spellStart"/>
      <w:r w:rsidRPr="00C052EE">
        <w:rPr>
          <w:rFonts w:ascii="Times New Roman"/>
          <w:lang w:val="en-GB"/>
        </w:rPr>
        <w:t>има</w:t>
      </w:r>
      <w:proofErr w:type="spellEnd"/>
      <w:r w:rsidRPr="00C052EE">
        <w:rPr>
          <w:rFonts w:ascii="Times New Roman"/>
          <w:lang w:val="en-GB"/>
        </w:rPr>
        <w:t xml:space="preserve"> </w:t>
      </w:r>
      <w:proofErr w:type="spellStart"/>
      <w:r w:rsidRPr="00C052EE">
        <w:rPr>
          <w:rFonts w:ascii="Times New Roman"/>
          <w:lang w:val="en-GB"/>
        </w:rPr>
        <w:t>уникално</w:t>
      </w:r>
      <w:proofErr w:type="spellEnd"/>
      <w:r w:rsidRPr="00C052EE">
        <w:rPr>
          <w:rFonts w:ascii="Times New Roman"/>
          <w:lang w:val="en-GB"/>
        </w:rPr>
        <w:t xml:space="preserve"> </w:t>
      </w:r>
      <w:proofErr w:type="spellStart"/>
      <w:r w:rsidRPr="00C052EE">
        <w:rPr>
          <w:rFonts w:ascii="Times New Roman"/>
          <w:lang w:val="en-GB"/>
        </w:rPr>
        <w:t>предимство</w:t>
      </w:r>
      <w:proofErr w:type="spellEnd"/>
      <w:r w:rsidRPr="00C052EE">
        <w:rPr>
          <w:rFonts w:ascii="Times New Roman"/>
          <w:lang w:val="en-GB"/>
        </w:rPr>
        <w:t xml:space="preserve"> в </w:t>
      </w:r>
      <w:proofErr w:type="spellStart"/>
      <w:r w:rsidRPr="00C052EE">
        <w:rPr>
          <w:rFonts w:ascii="Times New Roman"/>
          <w:lang w:val="en-GB"/>
        </w:rPr>
        <w:t>това</w:t>
      </w:r>
      <w:proofErr w:type="spellEnd"/>
      <w:r w:rsidRPr="00C052EE">
        <w:rPr>
          <w:rFonts w:ascii="Times New Roman"/>
          <w:lang w:val="en-GB"/>
        </w:rPr>
        <w:t xml:space="preserve">, </w:t>
      </w:r>
      <w:proofErr w:type="spellStart"/>
      <w:r w:rsidRPr="00C052EE">
        <w:rPr>
          <w:rFonts w:ascii="Times New Roman"/>
          <w:lang w:val="en-GB"/>
        </w:rPr>
        <w:t>че</w:t>
      </w:r>
      <w:proofErr w:type="spellEnd"/>
      <w:r w:rsidRPr="00C052EE">
        <w:rPr>
          <w:rFonts w:ascii="Times New Roman"/>
          <w:lang w:val="en-GB"/>
        </w:rPr>
        <w:t xml:space="preserve"> </w:t>
      </w:r>
      <w:proofErr w:type="spellStart"/>
      <w:r w:rsidRPr="00C052EE">
        <w:rPr>
          <w:rFonts w:ascii="Times New Roman"/>
          <w:lang w:val="en-GB"/>
        </w:rPr>
        <w:t>предлага</w:t>
      </w:r>
      <w:proofErr w:type="spellEnd"/>
      <w:r w:rsidRPr="00C052EE">
        <w:rPr>
          <w:rFonts w:ascii="Times New Roman"/>
          <w:lang w:val="en-GB"/>
        </w:rPr>
        <w:t xml:space="preserve"> </w:t>
      </w:r>
      <w:proofErr w:type="spellStart"/>
      <w:r w:rsidRPr="00C052EE">
        <w:rPr>
          <w:rFonts w:ascii="Times New Roman"/>
          <w:lang w:val="en-GB"/>
        </w:rPr>
        <w:t>продукти</w:t>
      </w:r>
      <w:proofErr w:type="spellEnd"/>
      <w:r w:rsidRPr="00C052EE">
        <w:rPr>
          <w:rFonts w:ascii="Times New Roman"/>
          <w:lang w:val="en-GB"/>
        </w:rPr>
        <w:t xml:space="preserve">, </w:t>
      </w:r>
      <w:proofErr w:type="spellStart"/>
      <w:r w:rsidRPr="00C052EE">
        <w:rPr>
          <w:rFonts w:ascii="Times New Roman"/>
          <w:lang w:val="en-GB"/>
        </w:rPr>
        <w:t>изцяло</w:t>
      </w:r>
      <w:proofErr w:type="spellEnd"/>
      <w:r w:rsidRPr="00C052EE">
        <w:rPr>
          <w:rFonts w:ascii="Times New Roman"/>
          <w:lang w:val="en-GB"/>
        </w:rPr>
        <w:t xml:space="preserve"> </w:t>
      </w:r>
      <w:proofErr w:type="spellStart"/>
      <w:r w:rsidRPr="00C052EE">
        <w:rPr>
          <w:rFonts w:ascii="Times New Roman"/>
          <w:lang w:val="en-GB"/>
        </w:rPr>
        <w:t>зададени</w:t>
      </w:r>
      <w:proofErr w:type="spellEnd"/>
      <w:r w:rsidRPr="00C052EE">
        <w:rPr>
          <w:rFonts w:ascii="Times New Roman"/>
          <w:lang w:val="en-GB"/>
        </w:rPr>
        <w:t xml:space="preserve"> </w:t>
      </w:r>
      <w:proofErr w:type="spellStart"/>
      <w:r w:rsidRPr="00C052EE">
        <w:rPr>
          <w:rFonts w:ascii="Times New Roman"/>
          <w:lang w:val="en-GB"/>
        </w:rPr>
        <w:t>от</w:t>
      </w:r>
      <w:proofErr w:type="spellEnd"/>
      <w:r w:rsidRPr="00C052EE">
        <w:rPr>
          <w:rFonts w:ascii="Times New Roman"/>
          <w:lang w:val="en-GB"/>
        </w:rPr>
        <w:t xml:space="preserve"> </w:t>
      </w:r>
      <w:proofErr w:type="spellStart"/>
      <w:r w:rsidRPr="00C052EE">
        <w:rPr>
          <w:rFonts w:ascii="Times New Roman"/>
          <w:lang w:val="en-GB"/>
        </w:rPr>
        <w:t>клиента</w:t>
      </w:r>
      <w:proofErr w:type="spellEnd"/>
      <w:r w:rsidRPr="00C052EE">
        <w:rPr>
          <w:rFonts w:ascii="Times New Roman"/>
          <w:lang w:val="en-GB"/>
        </w:rPr>
        <w:t>.</w:t>
      </w:r>
      <w:r>
        <w:rPr>
          <w:rStyle w:val="FootnoteReference"/>
          <w:rFonts w:ascii="Times New Roman"/>
          <w:lang w:val="en-GB"/>
        </w:rPr>
        <w:footnoteReference w:id="37"/>
      </w:r>
    </w:p>
    <w:p w14:paraId="4589930C" w14:textId="0926D026" w:rsidR="001631B3" w:rsidRDefault="001631B3" w:rsidP="001631B3">
      <w:pPr>
        <w:pStyle w:val="ListParagraph"/>
        <w:numPr>
          <w:ilvl w:val="2"/>
          <w:numId w:val="6"/>
        </w:numPr>
        <w:spacing w:line="360" w:lineRule="auto"/>
        <w:jc w:val="both"/>
        <w:rPr>
          <w:rFonts w:ascii="Times New Roman"/>
          <w:b/>
          <w:bCs/>
          <w:lang w:val="ru-RU"/>
        </w:rPr>
      </w:pPr>
      <w:r w:rsidRPr="001631B3">
        <w:rPr>
          <w:rFonts w:ascii="Times New Roman"/>
          <w:b/>
          <w:bCs/>
          <w:lang w:val="ru-RU"/>
        </w:rPr>
        <w:t>Анализ на текущите логистични процеси: транспортиране, управление на запасите, складиране и управление на веригата за доставк</w:t>
      </w:r>
      <w:r>
        <w:rPr>
          <w:rFonts w:ascii="Times New Roman"/>
          <w:b/>
          <w:bCs/>
          <w:lang w:val="ru-RU"/>
        </w:rPr>
        <w:t>и</w:t>
      </w:r>
    </w:p>
    <w:p w14:paraId="2641189A" w14:textId="77777777" w:rsidR="00E329CE" w:rsidRPr="00E329CE" w:rsidRDefault="00E329CE" w:rsidP="00E329CE">
      <w:pPr>
        <w:spacing w:line="360" w:lineRule="auto"/>
        <w:ind w:firstLine="708"/>
        <w:jc w:val="both"/>
        <w:rPr>
          <w:rFonts w:ascii="Times New Roman"/>
          <w:i/>
          <w:iCs/>
          <w:lang w:val="ru-RU"/>
        </w:rPr>
      </w:pPr>
      <w:r w:rsidRPr="00E329CE">
        <w:rPr>
          <w:rFonts w:ascii="Times New Roman"/>
          <w:i/>
          <w:iCs/>
          <w:lang w:val="ru-RU"/>
        </w:rPr>
        <w:t>Транспорт:</w:t>
      </w:r>
    </w:p>
    <w:p w14:paraId="2A5988A4" w14:textId="356B85B6" w:rsidR="00E329CE" w:rsidRDefault="00E329CE" w:rsidP="00E329CE">
      <w:pPr>
        <w:spacing w:line="360" w:lineRule="auto"/>
        <w:ind w:firstLine="708"/>
        <w:jc w:val="both"/>
        <w:rPr>
          <w:rFonts w:ascii="Times New Roman"/>
          <w:lang w:val="ru-RU"/>
        </w:rPr>
      </w:pPr>
      <w:r w:rsidRPr="00E329CE">
        <w:rPr>
          <w:rFonts w:ascii="Times New Roman"/>
          <w:lang w:val="ru-RU"/>
        </w:rPr>
        <w:t>Лира ООД</w:t>
      </w:r>
      <w:r>
        <w:rPr>
          <w:rFonts w:ascii="Times New Roman"/>
          <w:lang w:val="ru-RU"/>
        </w:rPr>
        <w:t xml:space="preserve"> </w:t>
      </w:r>
      <w:r w:rsidRPr="00E329CE">
        <w:rPr>
          <w:rFonts w:ascii="Times New Roman"/>
          <w:lang w:val="ru-RU"/>
        </w:rPr>
        <w:t>осигурява навременна доставка до своите клиенти чрез мобилните си екипи, които са готови да предоставят технически консултации по телефона и писмено, както и посещения на място при необходимост. Фирмата разполага и с големи складови наличности, което предполага, че има изградени взаимоотношения с надеждни логистични партньори, които гарантират навременна доставка.</w:t>
      </w:r>
    </w:p>
    <w:p w14:paraId="78F563D7" w14:textId="765E8AD8" w:rsidR="00B54228" w:rsidRDefault="00FE189D" w:rsidP="00E329CE">
      <w:pPr>
        <w:spacing w:line="360" w:lineRule="auto"/>
        <w:ind w:firstLine="708"/>
        <w:jc w:val="both"/>
        <w:rPr>
          <w:rFonts w:ascii="Times New Roman"/>
        </w:rPr>
      </w:pPr>
      <w:r>
        <w:rPr>
          <w:rFonts w:ascii="Times New Roman"/>
        </w:rPr>
        <w:t>Средногодишните транспортни разходи на Лира ООД са представени в табл. 1.</w:t>
      </w:r>
    </w:p>
    <w:p w14:paraId="24017463" w14:textId="6BB2A9D4" w:rsidR="00FE189D" w:rsidRDefault="00FE189D" w:rsidP="00FE189D">
      <w:pPr>
        <w:spacing w:line="360" w:lineRule="auto"/>
        <w:ind w:firstLine="708"/>
        <w:jc w:val="center"/>
        <w:rPr>
          <w:rFonts w:ascii="Times New Roman"/>
        </w:rPr>
      </w:pPr>
      <w:r>
        <w:rPr>
          <w:rFonts w:ascii="Times New Roman"/>
        </w:rPr>
        <w:t>Таблица 1. Средногодишни транспортни разходи на Лира ООД</w:t>
      </w:r>
    </w:p>
    <w:p w14:paraId="402A0906" w14:textId="709EA56C" w:rsidR="00FE189D" w:rsidRDefault="00FE189D" w:rsidP="00FE189D">
      <w:pPr>
        <w:spacing w:line="360" w:lineRule="auto"/>
        <w:ind w:firstLine="708"/>
        <w:jc w:val="center"/>
        <w:rPr>
          <w:rFonts w:ascii="Times New Roman"/>
        </w:rPr>
      </w:pPr>
      <w:r>
        <w:rPr>
          <w:rFonts w:ascii="Times New Roman"/>
        </w:rPr>
        <w:t>Източник: Изчисления на автора</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037"/>
        <w:gridCol w:w="2002"/>
        <w:gridCol w:w="1735"/>
        <w:gridCol w:w="3021"/>
      </w:tblGrid>
      <w:tr w:rsidR="00FA4747" w:rsidRPr="00FE189D" w14:paraId="45D926A2" w14:textId="77777777" w:rsidTr="00FE189D">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F68C392" w14:textId="779B7925" w:rsidR="00FE189D" w:rsidRPr="00FE189D" w:rsidRDefault="00FE189D" w:rsidP="00FE189D">
            <w:pPr>
              <w:spacing w:line="360" w:lineRule="auto"/>
              <w:ind w:firstLine="708"/>
              <w:jc w:val="center"/>
              <w:rPr>
                <w:rFonts w:ascii="Times New Roman"/>
                <w:b/>
                <w:bCs/>
              </w:rPr>
            </w:pPr>
            <w:r>
              <w:rPr>
                <w:rFonts w:ascii="Times New Roman"/>
                <w:b/>
                <w:bCs/>
              </w:rPr>
              <w:lastRenderedPageBreak/>
              <w:t>Продукт</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12377E2" w14:textId="4961EE56" w:rsidR="00FE189D" w:rsidRPr="00FE189D" w:rsidRDefault="00FE189D" w:rsidP="00FE189D">
            <w:pPr>
              <w:spacing w:line="360" w:lineRule="auto"/>
              <w:ind w:firstLine="708"/>
              <w:jc w:val="center"/>
              <w:rPr>
                <w:rFonts w:ascii="Times New Roman"/>
                <w:b/>
                <w:bCs/>
              </w:rPr>
            </w:pPr>
            <w:r>
              <w:rPr>
                <w:rFonts w:ascii="Times New Roman"/>
                <w:b/>
                <w:bCs/>
              </w:rPr>
              <w:t>Обем</w:t>
            </w:r>
            <w:r w:rsidR="00FA4747">
              <w:rPr>
                <w:rFonts w:ascii="Times New Roman"/>
                <w:b/>
                <w:bCs/>
              </w:rPr>
              <w:t xml:space="preserve"> (единици)</w:t>
            </w:r>
            <w:r>
              <w:rPr>
                <w:rFonts w:ascii="Times New Roman"/>
                <w:b/>
                <w:bCs/>
              </w:rPr>
              <w:t xml:space="preserve"> </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8BAC34A" w14:textId="69E14A35" w:rsidR="00FE189D" w:rsidRPr="00FE189D" w:rsidRDefault="00FE189D" w:rsidP="00FE189D">
            <w:pPr>
              <w:spacing w:line="360" w:lineRule="auto"/>
              <w:ind w:firstLine="708"/>
              <w:jc w:val="center"/>
              <w:rPr>
                <w:rFonts w:ascii="Times New Roman"/>
                <w:b/>
                <w:bCs/>
              </w:rPr>
            </w:pPr>
            <w:r>
              <w:rPr>
                <w:rFonts w:ascii="Times New Roman"/>
                <w:b/>
                <w:bCs/>
              </w:rPr>
              <w:t>Тегло</w:t>
            </w:r>
            <w:r w:rsidR="00FA4747">
              <w:rPr>
                <w:rFonts w:ascii="Times New Roman"/>
                <w:b/>
                <w:bCs/>
              </w:rPr>
              <w:t xml:space="preserve"> (кг)</w:t>
            </w:r>
            <w:r>
              <w:rPr>
                <w:rFonts w:ascii="Times New Roman"/>
                <w:b/>
                <w:bCs/>
              </w:rPr>
              <w:t xml:space="preserve"> </w:t>
            </w:r>
          </w:p>
        </w:tc>
        <w:tc>
          <w:tcPr>
            <w:tcW w:w="0" w:type="auto"/>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4FE2AB79" w14:textId="34F8BEA8" w:rsidR="00FE189D" w:rsidRPr="00FE189D" w:rsidRDefault="00FE189D" w:rsidP="00FE189D">
            <w:pPr>
              <w:spacing w:line="360" w:lineRule="auto"/>
              <w:ind w:firstLine="708"/>
              <w:jc w:val="center"/>
              <w:rPr>
                <w:rFonts w:ascii="Times New Roman"/>
                <w:b/>
                <w:bCs/>
                <w:lang w:val="en-GB"/>
              </w:rPr>
            </w:pPr>
            <w:r>
              <w:rPr>
                <w:rFonts w:ascii="Times New Roman"/>
                <w:b/>
                <w:bCs/>
              </w:rPr>
              <w:t xml:space="preserve">Транспортни разходи </w:t>
            </w:r>
            <w:r w:rsidRPr="00FE189D">
              <w:rPr>
                <w:rFonts w:ascii="Times New Roman"/>
                <w:b/>
                <w:bCs/>
                <w:lang w:val="en-GB"/>
              </w:rPr>
              <w:t xml:space="preserve"> (</w:t>
            </w:r>
            <w:r>
              <w:rPr>
                <w:rFonts w:ascii="Times New Roman"/>
                <w:b/>
                <w:bCs/>
              </w:rPr>
              <w:t>лв</w:t>
            </w:r>
            <w:r w:rsidRPr="00FE189D">
              <w:rPr>
                <w:rFonts w:ascii="Times New Roman"/>
                <w:b/>
                <w:bCs/>
                <w:lang w:val="en-GB"/>
              </w:rPr>
              <w:t>)</w:t>
            </w:r>
          </w:p>
        </w:tc>
      </w:tr>
      <w:tr w:rsidR="00FA4747" w:rsidRPr="00FE189D" w14:paraId="28D29EE6" w14:textId="77777777" w:rsidTr="00FE189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6AC0159" w14:textId="540A0E3E" w:rsidR="00FE189D" w:rsidRPr="00FE189D" w:rsidRDefault="00FA4747" w:rsidP="00FE189D">
            <w:pPr>
              <w:spacing w:line="360" w:lineRule="auto"/>
              <w:ind w:firstLine="708"/>
              <w:jc w:val="center"/>
              <w:rPr>
                <w:rFonts w:ascii="Times New Roman"/>
              </w:rPr>
            </w:pPr>
            <w:r>
              <w:rPr>
                <w:rFonts w:ascii="Times New Roman"/>
              </w:rPr>
              <w:t>Машинно оборудване</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FBC8DC4" w14:textId="54C67036" w:rsidR="00FE189D" w:rsidRPr="00FE189D" w:rsidRDefault="00FE189D" w:rsidP="00FE189D">
            <w:pPr>
              <w:spacing w:line="360" w:lineRule="auto"/>
              <w:ind w:firstLine="708"/>
              <w:jc w:val="center"/>
              <w:rPr>
                <w:rFonts w:ascii="Times New Roman"/>
              </w:rPr>
            </w:pPr>
            <w:r w:rsidRPr="00FE189D">
              <w:rPr>
                <w:rFonts w:ascii="Times New Roman"/>
                <w:lang w:val="en-GB"/>
              </w:rPr>
              <w:t xml:space="preserve">1,000 </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F97A19E" w14:textId="09121168" w:rsidR="00FE189D" w:rsidRPr="00FE189D" w:rsidRDefault="00FE189D" w:rsidP="00FE189D">
            <w:pPr>
              <w:spacing w:line="360" w:lineRule="auto"/>
              <w:ind w:firstLine="708"/>
              <w:jc w:val="center"/>
              <w:rPr>
                <w:rFonts w:ascii="Times New Roman"/>
                <w:lang w:val="en-GB"/>
              </w:rPr>
            </w:pPr>
            <w:r w:rsidRPr="00FE189D">
              <w:rPr>
                <w:rFonts w:ascii="Times New Roman"/>
                <w:lang w:val="en-GB"/>
              </w:rPr>
              <w:t xml:space="preserve">500,000 </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7202FB1" w14:textId="77777777" w:rsidR="00FE189D" w:rsidRPr="00FE189D" w:rsidRDefault="00FE189D" w:rsidP="00FE189D">
            <w:pPr>
              <w:spacing w:line="360" w:lineRule="auto"/>
              <w:ind w:firstLine="708"/>
              <w:jc w:val="center"/>
              <w:rPr>
                <w:rFonts w:ascii="Times New Roman"/>
                <w:lang w:val="en-GB"/>
              </w:rPr>
            </w:pPr>
            <w:r w:rsidRPr="00FE189D">
              <w:rPr>
                <w:rFonts w:ascii="Times New Roman"/>
                <w:lang w:val="en-GB"/>
              </w:rPr>
              <w:t>10,000 - 50,000</w:t>
            </w:r>
          </w:p>
        </w:tc>
      </w:tr>
      <w:tr w:rsidR="00FA4747" w:rsidRPr="00FE189D" w14:paraId="4B2355EF" w14:textId="77777777" w:rsidTr="00FE189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326B24D" w14:textId="7D666E3A" w:rsidR="00FE189D" w:rsidRPr="00FE189D" w:rsidRDefault="00FA4747" w:rsidP="00FE189D">
            <w:pPr>
              <w:spacing w:line="360" w:lineRule="auto"/>
              <w:ind w:firstLine="708"/>
              <w:jc w:val="center"/>
              <w:rPr>
                <w:rFonts w:ascii="Times New Roman"/>
              </w:rPr>
            </w:pPr>
            <w:r>
              <w:rPr>
                <w:rFonts w:ascii="Times New Roman"/>
              </w:rPr>
              <w:t>Резервни и нестандартни части</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E92F828" w14:textId="27F33AB1" w:rsidR="00FE189D" w:rsidRPr="00FE189D" w:rsidRDefault="00FE189D" w:rsidP="00FE189D">
            <w:pPr>
              <w:spacing w:line="360" w:lineRule="auto"/>
              <w:ind w:firstLine="708"/>
              <w:jc w:val="center"/>
              <w:rPr>
                <w:rFonts w:ascii="Times New Roman"/>
                <w:lang w:val="en-GB"/>
              </w:rPr>
            </w:pPr>
            <w:r w:rsidRPr="00FE189D">
              <w:rPr>
                <w:rFonts w:ascii="Times New Roman"/>
                <w:lang w:val="en-GB"/>
              </w:rPr>
              <w:t xml:space="preserve">10,000 </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746FB9D" w14:textId="699A004A" w:rsidR="00FE189D" w:rsidRPr="00FE189D" w:rsidRDefault="00FE189D" w:rsidP="00FE189D">
            <w:pPr>
              <w:spacing w:line="360" w:lineRule="auto"/>
              <w:ind w:firstLine="708"/>
              <w:jc w:val="center"/>
              <w:rPr>
                <w:rFonts w:ascii="Times New Roman"/>
                <w:lang w:val="en-GB"/>
              </w:rPr>
            </w:pPr>
            <w:r w:rsidRPr="00FE189D">
              <w:rPr>
                <w:rFonts w:ascii="Times New Roman"/>
                <w:lang w:val="en-GB"/>
              </w:rPr>
              <w:t xml:space="preserve">100,000 </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92F6ADD" w14:textId="77777777" w:rsidR="00FE189D" w:rsidRPr="00FE189D" w:rsidRDefault="00FE189D" w:rsidP="00FE189D">
            <w:pPr>
              <w:spacing w:line="360" w:lineRule="auto"/>
              <w:ind w:firstLine="708"/>
              <w:jc w:val="center"/>
              <w:rPr>
                <w:rFonts w:ascii="Times New Roman"/>
                <w:lang w:val="en-GB"/>
              </w:rPr>
            </w:pPr>
            <w:r w:rsidRPr="00FE189D">
              <w:rPr>
                <w:rFonts w:ascii="Times New Roman"/>
                <w:lang w:val="en-GB"/>
              </w:rPr>
              <w:t>500 - 2,000</w:t>
            </w:r>
          </w:p>
        </w:tc>
      </w:tr>
      <w:tr w:rsidR="00FA4747" w:rsidRPr="00FE189D" w14:paraId="03B348D3" w14:textId="77777777" w:rsidTr="00FE189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5A48DC3" w14:textId="6808D57B" w:rsidR="00FE189D" w:rsidRPr="00FE189D" w:rsidRDefault="00FA4747" w:rsidP="00FE189D">
            <w:pPr>
              <w:spacing w:line="360" w:lineRule="auto"/>
              <w:ind w:firstLine="708"/>
              <w:jc w:val="center"/>
              <w:rPr>
                <w:rFonts w:ascii="Times New Roman"/>
              </w:rPr>
            </w:pPr>
            <w:r>
              <w:rPr>
                <w:rFonts w:ascii="Times New Roman"/>
              </w:rPr>
              <w:t>Инженерна пластмаса</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4DF46CF" w14:textId="11381C7D" w:rsidR="00FE189D" w:rsidRPr="00FE189D" w:rsidRDefault="00FA4747" w:rsidP="00FE189D">
            <w:pPr>
              <w:spacing w:line="360" w:lineRule="auto"/>
              <w:ind w:firstLine="708"/>
              <w:jc w:val="center"/>
              <w:rPr>
                <w:rFonts w:ascii="Times New Roman"/>
              </w:rPr>
            </w:pPr>
            <w:r>
              <w:rPr>
                <w:rFonts w:ascii="Times New Roman"/>
              </w:rPr>
              <w:t>Н/П</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4AC4C49" w14:textId="6EA4453B" w:rsidR="00FE189D" w:rsidRPr="00FE189D" w:rsidRDefault="00FA4747" w:rsidP="00FE189D">
            <w:pPr>
              <w:spacing w:line="360" w:lineRule="auto"/>
              <w:ind w:firstLine="708"/>
              <w:jc w:val="center"/>
              <w:rPr>
                <w:rFonts w:ascii="Times New Roman"/>
              </w:rPr>
            </w:pPr>
            <w:r>
              <w:rPr>
                <w:rFonts w:ascii="Times New Roman"/>
              </w:rPr>
              <w:t>2, 000</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0F78B9A" w14:textId="77777777" w:rsidR="00FE189D" w:rsidRPr="00FE189D" w:rsidRDefault="00FE189D" w:rsidP="00FE189D">
            <w:pPr>
              <w:spacing w:line="360" w:lineRule="auto"/>
              <w:ind w:firstLine="708"/>
              <w:jc w:val="center"/>
              <w:rPr>
                <w:rFonts w:ascii="Times New Roman"/>
                <w:lang w:val="en-GB"/>
              </w:rPr>
            </w:pPr>
            <w:r w:rsidRPr="00FE189D">
              <w:rPr>
                <w:rFonts w:ascii="Times New Roman"/>
                <w:lang w:val="en-GB"/>
              </w:rPr>
              <w:t>300 - 1,000</w:t>
            </w:r>
          </w:p>
        </w:tc>
      </w:tr>
      <w:tr w:rsidR="00FA4747" w:rsidRPr="00FE189D" w14:paraId="483BD412" w14:textId="77777777" w:rsidTr="00FE189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FFD6AC5" w14:textId="3AFDC935" w:rsidR="00FE189D" w:rsidRPr="00FE189D" w:rsidRDefault="00FA4747" w:rsidP="00FE189D">
            <w:pPr>
              <w:spacing w:line="360" w:lineRule="auto"/>
              <w:ind w:firstLine="708"/>
              <w:jc w:val="center"/>
              <w:rPr>
                <w:rFonts w:ascii="Times New Roman"/>
              </w:rPr>
            </w:pPr>
            <w:r>
              <w:rPr>
                <w:rFonts w:ascii="Times New Roman"/>
              </w:rPr>
              <w:t>Медни сплави</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7F5D02D" w14:textId="2C3FB8F4" w:rsidR="00FE189D" w:rsidRPr="00FE189D" w:rsidRDefault="00FA4747" w:rsidP="00FE189D">
            <w:pPr>
              <w:spacing w:line="360" w:lineRule="auto"/>
              <w:ind w:firstLine="708"/>
              <w:jc w:val="center"/>
              <w:rPr>
                <w:rFonts w:ascii="Times New Roman"/>
              </w:rPr>
            </w:pPr>
            <w:r>
              <w:rPr>
                <w:rFonts w:ascii="Times New Roman"/>
              </w:rPr>
              <w:t>Н/П</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C400232" w14:textId="6356B617" w:rsidR="00FE189D" w:rsidRPr="00FE189D" w:rsidRDefault="00FE189D" w:rsidP="00FE189D">
            <w:pPr>
              <w:spacing w:line="360" w:lineRule="auto"/>
              <w:ind w:firstLine="708"/>
              <w:jc w:val="center"/>
              <w:rPr>
                <w:rFonts w:ascii="Times New Roman"/>
                <w:lang w:val="en-GB"/>
              </w:rPr>
            </w:pPr>
            <w:r w:rsidRPr="00FE189D">
              <w:rPr>
                <w:rFonts w:ascii="Times New Roman"/>
                <w:lang w:val="en-GB"/>
              </w:rPr>
              <w:t>16,000</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EA12CAE" w14:textId="77777777" w:rsidR="00FE189D" w:rsidRPr="00FE189D" w:rsidRDefault="00FE189D" w:rsidP="00FE189D">
            <w:pPr>
              <w:spacing w:line="360" w:lineRule="auto"/>
              <w:ind w:firstLine="708"/>
              <w:jc w:val="center"/>
              <w:rPr>
                <w:rFonts w:ascii="Times New Roman"/>
                <w:lang w:val="en-GB"/>
              </w:rPr>
            </w:pPr>
            <w:r w:rsidRPr="00FE189D">
              <w:rPr>
                <w:rFonts w:ascii="Times New Roman"/>
                <w:lang w:val="en-GB"/>
              </w:rPr>
              <w:t>500 - 2,000</w:t>
            </w:r>
          </w:p>
        </w:tc>
      </w:tr>
    </w:tbl>
    <w:p w14:paraId="113D2622" w14:textId="77777777" w:rsidR="00FE189D" w:rsidRPr="00FE189D" w:rsidRDefault="00FE189D" w:rsidP="00FE189D">
      <w:pPr>
        <w:spacing w:line="360" w:lineRule="auto"/>
        <w:ind w:firstLine="708"/>
        <w:jc w:val="center"/>
        <w:rPr>
          <w:rFonts w:ascii="Times New Roman"/>
        </w:rPr>
      </w:pPr>
    </w:p>
    <w:p w14:paraId="70E1E06B" w14:textId="77777777" w:rsidR="00E329CE" w:rsidRPr="00E329CE" w:rsidRDefault="00E329CE" w:rsidP="00E329CE">
      <w:pPr>
        <w:spacing w:line="360" w:lineRule="auto"/>
        <w:ind w:firstLine="708"/>
        <w:jc w:val="both"/>
        <w:rPr>
          <w:rFonts w:ascii="Times New Roman"/>
          <w:lang w:val="ru-RU"/>
        </w:rPr>
      </w:pPr>
      <w:r w:rsidRPr="00E329CE">
        <w:rPr>
          <w:rFonts w:ascii="Times New Roman"/>
          <w:lang w:val="ru-RU"/>
        </w:rPr>
        <w:t>Лира ООД работи с надеждни логистични партньори, за да се справи с транспорта и доставката. От логистична гледна точка работата с надеждни логистични партньори е от решаващо значение за Лира ООД, за да осигури ефективен транспорт и навременна доставка на своите продукти. Чрез възлагането на функциите по транспортиране и доставка на логистични партньори, Лира ООД може да се фокусира върху основните си компетенции като разработване на продукти и обслужване на клиенти.</w:t>
      </w:r>
    </w:p>
    <w:p w14:paraId="246B6C5F" w14:textId="77777777" w:rsidR="00E329CE" w:rsidRPr="00E329CE" w:rsidRDefault="00E329CE" w:rsidP="00E329CE">
      <w:pPr>
        <w:spacing w:line="360" w:lineRule="auto"/>
        <w:ind w:firstLine="708"/>
        <w:jc w:val="both"/>
        <w:rPr>
          <w:rFonts w:ascii="Times New Roman"/>
          <w:lang w:val="ru-RU"/>
        </w:rPr>
      </w:pPr>
      <w:r w:rsidRPr="00E329CE">
        <w:rPr>
          <w:rFonts w:ascii="Times New Roman"/>
          <w:lang w:val="ru-RU"/>
        </w:rPr>
        <w:t>Работата с надеждни логистични партньори също помага на Лира ООД да минимизира транспортните разходи и да оптимизира своята верига за доставки. Логистичните партньори осигуряват икономии от мащаба чрез консолидиране на пратки и използване на техните мрежи, за да намерят най-рентабилните начини на транспортиране и маршрути. Те също така използват своя опит за управление на рискове, свързани с транспорта, като закъснения или щети, и предоставят ефективни решения в случай на неочаквани събития.</w:t>
      </w:r>
    </w:p>
    <w:p w14:paraId="482949F5" w14:textId="77777777" w:rsidR="00E329CE" w:rsidRPr="00E329CE" w:rsidRDefault="00E329CE" w:rsidP="00E329CE">
      <w:pPr>
        <w:spacing w:line="360" w:lineRule="auto"/>
        <w:ind w:firstLine="708"/>
        <w:jc w:val="both"/>
        <w:rPr>
          <w:rFonts w:ascii="Times New Roman"/>
          <w:lang w:val="ru-RU"/>
        </w:rPr>
      </w:pPr>
      <w:r w:rsidRPr="00E329CE">
        <w:rPr>
          <w:rFonts w:ascii="Times New Roman"/>
          <w:lang w:val="ru-RU"/>
        </w:rPr>
        <w:t>Разполагайки с мрежа от надеждни логистични партньори, Лира ООД може да гарантира, че своите клиенти получават своите поръчки навреме и в добро състояние. Това води до повишена удовлетвореност и лоялност на клиентите, което може да бъде от полза за дългосрочния успех на компанията.</w:t>
      </w:r>
    </w:p>
    <w:p w14:paraId="47DBB400" w14:textId="2C1766CB" w:rsidR="00E329CE" w:rsidRPr="00E329CE" w:rsidRDefault="00E329CE" w:rsidP="00E329CE">
      <w:pPr>
        <w:spacing w:line="360" w:lineRule="auto"/>
        <w:ind w:firstLine="708"/>
        <w:jc w:val="both"/>
        <w:rPr>
          <w:rFonts w:ascii="Times New Roman"/>
          <w:lang w:val="ru-RU"/>
        </w:rPr>
      </w:pPr>
      <w:r w:rsidRPr="00E329CE">
        <w:rPr>
          <w:rFonts w:ascii="Times New Roman"/>
          <w:lang w:val="ru-RU"/>
        </w:rPr>
        <w:lastRenderedPageBreak/>
        <w:t>Като цяло работата с надеждни логистични партньори е важен аспект от логистичния мениджмънт за Лира ООД, тъй като помага на компанията да рационализира процесите си на транспорт и доставка, да намали разходите и да подобри удовлетвореността на клиентите.</w:t>
      </w:r>
    </w:p>
    <w:p w14:paraId="52953539" w14:textId="5B78A7BC" w:rsidR="00E329CE" w:rsidRPr="00E329CE" w:rsidRDefault="00E329CE" w:rsidP="00E329CE">
      <w:pPr>
        <w:spacing w:line="360" w:lineRule="auto"/>
        <w:ind w:firstLine="708"/>
        <w:jc w:val="both"/>
        <w:rPr>
          <w:rFonts w:ascii="Times New Roman"/>
          <w:i/>
          <w:iCs/>
          <w:lang w:val="ru-RU"/>
        </w:rPr>
      </w:pPr>
      <w:r w:rsidRPr="00E329CE">
        <w:rPr>
          <w:rFonts w:ascii="Times New Roman"/>
          <w:i/>
          <w:iCs/>
          <w:lang w:val="ru-RU"/>
        </w:rPr>
        <w:t xml:space="preserve">Управление на </w:t>
      </w:r>
      <w:r w:rsidRPr="00E329CE">
        <w:rPr>
          <w:rFonts w:ascii="Times New Roman"/>
          <w:i/>
          <w:iCs/>
        </w:rPr>
        <w:t>запасите</w:t>
      </w:r>
      <w:r w:rsidRPr="00E329CE">
        <w:rPr>
          <w:rFonts w:ascii="Times New Roman"/>
          <w:i/>
          <w:iCs/>
          <w:lang w:val="ru-RU"/>
        </w:rPr>
        <w:t>:</w:t>
      </w:r>
    </w:p>
    <w:p w14:paraId="4127A1A6" w14:textId="65E3F673" w:rsidR="00E329CE" w:rsidRPr="00E329CE" w:rsidRDefault="00E329CE" w:rsidP="00E329CE">
      <w:pPr>
        <w:spacing w:line="360" w:lineRule="auto"/>
        <w:ind w:firstLine="708"/>
        <w:jc w:val="both"/>
        <w:rPr>
          <w:rFonts w:ascii="Times New Roman"/>
          <w:lang w:val="ru-RU"/>
        </w:rPr>
      </w:pPr>
      <w:r w:rsidRPr="00E329CE">
        <w:rPr>
          <w:rFonts w:ascii="Times New Roman"/>
          <w:lang w:val="ru-RU"/>
        </w:rPr>
        <w:t xml:space="preserve">Лира ООД поддържа големи складови наличности, което е предимство за клиенти, които се нуждаят от продукти в кратки срокове. Внедряването на ERP система Microinvest Pro осигурява бърза обработка на поръчките, минимизира грешките и дава възможност за бързи справки. Тази система позволява ефективно управление на запасите, като предоставя видимост в реално време на нивата на запасите, проследява движението на запасите и намалява риска от изчерпване или свръхналичност. Въпреки това  Лира ООД </w:t>
      </w:r>
      <w:r>
        <w:rPr>
          <w:rFonts w:ascii="Times New Roman"/>
          <w:lang w:val="ru-RU"/>
        </w:rPr>
        <w:t xml:space="preserve">не </w:t>
      </w:r>
      <w:r w:rsidRPr="00E329CE">
        <w:rPr>
          <w:rFonts w:ascii="Times New Roman"/>
          <w:lang w:val="ru-RU"/>
        </w:rPr>
        <w:t xml:space="preserve">използва някакви допълнителни техники за управление на инвентара, като </w:t>
      </w:r>
      <w:r>
        <w:rPr>
          <w:rFonts w:ascii="Times New Roman"/>
          <w:lang w:val="en-GB"/>
        </w:rPr>
        <w:t>JIT</w:t>
      </w:r>
      <w:r w:rsidRPr="00E329CE">
        <w:rPr>
          <w:rFonts w:ascii="Times New Roman"/>
          <w:lang w:val="ru-RU"/>
        </w:rPr>
        <w:t xml:space="preserve"> или</w:t>
      </w:r>
      <w:r w:rsidR="007C3384">
        <w:rPr>
          <w:rFonts w:ascii="Times New Roman"/>
          <w:lang w:val="en-GB"/>
        </w:rPr>
        <w:t xml:space="preserve"> VMI</w:t>
      </w:r>
      <w:r w:rsidRPr="00E329CE">
        <w:rPr>
          <w:rFonts w:ascii="Times New Roman"/>
          <w:lang w:val="ru-RU"/>
        </w:rPr>
        <w:t>.</w:t>
      </w:r>
    </w:p>
    <w:p w14:paraId="38F41427" w14:textId="2CD6C8F1" w:rsidR="007C3384" w:rsidRPr="007C3384" w:rsidRDefault="007C3384" w:rsidP="007C3384">
      <w:pPr>
        <w:spacing w:line="360" w:lineRule="auto"/>
        <w:jc w:val="both"/>
        <w:rPr>
          <w:rFonts w:ascii="Times New Roman"/>
          <w:lang w:val="ru-RU"/>
        </w:rPr>
      </w:pPr>
      <w:r>
        <w:rPr>
          <w:rFonts w:ascii="Times New Roman"/>
          <w:lang w:val="ru-RU"/>
        </w:rPr>
        <w:tab/>
      </w:r>
      <w:r w:rsidRPr="007C3384">
        <w:rPr>
          <w:rFonts w:ascii="Times New Roman"/>
          <w:lang w:val="ru-RU"/>
        </w:rPr>
        <w:t>От гледна точка на логистичния мениджмънт фактът, че Лира ООД поддържа големи складови наличности, може да бъде както предимство, така и предизвикателство. От една страна наличието на големи запаси позволява на компанията да реагира бързо на търсенето на клиентите и да изпълнява поръчките за кратък период от време. Това е особено важно в ситуации, когато клиентите изискват спешна доставка. От друга страна, притежаването на големи запаси може да обвърже значителни суми капитал и да увеличи разходите за носене на инвентара. Това може също да доведе до проблеми с остаряването на инвентара, изтичане</w:t>
      </w:r>
      <w:r w:rsidR="00933021">
        <w:rPr>
          <w:rFonts w:ascii="Times New Roman"/>
          <w:lang w:val="ru-RU"/>
        </w:rPr>
        <w:t xml:space="preserve"> на срока на годност</w:t>
      </w:r>
      <w:r w:rsidRPr="007C3384">
        <w:rPr>
          <w:rFonts w:ascii="Times New Roman"/>
          <w:lang w:val="ru-RU"/>
        </w:rPr>
        <w:t xml:space="preserve"> или повреда.</w:t>
      </w:r>
    </w:p>
    <w:p w14:paraId="06B5EED1" w14:textId="218FAAD4" w:rsidR="007C3384" w:rsidRPr="007C3384" w:rsidRDefault="007C3384" w:rsidP="007C6ABA">
      <w:pPr>
        <w:spacing w:line="360" w:lineRule="auto"/>
        <w:ind w:firstLine="708"/>
        <w:jc w:val="both"/>
        <w:rPr>
          <w:rFonts w:ascii="Times New Roman"/>
          <w:lang w:val="ru-RU"/>
        </w:rPr>
      </w:pPr>
      <w:r w:rsidRPr="007C3384">
        <w:rPr>
          <w:rFonts w:ascii="Times New Roman"/>
          <w:lang w:val="ru-RU"/>
        </w:rPr>
        <w:t>Внедряването на ERP системата Microinvest Pro е важна стъпка към ефективното управление на запасите. Системата осигурява видимост в реално време на нивата на запасите, което може да помогне за предотвратяване на изчерпване и свръхналичност. Т</w:t>
      </w:r>
      <w:r w:rsidR="007C6ABA">
        <w:rPr>
          <w:rFonts w:ascii="Times New Roman"/>
          <w:lang w:val="ru-RU"/>
        </w:rPr>
        <w:t>я</w:t>
      </w:r>
      <w:r w:rsidRPr="007C3384">
        <w:rPr>
          <w:rFonts w:ascii="Times New Roman"/>
          <w:lang w:val="ru-RU"/>
        </w:rPr>
        <w:t xml:space="preserve"> също така позволява проследяване на движенията на </w:t>
      </w:r>
      <w:r w:rsidR="007C6ABA">
        <w:rPr>
          <w:rFonts w:ascii="Times New Roman"/>
          <w:lang w:val="ru-RU"/>
        </w:rPr>
        <w:t>запасите</w:t>
      </w:r>
      <w:r w:rsidRPr="007C3384">
        <w:rPr>
          <w:rFonts w:ascii="Times New Roman"/>
          <w:lang w:val="ru-RU"/>
        </w:rPr>
        <w:t xml:space="preserve">, като позволява по-добър контрол на потока от </w:t>
      </w:r>
      <w:r w:rsidR="007C6ABA">
        <w:rPr>
          <w:rFonts w:ascii="Times New Roman"/>
          <w:lang w:val="ru-RU"/>
        </w:rPr>
        <w:t>запаси</w:t>
      </w:r>
      <w:r w:rsidRPr="007C3384">
        <w:rPr>
          <w:rFonts w:ascii="Times New Roman"/>
          <w:lang w:val="ru-RU"/>
        </w:rPr>
        <w:t xml:space="preserve"> и намалява риска от грешки. Освен това системата позволява бързи запитвания, което може да помогне за ускоряване на разрешаването на всякакви проблеми, свързани с инвентара.</w:t>
      </w:r>
    </w:p>
    <w:p w14:paraId="0C9788D1" w14:textId="77777777" w:rsidR="007C3384" w:rsidRPr="007C3384" w:rsidRDefault="007C3384" w:rsidP="007C6ABA">
      <w:pPr>
        <w:spacing w:line="360" w:lineRule="auto"/>
        <w:ind w:firstLine="708"/>
        <w:jc w:val="both"/>
        <w:rPr>
          <w:rFonts w:ascii="Times New Roman"/>
          <w:lang w:val="ru-RU"/>
        </w:rPr>
      </w:pPr>
      <w:r w:rsidRPr="007C3384">
        <w:rPr>
          <w:rFonts w:ascii="Times New Roman"/>
          <w:lang w:val="ru-RU"/>
        </w:rPr>
        <w:t xml:space="preserve">Въпреки това, фактът, че Лира ООД не използва допълнителни техники за управление на инвентара като JIT или VMI, може да ограничи способността на компанията да оптимизира нивата на инвентара и да намали разходите за инвентар. JIT, например, може да помогне за минимизиране на нивата на запасите, като позволи навременна доставка на материали или продукти, когато са необходими. VMI, от друга страна, може да помогне за рационализиране </w:t>
      </w:r>
      <w:r w:rsidRPr="007C3384">
        <w:rPr>
          <w:rFonts w:ascii="Times New Roman"/>
          <w:lang w:val="ru-RU"/>
        </w:rPr>
        <w:lastRenderedPageBreak/>
        <w:t>на веригата за доставки, като позволи на доставчиците да управляват директно нивата на запасите и доставките.</w:t>
      </w:r>
    </w:p>
    <w:p w14:paraId="28714442" w14:textId="2C6878F1" w:rsidR="00E329CE" w:rsidRPr="00E329CE" w:rsidRDefault="007C3384" w:rsidP="007C6ABA">
      <w:pPr>
        <w:spacing w:line="360" w:lineRule="auto"/>
        <w:ind w:firstLine="708"/>
        <w:jc w:val="both"/>
        <w:rPr>
          <w:rFonts w:ascii="Times New Roman"/>
          <w:lang w:val="ru-RU"/>
        </w:rPr>
      </w:pPr>
      <w:r w:rsidRPr="007C3384">
        <w:rPr>
          <w:rFonts w:ascii="Times New Roman"/>
          <w:lang w:val="ru-RU"/>
        </w:rPr>
        <w:t>Като цяло, докато големите складови наличности на Лира ООД и ERP системата Microinvest Pro са важни елементи от управлението на логистиката, компанията може да се възползва от проучването на допълнителни техники за управление на инвентара, за да оптимизира допълнително своите операции.</w:t>
      </w:r>
    </w:p>
    <w:p w14:paraId="1C54617C" w14:textId="77777777" w:rsidR="00E329CE" w:rsidRPr="00E329CE" w:rsidRDefault="00E329CE" w:rsidP="007C6ABA">
      <w:pPr>
        <w:spacing w:line="360" w:lineRule="auto"/>
        <w:ind w:firstLine="708"/>
        <w:jc w:val="both"/>
        <w:rPr>
          <w:rFonts w:ascii="Times New Roman"/>
          <w:lang w:val="ru-RU"/>
        </w:rPr>
      </w:pPr>
      <w:r w:rsidRPr="007C6ABA">
        <w:rPr>
          <w:rFonts w:ascii="Times New Roman"/>
          <w:i/>
          <w:iCs/>
          <w:lang w:val="ru-RU"/>
        </w:rPr>
        <w:t>Складиране</w:t>
      </w:r>
      <w:r w:rsidRPr="00E329CE">
        <w:rPr>
          <w:rFonts w:ascii="Times New Roman"/>
          <w:lang w:val="ru-RU"/>
        </w:rPr>
        <w:t>:</w:t>
      </w:r>
    </w:p>
    <w:p w14:paraId="6C2C8CCA" w14:textId="63568F0E" w:rsidR="00E329CE" w:rsidRPr="00E329CE" w:rsidRDefault="00E329CE" w:rsidP="007E138B">
      <w:pPr>
        <w:spacing w:line="360" w:lineRule="auto"/>
        <w:ind w:firstLine="708"/>
        <w:jc w:val="both"/>
        <w:rPr>
          <w:rFonts w:ascii="Times New Roman"/>
          <w:lang w:val="ru-RU"/>
        </w:rPr>
      </w:pPr>
      <w:r w:rsidRPr="00E329CE">
        <w:rPr>
          <w:rFonts w:ascii="Times New Roman"/>
          <w:lang w:val="ru-RU"/>
        </w:rPr>
        <w:t xml:space="preserve">Лира ООД разполага с три склада с обща площ над 2 дка, които се използват за съхранение на суровини, незавършено производство и готова продукция. Лира ООД </w:t>
      </w:r>
      <w:r w:rsidR="007E138B">
        <w:rPr>
          <w:rFonts w:ascii="Times New Roman"/>
          <w:lang w:val="ru-RU"/>
        </w:rPr>
        <w:t xml:space="preserve">не </w:t>
      </w:r>
      <w:r w:rsidRPr="00E329CE">
        <w:rPr>
          <w:rFonts w:ascii="Times New Roman"/>
          <w:lang w:val="ru-RU"/>
        </w:rPr>
        <w:t xml:space="preserve">използва някакви специфични складови техники, като например крос докинг, които биха могли допълнително да оптимизират управлението на запасите и транспортните процеси. Складовите съоръжения на компанията </w:t>
      </w:r>
      <w:r w:rsidR="007E138B">
        <w:rPr>
          <w:rFonts w:ascii="Times New Roman"/>
          <w:lang w:val="ru-RU"/>
        </w:rPr>
        <w:t>са</w:t>
      </w:r>
      <w:r w:rsidRPr="00E329CE">
        <w:rPr>
          <w:rFonts w:ascii="Times New Roman"/>
          <w:lang w:val="ru-RU"/>
        </w:rPr>
        <w:t xml:space="preserve"> оборудвани с необходимата технология за поддържане на ефективни складови операции, като рафтове, стелажи за палети и оборудване за обработка на материали.</w:t>
      </w:r>
    </w:p>
    <w:p w14:paraId="42C558DF" w14:textId="77777777" w:rsidR="007E138B" w:rsidRPr="007E138B" w:rsidRDefault="007E138B" w:rsidP="007E138B">
      <w:pPr>
        <w:spacing w:line="360" w:lineRule="auto"/>
        <w:jc w:val="both"/>
        <w:rPr>
          <w:rFonts w:ascii="Times New Roman"/>
          <w:lang w:val="ru-RU"/>
        </w:rPr>
      </w:pPr>
      <w:r>
        <w:rPr>
          <w:rFonts w:ascii="Times New Roman"/>
          <w:lang w:val="ru-RU"/>
        </w:rPr>
        <w:tab/>
      </w:r>
      <w:r w:rsidRPr="007E138B">
        <w:rPr>
          <w:rFonts w:ascii="Times New Roman"/>
          <w:lang w:val="ru-RU"/>
        </w:rPr>
        <w:t>От гледна точка на логистичния мениджмънт, трите склада на Лира ООД с обща площ над 2 дка осигуряват достатъчно място за съхранение на суровини, незавършено производство и готова продукция. Това позволява на компанията да поддържа голям инвентар и да осигури навременна доставка до клиенти, които се нуждаят от продукти за кратък период от време. Използването на подходящи стелажи, стелажи за палети и оборудване за обработка на материали гарантира ефективни и безопасни складови операции.</w:t>
      </w:r>
    </w:p>
    <w:p w14:paraId="220C5134" w14:textId="270DA646" w:rsidR="007E138B" w:rsidRPr="007E138B" w:rsidRDefault="007E138B" w:rsidP="007E138B">
      <w:pPr>
        <w:spacing w:line="360" w:lineRule="auto"/>
        <w:jc w:val="both"/>
        <w:rPr>
          <w:rFonts w:ascii="Times New Roman"/>
          <w:lang w:val="ru-RU"/>
        </w:rPr>
      </w:pPr>
      <w:r>
        <w:rPr>
          <w:rFonts w:ascii="Times New Roman"/>
          <w:lang w:val="ru-RU"/>
        </w:rPr>
        <w:tab/>
      </w:r>
      <w:r w:rsidRPr="007E138B">
        <w:rPr>
          <w:rFonts w:ascii="Times New Roman"/>
          <w:lang w:val="ru-RU"/>
        </w:rPr>
        <w:t>Въпреки това, Лира ООД би могла допълнително да оптимизира процесите си по управление на запасите и транспортиране чрез прилагане на специфични складови техники, като например крос докинг. Крос-докингът е метод, който включва разтоварване на стоки от входящи превозни средства и след това презареждането им директно в изходящи превозни средства без необходимост от склад между тях. Този метод би намалил разходите за съхранение на инвентара и би подобрил скоростта на доставка на продукта до клиентите.</w:t>
      </w:r>
    </w:p>
    <w:p w14:paraId="409F10F7" w14:textId="77777777" w:rsidR="007E138B" w:rsidRPr="007E138B" w:rsidRDefault="007E138B" w:rsidP="007E138B">
      <w:pPr>
        <w:spacing w:line="360" w:lineRule="auto"/>
        <w:ind w:firstLine="708"/>
        <w:jc w:val="both"/>
        <w:rPr>
          <w:rFonts w:ascii="Times New Roman"/>
          <w:lang w:val="ru-RU"/>
        </w:rPr>
      </w:pPr>
      <w:r w:rsidRPr="007E138B">
        <w:rPr>
          <w:rFonts w:ascii="Times New Roman"/>
          <w:lang w:val="ru-RU"/>
        </w:rPr>
        <w:t xml:space="preserve">В допълнение, Лира ООД може да обмисли прилагането на други техники за управление на инвентара като Just-In-Time (JIT) или Vendor-Managed Inventory (VMI). JIT е метод, който се фокусира върху производството на стоки само когато са необходими, минимизиране на разходите за съхранение на запасите и намаляване на риска от презапасяване или изчерпване. VMI е метод, при който продавачът управлява инвентара на клиента, като </w:t>
      </w:r>
      <w:r w:rsidRPr="007E138B">
        <w:rPr>
          <w:rFonts w:ascii="Times New Roman"/>
          <w:lang w:val="ru-RU"/>
        </w:rPr>
        <w:lastRenderedPageBreak/>
        <w:t>гарантира, че клиентът винаги има необходимата наличност под ръка, без да държи прекомерен инвентар. И JIT, и VMI могат да подобрят ефективността на управлението на инвентара и да намалят разходите за съхранение на инвентара.</w:t>
      </w:r>
    </w:p>
    <w:p w14:paraId="04220AD0" w14:textId="7DCD36B3" w:rsidR="00E329CE" w:rsidRPr="00E329CE" w:rsidRDefault="007E138B" w:rsidP="007E138B">
      <w:pPr>
        <w:spacing w:line="360" w:lineRule="auto"/>
        <w:ind w:firstLine="708"/>
        <w:jc w:val="both"/>
        <w:rPr>
          <w:rFonts w:ascii="Times New Roman"/>
          <w:lang w:val="ru-RU"/>
        </w:rPr>
      </w:pPr>
      <w:r w:rsidRPr="007E138B">
        <w:rPr>
          <w:rFonts w:ascii="Times New Roman"/>
          <w:lang w:val="ru-RU"/>
        </w:rPr>
        <w:t>Като цяло, докато складовите бази на Лира ООД са оборудвани с необходимата технология за поддържане на ефективни складови операции, компанията би могла да се възползва от внедряването на допълнителни техники за управление на запасите и методи за оптимизиране на склада.</w:t>
      </w:r>
    </w:p>
    <w:p w14:paraId="2905708E" w14:textId="77777777" w:rsidR="00E329CE" w:rsidRPr="00C06B26" w:rsidRDefault="00E329CE" w:rsidP="007E138B">
      <w:pPr>
        <w:spacing w:line="360" w:lineRule="auto"/>
        <w:ind w:firstLine="708"/>
        <w:jc w:val="both"/>
        <w:rPr>
          <w:rFonts w:ascii="Times New Roman"/>
          <w:i/>
          <w:iCs/>
          <w:lang w:val="ru-RU"/>
        </w:rPr>
      </w:pPr>
      <w:r w:rsidRPr="00C06B26">
        <w:rPr>
          <w:rFonts w:ascii="Times New Roman"/>
          <w:i/>
          <w:iCs/>
          <w:lang w:val="ru-RU"/>
        </w:rPr>
        <w:t>Управление на веригата за доставки:</w:t>
      </w:r>
    </w:p>
    <w:p w14:paraId="1070B926" w14:textId="350A873C" w:rsidR="001631B3" w:rsidRDefault="00E329CE" w:rsidP="008A3CFF">
      <w:pPr>
        <w:spacing w:line="360" w:lineRule="auto"/>
        <w:ind w:firstLine="708"/>
        <w:jc w:val="both"/>
        <w:rPr>
          <w:rFonts w:ascii="Times New Roman"/>
          <w:lang w:val="ru-RU"/>
        </w:rPr>
      </w:pPr>
      <w:r w:rsidRPr="00E329CE">
        <w:rPr>
          <w:rFonts w:ascii="Times New Roman"/>
          <w:lang w:val="ru-RU"/>
        </w:rPr>
        <w:t>Лира ООД е директен дистрибутор на продуктите на няколко фирми чрез своята търговска мрежа. Компанията се стреми да разшири портфолиото от предлагани продукти и услуги към потенциални клиенти от чужбина.</w:t>
      </w:r>
      <w:r w:rsidR="000F07D0">
        <w:rPr>
          <w:rFonts w:ascii="Times New Roman"/>
          <w:lang w:val="en-GB"/>
        </w:rPr>
        <w:t xml:space="preserve"> </w:t>
      </w:r>
      <w:r w:rsidR="000F07D0">
        <w:rPr>
          <w:rFonts w:ascii="Times New Roman"/>
        </w:rPr>
        <w:t xml:space="preserve">Тя има </w:t>
      </w:r>
      <w:r w:rsidRPr="00E329CE">
        <w:rPr>
          <w:rFonts w:ascii="Times New Roman"/>
          <w:lang w:val="ru-RU"/>
        </w:rPr>
        <w:t>ангажимент</w:t>
      </w:r>
      <w:r w:rsidR="000F07D0">
        <w:rPr>
          <w:rFonts w:ascii="Times New Roman"/>
          <w:lang w:val="ru-RU"/>
        </w:rPr>
        <w:t>и</w:t>
      </w:r>
      <w:r w:rsidRPr="00E329CE">
        <w:rPr>
          <w:rFonts w:ascii="Times New Roman"/>
          <w:lang w:val="ru-RU"/>
        </w:rPr>
        <w:t xml:space="preserve"> за партньорство с доставчици и производители за постигане на най-добрите цени за вложени материали. Също така Лира ООД следи работата на доставчиците и има установени взаимоотношения с конкретни доставчици, за да гарантира навременна доставка на качествени продукти.</w:t>
      </w:r>
    </w:p>
    <w:p w14:paraId="3E6938D3" w14:textId="09A1692D" w:rsidR="002E6385" w:rsidRPr="002E6385" w:rsidRDefault="002E6385" w:rsidP="002E6385">
      <w:pPr>
        <w:spacing w:line="360" w:lineRule="auto"/>
        <w:ind w:firstLine="708"/>
        <w:jc w:val="both"/>
        <w:rPr>
          <w:rFonts w:ascii="Times New Roman"/>
          <w:lang w:val="ru-RU"/>
        </w:rPr>
      </w:pPr>
      <w:r w:rsidRPr="002E6385">
        <w:rPr>
          <w:rFonts w:ascii="Times New Roman"/>
          <w:lang w:val="ru-RU"/>
        </w:rPr>
        <w:t xml:space="preserve">За компания, </w:t>
      </w:r>
      <w:r>
        <w:rPr>
          <w:rFonts w:ascii="Times New Roman"/>
          <w:lang w:val="ru-RU"/>
        </w:rPr>
        <w:t xml:space="preserve">като Лира ООД, </w:t>
      </w:r>
      <w:r w:rsidRPr="002E6385">
        <w:rPr>
          <w:rFonts w:ascii="Times New Roman"/>
          <w:lang w:val="ru-RU"/>
        </w:rPr>
        <w:t xml:space="preserve">която произвежда продукти по поръчка като машини и оборудване, резервни части и нестандартни продукти от черни и цветни метали, ефективното управление на нейната верига за доставки е от решаващо значение за гарантиране на качеството на нейните продукти. </w:t>
      </w:r>
      <w:r>
        <w:rPr>
          <w:rFonts w:ascii="Times New Roman"/>
          <w:lang w:val="ru-RU"/>
        </w:rPr>
        <w:t xml:space="preserve">Управлението на нейната </w:t>
      </w:r>
      <w:r w:rsidRPr="002E6385">
        <w:rPr>
          <w:rFonts w:ascii="Times New Roman"/>
          <w:lang w:val="ru-RU"/>
        </w:rPr>
        <w:t>верига за доставки</w:t>
      </w:r>
      <w:r>
        <w:rPr>
          <w:rFonts w:ascii="Times New Roman"/>
          <w:lang w:val="ru-RU"/>
        </w:rPr>
        <w:t xml:space="preserve"> включва</w:t>
      </w:r>
      <w:r w:rsidRPr="002E6385">
        <w:rPr>
          <w:rFonts w:ascii="Times New Roman"/>
          <w:lang w:val="ru-RU"/>
        </w:rPr>
        <w:t>:</w:t>
      </w:r>
    </w:p>
    <w:p w14:paraId="55B50DD4"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Установе</w:t>
      </w:r>
      <w:r>
        <w:rPr>
          <w:rFonts w:ascii="Times New Roman"/>
          <w:lang w:val="ru-RU"/>
        </w:rPr>
        <w:t>ни</w:t>
      </w:r>
      <w:r w:rsidRPr="002E6385">
        <w:rPr>
          <w:rFonts w:ascii="Times New Roman"/>
          <w:lang w:val="ru-RU"/>
        </w:rPr>
        <w:t xml:space="preserve"> ясни изисквания и спецификации: Компанията </w:t>
      </w:r>
      <w:r>
        <w:rPr>
          <w:rFonts w:ascii="Times New Roman"/>
          <w:lang w:val="ru-RU"/>
        </w:rPr>
        <w:t>е</w:t>
      </w:r>
      <w:r w:rsidRPr="002E6385">
        <w:rPr>
          <w:rFonts w:ascii="Times New Roman"/>
          <w:lang w:val="ru-RU"/>
        </w:rPr>
        <w:t xml:space="preserve"> установи</w:t>
      </w:r>
      <w:r>
        <w:rPr>
          <w:rFonts w:ascii="Times New Roman"/>
          <w:lang w:val="ru-RU"/>
        </w:rPr>
        <w:t>ла</w:t>
      </w:r>
      <w:r w:rsidRPr="002E6385">
        <w:rPr>
          <w:rFonts w:ascii="Times New Roman"/>
          <w:lang w:val="ru-RU"/>
        </w:rPr>
        <w:t xml:space="preserve"> ясни изисквания и спецификации за материалите и компонентите, необходими за нейните продукти. Това</w:t>
      </w:r>
      <w:r>
        <w:rPr>
          <w:rFonts w:ascii="Times New Roman"/>
          <w:lang w:val="ru-RU"/>
        </w:rPr>
        <w:t xml:space="preserve"> </w:t>
      </w:r>
      <w:r w:rsidRPr="002E6385">
        <w:rPr>
          <w:rFonts w:ascii="Times New Roman"/>
          <w:lang w:val="ru-RU"/>
        </w:rPr>
        <w:t>гарантира, че материалите и компонентите, използвани в производствения процес, отговарят на необходимите стандарти за качество.</w:t>
      </w:r>
    </w:p>
    <w:p w14:paraId="6D493CC4"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Планиране на производството: Ефективното планиране на производството е от решаващо значение за осигуряване на навременна доставка на продукти по поръчка. Компанията има добре дефиниран производствен график, който взема предвид сроковете за изпълнение на материалите, производствените процеси и сроковете за доставка</w:t>
      </w:r>
      <w:r>
        <w:rPr>
          <w:rFonts w:ascii="Times New Roman"/>
          <w:lang w:val="ru-RU"/>
        </w:rPr>
        <w:t>.</w:t>
      </w:r>
    </w:p>
    <w:p w14:paraId="62D07181"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Установе</w:t>
      </w:r>
      <w:r>
        <w:rPr>
          <w:rFonts w:ascii="Times New Roman"/>
          <w:lang w:val="ru-RU"/>
        </w:rPr>
        <w:t>ни</w:t>
      </w:r>
      <w:r w:rsidRPr="002E6385">
        <w:rPr>
          <w:rFonts w:ascii="Times New Roman"/>
          <w:lang w:val="ru-RU"/>
        </w:rPr>
        <w:t xml:space="preserve"> критерии за оценка на доставчиците: </w:t>
      </w:r>
      <w:r>
        <w:rPr>
          <w:rFonts w:ascii="Times New Roman"/>
          <w:lang w:val="ru-RU"/>
        </w:rPr>
        <w:t>Лира ООД внимателно</w:t>
      </w:r>
      <w:r w:rsidRPr="002E6385">
        <w:rPr>
          <w:rFonts w:ascii="Times New Roman"/>
          <w:lang w:val="ru-RU"/>
        </w:rPr>
        <w:t xml:space="preserve"> изб</w:t>
      </w:r>
      <w:r>
        <w:rPr>
          <w:rFonts w:ascii="Times New Roman"/>
          <w:lang w:val="ru-RU"/>
        </w:rPr>
        <w:t>ира</w:t>
      </w:r>
      <w:r w:rsidRPr="002E6385">
        <w:rPr>
          <w:rFonts w:ascii="Times New Roman"/>
          <w:lang w:val="ru-RU"/>
        </w:rPr>
        <w:t xml:space="preserve"> доставчици, които могат да осигурят висококачествени материали и компоненти, необходими за производството на продукти по поръчка. Компанията оцен</w:t>
      </w:r>
      <w:r>
        <w:rPr>
          <w:rFonts w:ascii="Times New Roman"/>
          <w:lang w:val="ru-RU"/>
        </w:rPr>
        <w:t>ява</w:t>
      </w:r>
      <w:r w:rsidRPr="002E6385">
        <w:rPr>
          <w:rFonts w:ascii="Times New Roman"/>
          <w:lang w:val="ru-RU"/>
        </w:rPr>
        <w:t xml:space="preserve"> представянето на доставчика въз основа на фактори като </w:t>
      </w:r>
      <w:r w:rsidRPr="002E6385">
        <w:rPr>
          <w:rFonts w:ascii="Times New Roman"/>
          <w:lang w:val="ru-RU"/>
        </w:rPr>
        <w:lastRenderedPageBreak/>
        <w:t>качество, време за доставка и ценообразуване. Това</w:t>
      </w:r>
      <w:r>
        <w:rPr>
          <w:rFonts w:ascii="Times New Roman"/>
          <w:lang w:val="ru-RU"/>
        </w:rPr>
        <w:t xml:space="preserve"> ѝ дава възможност да </w:t>
      </w:r>
      <w:r w:rsidRPr="002E6385">
        <w:rPr>
          <w:rFonts w:ascii="Times New Roman"/>
          <w:lang w:val="ru-RU"/>
        </w:rPr>
        <w:t>идентифицира и избере доставчици, които отговарят на нейните изисквания и могат да осигурят висококачествени материали и компоненти.</w:t>
      </w:r>
    </w:p>
    <w:p w14:paraId="5E14DD06"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 xml:space="preserve">Управление на </w:t>
      </w:r>
      <w:r>
        <w:rPr>
          <w:rFonts w:ascii="Times New Roman"/>
          <w:lang w:val="ru-RU"/>
        </w:rPr>
        <w:t>запасите</w:t>
      </w:r>
      <w:r w:rsidRPr="002E6385">
        <w:rPr>
          <w:rFonts w:ascii="Times New Roman"/>
          <w:lang w:val="ru-RU"/>
        </w:rPr>
        <w:t>: Компанията прилага практики за управление на инвентара, за да гарантира, че има достатъчен запас от суровини и готови продукти, за да отговори на търсенето на клиентите. Тов</w:t>
      </w:r>
      <w:r>
        <w:rPr>
          <w:rFonts w:ascii="Times New Roman"/>
          <w:lang w:val="ru-RU"/>
        </w:rPr>
        <w:t>а</w:t>
      </w:r>
      <w:r w:rsidRPr="002E6385">
        <w:rPr>
          <w:rFonts w:ascii="Times New Roman"/>
          <w:lang w:val="ru-RU"/>
        </w:rPr>
        <w:t xml:space="preserve"> се постигне чрез ефективно прогнозиране и планиране на търсенето.</w:t>
      </w:r>
    </w:p>
    <w:p w14:paraId="7DF1F25C"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Установе</w:t>
      </w:r>
      <w:r>
        <w:rPr>
          <w:rFonts w:ascii="Times New Roman"/>
          <w:lang w:val="ru-RU"/>
        </w:rPr>
        <w:t>ни</w:t>
      </w:r>
      <w:r w:rsidRPr="002E6385">
        <w:rPr>
          <w:rFonts w:ascii="Times New Roman"/>
          <w:lang w:val="ru-RU"/>
        </w:rPr>
        <w:t xml:space="preserve"> ясни комуникационни канали: Компанията </w:t>
      </w:r>
      <w:r>
        <w:rPr>
          <w:rFonts w:ascii="Times New Roman"/>
          <w:lang w:val="ru-RU"/>
        </w:rPr>
        <w:t>е установила</w:t>
      </w:r>
      <w:r w:rsidRPr="002E6385">
        <w:rPr>
          <w:rFonts w:ascii="Times New Roman"/>
          <w:lang w:val="ru-RU"/>
        </w:rPr>
        <w:t xml:space="preserve"> ясни комуникационни канали със своите доставчици, за да гарантира, че получава навременни актуализации относно производствените графици и времето за доставка. Това </w:t>
      </w:r>
      <w:r>
        <w:rPr>
          <w:rFonts w:ascii="Times New Roman"/>
          <w:lang w:val="ru-RU"/>
        </w:rPr>
        <w:t xml:space="preserve">ѝ дава възможност </w:t>
      </w:r>
      <w:r w:rsidRPr="002E6385">
        <w:rPr>
          <w:rFonts w:ascii="Times New Roman"/>
          <w:lang w:val="ru-RU"/>
        </w:rPr>
        <w:t>да управлява своите нива на запаси и  гарантира, че разполага с необходимите материали и компоненти под ръка, когато е необходимо.</w:t>
      </w:r>
    </w:p>
    <w:p w14:paraId="6694DC06"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 xml:space="preserve">Прилагане на процеси за контрол на качеството: </w:t>
      </w:r>
      <w:r>
        <w:rPr>
          <w:rFonts w:ascii="Times New Roman"/>
          <w:lang w:val="ru-RU"/>
        </w:rPr>
        <w:t xml:space="preserve">Лира ООД е </w:t>
      </w:r>
      <w:r w:rsidRPr="002E6385">
        <w:rPr>
          <w:rFonts w:ascii="Times New Roman"/>
          <w:lang w:val="ru-RU"/>
        </w:rPr>
        <w:t>внедри</w:t>
      </w:r>
      <w:r>
        <w:rPr>
          <w:rFonts w:ascii="Times New Roman"/>
          <w:lang w:val="ru-RU"/>
        </w:rPr>
        <w:t>ла</w:t>
      </w:r>
      <w:r w:rsidRPr="002E6385">
        <w:rPr>
          <w:rFonts w:ascii="Times New Roman"/>
          <w:lang w:val="ru-RU"/>
        </w:rPr>
        <w:t xml:space="preserve"> процеси за контрол на качеството на различни етапи от производствения процес, за да гарантира, че готовите продукти отговарят на изискваните стандарти за качество. Това включва извършване на инспекции на входящите материали и компоненти, извършване на проверки на качеството по време на производствения процес и провеждане на окончателни инспекции, преди продуктите да бъдат изпратени до клиентите.</w:t>
      </w:r>
    </w:p>
    <w:p w14:paraId="4D335747" w14:textId="77777777" w:rsid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Управление на логистиката: Компанията разполага с надеждна логистична система, за да осигури навременна доставка на продукти по поръчка на клиентите. Това включва работа с логистични партньори за транспортиране и доставка.</w:t>
      </w:r>
    </w:p>
    <w:p w14:paraId="5A861120" w14:textId="65AF062C" w:rsidR="002E6385" w:rsidRPr="002E6385" w:rsidRDefault="002E6385" w:rsidP="002E6385">
      <w:pPr>
        <w:pStyle w:val="ListParagraph"/>
        <w:numPr>
          <w:ilvl w:val="0"/>
          <w:numId w:val="21"/>
        </w:numPr>
        <w:spacing w:line="360" w:lineRule="auto"/>
        <w:jc w:val="both"/>
        <w:rPr>
          <w:rFonts w:ascii="Times New Roman"/>
          <w:lang w:val="ru-RU"/>
        </w:rPr>
      </w:pPr>
      <w:r w:rsidRPr="002E6385">
        <w:rPr>
          <w:rFonts w:ascii="Times New Roman"/>
          <w:lang w:val="ru-RU"/>
        </w:rPr>
        <w:t xml:space="preserve">Непрекъснато подобрение: </w:t>
      </w:r>
      <w:r>
        <w:rPr>
          <w:rFonts w:ascii="Times New Roman"/>
          <w:lang w:val="ru-RU"/>
        </w:rPr>
        <w:t>Лира ООД</w:t>
      </w:r>
      <w:r w:rsidRPr="002E6385">
        <w:rPr>
          <w:rFonts w:ascii="Times New Roman"/>
          <w:lang w:val="ru-RU"/>
        </w:rPr>
        <w:t xml:space="preserve"> постоянно да оценява и подобрява своите процеси, за да оптимизира управлението на веригата за доставки и качеството на продукта. Това</w:t>
      </w:r>
      <w:r>
        <w:rPr>
          <w:rFonts w:ascii="Times New Roman"/>
          <w:lang w:val="ru-RU"/>
        </w:rPr>
        <w:t xml:space="preserve"> </w:t>
      </w:r>
      <w:r w:rsidRPr="002E6385">
        <w:rPr>
          <w:rFonts w:ascii="Times New Roman"/>
          <w:lang w:val="ru-RU"/>
        </w:rPr>
        <w:t xml:space="preserve"> включва използване на напреднали технологии, прилагане на принципи за икономично производство и сътрудничество с доставчици за идентифициране на области за подобрение.</w:t>
      </w:r>
    </w:p>
    <w:p w14:paraId="6FF2D1ED" w14:textId="43E6F8E2" w:rsidR="000F07D0" w:rsidRPr="00E329CE" w:rsidRDefault="002E6385" w:rsidP="002E6385">
      <w:pPr>
        <w:spacing w:line="360" w:lineRule="auto"/>
        <w:ind w:firstLine="708"/>
        <w:jc w:val="both"/>
        <w:rPr>
          <w:rFonts w:ascii="Times New Roman"/>
          <w:lang w:val="ru-RU"/>
        </w:rPr>
      </w:pPr>
      <w:r w:rsidRPr="002E6385">
        <w:rPr>
          <w:rFonts w:ascii="Times New Roman"/>
          <w:lang w:val="ru-RU"/>
        </w:rPr>
        <w:t xml:space="preserve">Прилагайки тези практики, </w:t>
      </w:r>
      <w:r>
        <w:rPr>
          <w:rFonts w:ascii="Times New Roman"/>
          <w:lang w:val="ru-RU"/>
        </w:rPr>
        <w:t>Лира</w:t>
      </w:r>
      <w:r w:rsidRPr="002E6385">
        <w:rPr>
          <w:rFonts w:ascii="Times New Roman"/>
          <w:lang w:val="ru-RU"/>
        </w:rPr>
        <w:t xml:space="preserve"> може да предостави на своите клиенти висококачествени продукти, които отговарят на техните уникални нужди и изисквания.</w:t>
      </w:r>
    </w:p>
    <w:p w14:paraId="6E2D1D0C" w14:textId="1082F817" w:rsidR="001631B3" w:rsidRPr="004652E5" w:rsidRDefault="001631B3" w:rsidP="001631B3">
      <w:pPr>
        <w:pStyle w:val="ListParagraph"/>
        <w:numPr>
          <w:ilvl w:val="2"/>
          <w:numId w:val="6"/>
        </w:numPr>
        <w:spacing w:line="360" w:lineRule="auto"/>
        <w:jc w:val="both"/>
        <w:rPr>
          <w:rFonts w:ascii="Times New Roman"/>
          <w:b/>
          <w:bCs/>
          <w:lang w:val="ru-RU"/>
        </w:rPr>
      </w:pPr>
      <w:r w:rsidRPr="001631B3">
        <w:rPr>
          <w:rFonts w:ascii="Times New Roman"/>
          <w:b/>
          <w:bCs/>
          <w:lang w:val="en-GB"/>
        </w:rPr>
        <w:t xml:space="preserve">SWOT </w:t>
      </w:r>
      <w:r w:rsidRPr="001631B3">
        <w:rPr>
          <w:rFonts w:ascii="Times New Roman"/>
          <w:b/>
          <w:bCs/>
        </w:rPr>
        <w:t>анализ на логистичната дейност на фирма «Лира» ООД</w:t>
      </w:r>
    </w:p>
    <w:p w14:paraId="4C1A89D7" w14:textId="77777777" w:rsidR="004652E5" w:rsidRPr="004652E5" w:rsidRDefault="004652E5" w:rsidP="004652E5">
      <w:pPr>
        <w:spacing w:line="360" w:lineRule="auto"/>
        <w:ind w:firstLine="708"/>
        <w:jc w:val="both"/>
        <w:rPr>
          <w:rFonts w:ascii="Times New Roman"/>
          <w:i/>
          <w:iCs/>
        </w:rPr>
      </w:pPr>
      <w:r w:rsidRPr="004652E5">
        <w:rPr>
          <w:rFonts w:ascii="Times New Roman"/>
          <w:i/>
          <w:iCs/>
        </w:rPr>
        <w:lastRenderedPageBreak/>
        <w:t>Силни страни:</w:t>
      </w:r>
    </w:p>
    <w:p w14:paraId="6E500C3D" w14:textId="77777777" w:rsidR="004652E5" w:rsidRDefault="004652E5" w:rsidP="004652E5">
      <w:pPr>
        <w:pStyle w:val="ListParagraph"/>
        <w:numPr>
          <w:ilvl w:val="0"/>
          <w:numId w:val="22"/>
        </w:numPr>
        <w:spacing w:line="360" w:lineRule="auto"/>
        <w:jc w:val="both"/>
        <w:rPr>
          <w:rFonts w:ascii="Times New Roman"/>
        </w:rPr>
      </w:pPr>
      <w:r w:rsidRPr="004652E5">
        <w:rPr>
          <w:rFonts w:ascii="Times New Roman"/>
        </w:rPr>
        <w:t>Големите складови наличности позволяват навременна доставка на продуктите до клиентите</w:t>
      </w:r>
    </w:p>
    <w:p w14:paraId="53606A8A" w14:textId="77777777" w:rsidR="004652E5" w:rsidRDefault="004652E5" w:rsidP="004652E5">
      <w:pPr>
        <w:pStyle w:val="ListParagraph"/>
        <w:numPr>
          <w:ilvl w:val="0"/>
          <w:numId w:val="22"/>
        </w:numPr>
        <w:spacing w:line="360" w:lineRule="auto"/>
        <w:jc w:val="both"/>
        <w:rPr>
          <w:rFonts w:ascii="Times New Roman"/>
        </w:rPr>
      </w:pPr>
      <w:r w:rsidRPr="004652E5">
        <w:rPr>
          <w:rFonts w:ascii="Times New Roman"/>
        </w:rPr>
        <w:t>Внедряването на ERP системата Microinvest Pro позволява бърза обработка на поръчките и ефективно управление на складовите наличности</w:t>
      </w:r>
    </w:p>
    <w:p w14:paraId="7F0CAAB1" w14:textId="77777777" w:rsidR="004652E5" w:rsidRDefault="004652E5" w:rsidP="004652E5">
      <w:pPr>
        <w:pStyle w:val="ListParagraph"/>
        <w:numPr>
          <w:ilvl w:val="0"/>
          <w:numId w:val="22"/>
        </w:numPr>
        <w:spacing w:line="360" w:lineRule="auto"/>
        <w:jc w:val="both"/>
        <w:rPr>
          <w:rFonts w:ascii="Times New Roman"/>
        </w:rPr>
      </w:pPr>
      <w:r w:rsidRPr="004652E5">
        <w:rPr>
          <w:rFonts w:ascii="Times New Roman"/>
        </w:rPr>
        <w:t>Надеждни логистични партньори осигуряват навременен транспорт и доставка на продуктите</w:t>
      </w:r>
    </w:p>
    <w:p w14:paraId="601FBC56" w14:textId="77777777" w:rsidR="004652E5" w:rsidRDefault="004652E5" w:rsidP="004652E5">
      <w:pPr>
        <w:pStyle w:val="ListParagraph"/>
        <w:numPr>
          <w:ilvl w:val="0"/>
          <w:numId w:val="22"/>
        </w:numPr>
        <w:spacing w:line="360" w:lineRule="auto"/>
        <w:jc w:val="both"/>
        <w:rPr>
          <w:rFonts w:ascii="Times New Roman"/>
        </w:rPr>
      </w:pPr>
      <w:r w:rsidRPr="004652E5">
        <w:rPr>
          <w:rFonts w:ascii="Times New Roman"/>
        </w:rPr>
        <w:t>Ясните изисквания и спецификации, ефективното производствено планиране и практиките за управление на инвентара гарантират висококачествени продукти</w:t>
      </w:r>
    </w:p>
    <w:p w14:paraId="0BF3CB8B" w14:textId="6ED0ECF7" w:rsidR="004652E5" w:rsidRPr="004652E5" w:rsidRDefault="004652E5" w:rsidP="004652E5">
      <w:pPr>
        <w:pStyle w:val="ListParagraph"/>
        <w:numPr>
          <w:ilvl w:val="0"/>
          <w:numId w:val="22"/>
        </w:numPr>
        <w:spacing w:line="360" w:lineRule="auto"/>
        <w:jc w:val="both"/>
        <w:rPr>
          <w:rFonts w:ascii="Times New Roman"/>
        </w:rPr>
      </w:pPr>
      <w:r w:rsidRPr="004652E5">
        <w:rPr>
          <w:rFonts w:ascii="Times New Roman"/>
        </w:rPr>
        <w:t>Установените канали за комуникация и критерии за оценка на доставчиците спомагат за ефективното управление на веригата за доставки</w:t>
      </w:r>
    </w:p>
    <w:p w14:paraId="22D448FF" w14:textId="77777777" w:rsidR="004652E5" w:rsidRPr="004652E5" w:rsidRDefault="004652E5" w:rsidP="004652E5">
      <w:pPr>
        <w:spacing w:line="360" w:lineRule="auto"/>
        <w:ind w:firstLine="708"/>
        <w:jc w:val="both"/>
        <w:rPr>
          <w:rFonts w:ascii="Times New Roman"/>
          <w:i/>
          <w:iCs/>
        </w:rPr>
      </w:pPr>
      <w:r w:rsidRPr="004652E5">
        <w:rPr>
          <w:rFonts w:ascii="Times New Roman"/>
          <w:i/>
          <w:iCs/>
        </w:rPr>
        <w:t>Слабости:</w:t>
      </w:r>
    </w:p>
    <w:p w14:paraId="4BA85F32" w14:textId="77777777" w:rsidR="004652E5" w:rsidRDefault="004652E5" w:rsidP="004652E5">
      <w:pPr>
        <w:pStyle w:val="ListParagraph"/>
        <w:numPr>
          <w:ilvl w:val="0"/>
          <w:numId w:val="23"/>
        </w:numPr>
        <w:spacing w:line="360" w:lineRule="auto"/>
        <w:jc w:val="both"/>
        <w:rPr>
          <w:rFonts w:ascii="Times New Roman"/>
        </w:rPr>
      </w:pPr>
      <w:r w:rsidRPr="004652E5">
        <w:rPr>
          <w:rFonts w:ascii="Times New Roman"/>
        </w:rPr>
        <w:t>Липсата на специфични складови техники, като например крос докинг, може допълнително да оптимизира управлението на инвентара и транспортните процеси</w:t>
      </w:r>
    </w:p>
    <w:p w14:paraId="600C9BF0" w14:textId="52741DCF" w:rsidR="004652E5" w:rsidRPr="004652E5" w:rsidRDefault="004652E5" w:rsidP="004652E5">
      <w:pPr>
        <w:pStyle w:val="ListParagraph"/>
        <w:numPr>
          <w:ilvl w:val="0"/>
          <w:numId w:val="23"/>
        </w:numPr>
        <w:spacing w:line="360" w:lineRule="auto"/>
        <w:jc w:val="both"/>
        <w:rPr>
          <w:rFonts w:ascii="Times New Roman"/>
        </w:rPr>
      </w:pPr>
      <w:r w:rsidRPr="004652E5">
        <w:rPr>
          <w:rFonts w:ascii="Times New Roman"/>
        </w:rPr>
        <w:t>Ограничено използване на допълнителни техники за управление на инвентара, като JIT или инвентар, управляван от доставчика</w:t>
      </w:r>
    </w:p>
    <w:p w14:paraId="5EC725F2" w14:textId="77777777" w:rsidR="004652E5" w:rsidRPr="004652E5" w:rsidRDefault="004652E5" w:rsidP="004652E5">
      <w:pPr>
        <w:spacing w:line="360" w:lineRule="auto"/>
        <w:ind w:firstLine="708"/>
        <w:jc w:val="both"/>
        <w:rPr>
          <w:rFonts w:ascii="Times New Roman"/>
          <w:i/>
          <w:iCs/>
        </w:rPr>
      </w:pPr>
      <w:r w:rsidRPr="004652E5">
        <w:rPr>
          <w:rFonts w:ascii="Times New Roman"/>
          <w:i/>
          <w:iCs/>
        </w:rPr>
        <w:t>Възможности:</w:t>
      </w:r>
    </w:p>
    <w:p w14:paraId="70EB874B" w14:textId="77777777" w:rsidR="004652E5" w:rsidRDefault="004652E5" w:rsidP="004652E5">
      <w:pPr>
        <w:pStyle w:val="ListParagraph"/>
        <w:numPr>
          <w:ilvl w:val="0"/>
          <w:numId w:val="24"/>
        </w:numPr>
        <w:spacing w:line="360" w:lineRule="auto"/>
        <w:jc w:val="both"/>
        <w:rPr>
          <w:rFonts w:ascii="Times New Roman"/>
        </w:rPr>
      </w:pPr>
      <w:r w:rsidRPr="004652E5">
        <w:rPr>
          <w:rFonts w:ascii="Times New Roman"/>
        </w:rPr>
        <w:t xml:space="preserve">Приемането на допълнителни техники за управление на запасите като JIT или </w:t>
      </w:r>
      <w:r w:rsidRPr="004652E5">
        <w:rPr>
          <w:rFonts w:ascii="Times New Roman"/>
          <w:lang w:val="en-GB"/>
        </w:rPr>
        <w:t>VIM</w:t>
      </w:r>
      <w:r w:rsidRPr="004652E5">
        <w:rPr>
          <w:rFonts w:ascii="Times New Roman"/>
        </w:rPr>
        <w:t xml:space="preserve"> може допълнително да оптимизира управлението на запасите</w:t>
      </w:r>
    </w:p>
    <w:p w14:paraId="730B7854" w14:textId="77777777" w:rsidR="004652E5" w:rsidRDefault="004652E5" w:rsidP="004652E5">
      <w:pPr>
        <w:pStyle w:val="ListParagraph"/>
        <w:numPr>
          <w:ilvl w:val="0"/>
          <w:numId w:val="24"/>
        </w:numPr>
        <w:spacing w:line="360" w:lineRule="auto"/>
        <w:jc w:val="both"/>
        <w:rPr>
          <w:rFonts w:ascii="Times New Roman"/>
        </w:rPr>
      </w:pPr>
      <w:r w:rsidRPr="004652E5">
        <w:rPr>
          <w:rFonts w:ascii="Times New Roman"/>
        </w:rPr>
        <w:t>Прилагането на специфични складови техники като кръстосано докинг може допълнително да оптимизира управлението на инвентара и транспортните процеси</w:t>
      </w:r>
    </w:p>
    <w:p w14:paraId="56CABB90" w14:textId="2DB0CF3F" w:rsidR="004652E5" w:rsidRPr="004652E5" w:rsidRDefault="004652E5" w:rsidP="004652E5">
      <w:pPr>
        <w:pStyle w:val="ListParagraph"/>
        <w:numPr>
          <w:ilvl w:val="0"/>
          <w:numId w:val="24"/>
        </w:numPr>
        <w:spacing w:line="360" w:lineRule="auto"/>
        <w:jc w:val="both"/>
        <w:rPr>
          <w:rFonts w:ascii="Times New Roman"/>
        </w:rPr>
      </w:pPr>
      <w:r w:rsidRPr="004652E5">
        <w:rPr>
          <w:rFonts w:ascii="Times New Roman"/>
        </w:rPr>
        <w:t>Проучването на нови логистични партньори и стратегии може да подобри процесите на транспортиране и доставка</w:t>
      </w:r>
    </w:p>
    <w:p w14:paraId="3A8A653F" w14:textId="2FDC0AC4" w:rsidR="004652E5" w:rsidRPr="004652E5" w:rsidRDefault="004652E5" w:rsidP="004652E5">
      <w:pPr>
        <w:spacing w:line="360" w:lineRule="auto"/>
        <w:ind w:firstLine="708"/>
        <w:jc w:val="both"/>
        <w:rPr>
          <w:rFonts w:ascii="Times New Roman"/>
          <w:i/>
          <w:iCs/>
        </w:rPr>
      </w:pPr>
      <w:r w:rsidRPr="004652E5">
        <w:rPr>
          <w:rFonts w:ascii="Times New Roman"/>
          <w:i/>
          <w:iCs/>
        </w:rPr>
        <w:t>Заплахи:</w:t>
      </w:r>
    </w:p>
    <w:p w14:paraId="60DFC6A8" w14:textId="77777777" w:rsidR="004652E5" w:rsidRDefault="004652E5" w:rsidP="004652E5">
      <w:pPr>
        <w:pStyle w:val="ListParagraph"/>
        <w:numPr>
          <w:ilvl w:val="0"/>
          <w:numId w:val="25"/>
        </w:numPr>
        <w:spacing w:line="360" w:lineRule="auto"/>
        <w:jc w:val="both"/>
        <w:rPr>
          <w:rFonts w:ascii="Times New Roman"/>
        </w:rPr>
      </w:pPr>
      <w:r w:rsidRPr="004652E5">
        <w:rPr>
          <w:rFonts w:ascii="Times New Roman"/>
        </w:rPr>
        <w:t>Конкурентите с по-ефективни логистични системи могат да получат предимство на пазара</w:t>
      </w:r>
    </w:p>
    <w:p w14:paraId="0B744CF8" w14:textId="33C9D43C" w:rsidR="004652E5" w:rsidRPr="004652E5" w:rsidRDefault="004652E5" w:rsidP="004652E5">
      <w:pPr>
        <w:pStyle w:val="ListParagraph"/>
        <w:numPr>
          <w:ilvl w:val="0"/>
          <w:numId w:val="25"/>
        </w:numPr>
        <w:spacing w:line="360" w:lineRule="auto"/>
        <w:jc w:val="both"/>
        <w:rPr>
          <w:rFonts w:ascii="Times New Roman"/>
        </w:rPr>
      </w:pPr>
      <w:r w:rsidRPr="004652E5">
        <w:rPr>
          <w:rFonts w:ascii="Times New Roman"/>
        </w:rPr>
        <w:lastRenderedPageBreak/>
        <w:t>Непредвидени събития като природни бедствия, политическа нестабилност или глобални пандемии могат да нарушат операциите по веригата за доставки и да доведат до забавяне на доставката и проблеми с качеството на продукта.</w:t>
      </w:r>
    </w:p>
    <w:p w14:paraId="53C03EDC" w14:textId="03D4F21A" w:rsidR="001631B3" w:rsidRPr="001631B3" w:rsidRDefault="004652E5" w:rsidP="001631B3">
      <w:pPr>
        <w:pStyle w:val="ListParagraph"/>
        <w:numPr>
          <w:ilvl w:val="1"/>
          <w:numId w:val="6"/>
        </w:numPr>
        <w:spacing w:line="360" w:lineRule="auto"/>
        <w:jc w:val="both"/>
        <w:rPr>
          <w:rFonts w:ascii="Times New Roman"/>
          <w:b/>
          <w:bCs/>
          <w:lang w:val="ru-RU"/>
        </w:rPr>
      </w:pPr>
      <w:r>
        <w:rPr>
          <w:rFonts w:ascii="Times New Roman"/>
          <w:b/>
          <w:bCs/>
          <w:lang w:val="ru-RU"/>
        </w:rPr>
        <w:t xml:space="preserve"> </w:t>
      </w:r>
      <w:r w:rsidR="001631B3" w:rsidRPr="001631B3">
        <w:rPr>
          <w:rFonts w:ascii="Times New Roman"/>
          <w:b/>
          <w:bCs/>
          <w:lang w:val="ru-RU"/>
        </w:rPr>
        <w:t>Предложения за подобряване на управлението на логистичната дейност на фирма «Лира» ООД</w:t>
      </w:r>
    </w:p>
    <w:p w14:paraId="11384E2C" w14:textId="6520BFEA" w:rsidR="001631B3" w:rsidRPr="004652E5" w:rsidRDefault="001631B3" w:rsidP="001631B3">
      <w:pPr>
        <w:pStyle w:val="ListParagraph"/>
        <w:numPr>
          <w:ilvl w:val="2"/>
          <w:numId w:val="6"/>
        </w:numPr>
        <w:spacing w:line="360" w:lineRule="auto"/>
        <w:jc w:val="both"/>
        <w:rPr>
          <w:rFonts w:ascii="Times New Roman"/>
          <w:b/>
          <w:bCs/>
          <w:lang w:val="ru-RU"/>
        </w:rPr>
      </w:pPr>
      <w:r w:rsidRPr="002D2663">
        <w:rPr>
          <w:rFonts w:ascii="Times New Roman"/>
          <w:b/>
          <w:bCs/>
          <w:lang w:val="ru-RU"/>
        </w:rPr>
        <w:t>Промени в организацията на логистичната дейност</w:t>
      </w:r>
    </w:p>
    <w:p w14:paraId="38F27388" w14:textId="50E0C857"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обмисли</w:t>
      </w:r>
      <w:proofErr w:type="spellEnd"/>
      <w:r w:rsidRPr="00795784">
        <w:rPr>
          <w:rFonts w:ascii="Times New Roman"/>
          <w:lang w:val="en-GB"/>
        </w:rPr>
        <w:t xml:space="preserve"> </w:t>
      </w:r>
      <w:proofErr w:type="spellStart"/>
      <w:r w:rsidRPr="00795784">
        <w:rPr>
          <w:rFonts w:ascii="Times New Roman"/>
          <w:lang w:val="en-GB"/>
        </w:rPr>
        <w:t>централизиране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което</w:t>
      </w:r>
      <w:proofErr w:type="spellEnd"/>
      <w:r w:rsidRPr="00795784">
        <w:rPr>
          <w:rFonts w:ascii="Times New Roman"/>
          <w:lang w:val="en-GB"/>
        </w:rPr>
        <w:t xml:space="preserve"> </w:t>
      </w:r>
      <w:proofErr w:type="spellStart"/>
      <w:r w:rsidRPr="00795784">
        <w:rPr>
          <w:rFonts w:ascii="Times New Roman"/>
          <w:lang w:val="en-GB"/>
        </w:rPr>
        <w:t>би</w:t>
      </w:r>
      <w:proofErr w:type="spellEnd"/>
      <w:r w:rsidRPr="00795784">
        <w:rPr>
          <w:rFonts w:ascii="Times New Roman"/>
          <w:lang w:val="en-GB"/>
        </w:rPr>
        <w:t xml:space="preserve"> </w:t>
      </w:r>
      <w:proofErr w:type="spellStart"/>
      <w:r w:rsidRPr="00795784">
        <w:rPr>
          <w:rFonts w:ascii="Times New Roman"/>
          <w:lang w:val="en-GB"/>
        </w:rPr>
        <w:t>помогнало</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рационализиране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процесите</w:t>
      </w:r>
      <w:proofErr w:type="spellEnd"/>
      <w:r w:rsidRPr="00795784">
        <w:rPr>
          <w:rFonts w:ascii="Times New Roman"/>
          <w:lang w:val="en-GB"/>
        </w:rPr>
        <w:t xml:space="preserve"> и </w:t>
      </w:r>
      <w:proofErr w:type="spellStart"/>
      <w:r w:rsidRPr="00795784">
        <w:rPr>
          <w:rFonts w:ascii="Times New Roman"/>
          <w:lang w:val="en-GB"/>
        </w:rPr>
        <w:t>подобряване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ефективността</w:t>
      </w:r>
      <w:proofErr w:type="spellEnd"/>
      <w:r w:rsidRPr="00795784">
        <w:rPr>
          <w:rFonts w:ascii="Times New Roman"/>
          <w:lang w:val="en-GB"/>
        </w:rPr>
        <w:t xml:space="preserve">. </w:t>
      </w:r>
      <w:proofErr w:type="spellStart"/>
      <w:r w:rsidRPr="00795784">
        <w:rPr>
          <w:rFonts w:ascii="Times New Roman"/>
          <w:lang w:val="en-GB"/>
        </w:rPr>
        <w:t>Това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включва</w:t>
      </w:r>
      <w:proofErr w:type="spellEnd"/>
      <w:r w:rsidRPr="00795784">
        <w:rPr>
          <w:rFonts w:ascii="Times New Roman"/>
          <w:lang w:val="en-GB"/>
        </w:rPr>
        <w:t xml:space="preserve"> </w:t>
      </w:r>
      <w:proofErr w:type="spellStart"/>
      <w:r w:rsidRPr="00795784">
        <w:rPr>
          <w:rFonts w:ascii="Times New Roman"/>
          <w:lang w:val="en-GB"/>
        </w:rPr>
        <w:t>консолидиране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не</w:t>
      </w:r>
      <w:proofErr w:type="spellEnd"/>
      <w:r>
        <w:rPr>
          <w:rFonts w:ascii="Times New Roman"/>
        </w:rPr>
        <w:t>йните</w:t>
      </w:r>
      <w:r w:rsidRPr="00795784">
        <w:rPr>
          <w:rFonts w:ascii="Times New Roman"/>
          <w:lang w:val="en-GB"/>
        </w:rPr>
        <w:t xml:space="preserve"> </w:t>
      </w:r>
      <w:proofErr w:type="spellStart"/>
      <w:r w:rsidRPr="00795784">
        <w:rPr>
          <w:rFonts w:ascii="Times New Roman"/>
          <w:lang w:val="en-GB"/>
        </w:rPr>
        <w:t>складови</w:t>
      </w:r>
      <w:proofErr w:type="spellEnd"/>
      <w:r w:rsidRPr="00795784">
        <w:rPr>
          <w:rFonts w:ascii="Times New Roman"/>
          <w:lang w:val="en-GB"/>
        </w:rPr>
        <w:t xml:space="preserve"> и </w:t>
      </w:r>
      <w:proofErr w:type="spellStart"/>
      <w:r w:rsidRPr="00795784">
        <w:rPr>
          <w:rFonts w:ascii="Times New Roman"/>
          <w:lang w:val="en-GB"/>
        </w:rPr>
        <w:t>дистрибуторски</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в </w:t>
      </w:r>
      <w:proofErr w:type="spellStart"/>
      <w:r w:rsidRPr="00795784">
        <w:rPr>
          <w:rFonts w:ascii="Times New Roman"/>
          <w:lang w:val="en-GB"/>
        </w:rPr>
        <w:t>едно</w:t>
      </w:r>
      <w:proofErr w:type="spellEnd"/>
      <w:r w:rsidRPr="00795784">
        <w:rPr>
          <w:rFonts w:ascii="Times New Roman"/>
          <w:lang w:val="en-GB"/>
        </w:rPr>
        <w:t xml:space="preserve"> </w:t>
      </w:r>
      <w:proofErr w:type="spellStart"/>
      <w:r w:rsidRPr="00795784">
        <w:rPr>
          <w:rFonts w:ascii="Times New Roman"/>
          <w:lang w:val="en-GB"/>
        </w:rPr>
        <w:t>място</w:t>
      </w:r>
      <w:proofErr w:type="spellEnd"/>
      <w:r w:rsidRPr="00795784">
        <w:rPr>
          <w:rFonts w:ascii="Times New Roman"/>
          <w:lang w:val="en-GB"/>
        </w:rPr>
        <w:t xml:space="preserve"> </w:t>
      </w:r>
      <w:proofErr w:type="spellStart"/>
      <w:r w:rsidRPr="00795784">
        <w:rPr>
          <w:rFonts w:ascii="Times New Roman"/>
          <w:lang w:val="en-GB"/>
        </w:rPr>
        <w:t>или</w:t>
      </w:r>
      <w:proofErr w:type="spellEnd"/>
      <w:r w:rsidRPr="00795784">
        <w:rPr>
          <w:rFonts w:ascii="Times New Roman"/>
          <w:lang w:val="en-GB"/>
        </w:rPr>
        <w:t xml:space="preserve"> </w:t>
      </w:r>
      <w:proofErr w:type="spellStart"/>
      <w:r w:rsidRPr="00795784">
        <w:rPr>
          <w:rFonts w:ascii="Times New Roman"/>
          <w:lang w:val="en-GB"/>
        </w:rPr>
        <w:t>съоръжение</w:t>
      </w:r>
      <w:proofErr w:type="spellEnd"/>
      <w:r w:rsidRPr="00795784">
        <w:rPr>
          <w:rFonts w:ascii="Times New Roman"/>
          <w:lang w:val="en-GB"/>
        </w:rPr>
        <w:t>.</w:t>
      </w:r>
      <w:r w:rsidRPr="00795784">
        <w:t xml:space="preserve"> </w:t>
      </w:r>
      <w:proofErr w:type="spellStart"/>
      <w:r w:rsidRPr="00795784">
        <w:rPr>
          <w:rFonts w:ascii="Times New Roman"/>
          <w:lang w:val="en-GB"/>
        </w:rPr>
        <w:t>Централизирането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логистичните</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е </w:t>
      </w:r>
      <w:proofErr w:type="spellStart"/>
      <w:r w:rsidRPr="00795784">
        <w:rPr>
          <w:rFonts w:ascii="Times New Roman"/>
          <w:lang w:val="en-GB"/>
        </w:rPr>
        <w:t>често</w:t>
      </w:r>
      <w:proofErr w:type="spellEnd"/>
      <w:r w:rsidRPr="00795784">
        <w:rPr>
          <w:rFonts w:ascii="Times New Roman"/>
          <w:lang w:val="en-GB"/>
        </w:rPr>
        <w:t xml:space="preserve"> </w:t>
      </w:r>
      <w:proofErr w:type="spellStart"/>
      <w:r w:rsidRPr="00795784">
        <w:rPr>
          <w:rFonts w:ascii="Times New Roman"/>
          <w:lang w:val="en-GB"/>
        </w:rPr>
        <w:t>срещан</w:t>
      </w:r>
      <w:proofErr w:type="spellEnd"/>
      <w:r w:rsidRPr="00795784">
        <w:rPr>
          <w:rFonts w:ascii="Times New Roman"/>
          <w:lang w:val="en-GB"/>
        </w:rPr>
        <w:t xml:space="preserve"> </w:t>
      </w:r>
      <w:proofErr w:type="spellStart"/>
      <w:r w:rsidRPr="00795784">
        <w:rPr>
          <w:rFonts w:ascii="Times New Roman"/>
          <w:lang w:val="en-GB"/>
        </w:rPr>
        <w:t>подход</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компании</w:t>
      </w:r>
      <w:proofErr w:type="spellEnd"/>
      <w:r w:rsidRPr="00795784">
        <w:rPr>
          <w:rFonts w:ascii="Times New Roman"/>
          <w:lang w:val="en-GB"/>
        </w:rPr>
        <w:t xml:space="preserve">, </w:t>
      </w:r>
      <w:proofErr w:type="spellStart"/>
      <w:r w:rsidRPr="00795784">
        <w:rPr>
          <w:rFonts w:ascii="Times New Roman"/>
          <w:lang w:val="en-GB"/>
        </w:rPr>
        <w:t>които</w:t>
      </w:r>
      <w:proofErr w:type="spellEnd"/>
      <w:r w:rsidRPr="00795784">
        <w:rPr>
          <w:rFonts w:ascii="Times New Roman"/>
          <w:lang w:val="en-GB"/>
        </w:rPr>
        <w:t xml:space="preserve"> </w:t>
      </w:r>
      <w:proofErr w:type="spellStart"/>
      <w:r w:rsidRPr="00795784">
        <w:rPr>
          <w:rFonts w:ascii="Times New Roman"/>
          <w:lang w:val="en-GB"/>
        </w:rPr>
        <w:t>искат</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рационализират</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операции</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подобрят</w:t>
      </w:r>
      <w:proofErr w:type="spellEnd"/>
      <w:r w:rsidRPr="00795784">
        <w:rPr>
          <w:rFonts w:ascii="Times New Roman"/>
          <w:lang w:val="en-GB"/>
        </w:rPr>
        <w:t xml:space="preserve"> </w:t>
      </w:r>
      <w:proofErr w:type="spellStart"/>
      <w:r w:rsidRPr="00795784">
        <w:rPr>
          <w:rFonts w:ascii="Times New Roman"/>
          <w:lang w:val="en-GB"/>
        </w:rPr>
        <w:t>ефективността</w:t>
      </w:r>
      <w:proofErr w:type="spellEnd"/>
      <w:r w:rsidRPr="00795784">
        <w:rPr>
          <w:rFonts w:ascii="Times New Roman"/>
          <w:lang w:val="en-GB"/>
        </w:rPr>
        <w:t xml:space="preserve">. </w:t>
      </w:r>
      <w:proofErr w:type="spellStart"/>
      <w:r w:rsidRPr="00795784">
        <w:rPr>
          <w:rFonts w:ascii="Times New Roman"/>
          <w:lang w:val="en-GB"/>
        </w:rPr>
        <w:t>Чрез</w:t>
      </w:r>
      <w:proofErr w:type="spellEnd"/>
      <w:r w:rsidRPr="00795784">
        <w:rPr>
          <w:rFonts w:ascii="Times New Roman"/>
          <w:lang w:val="en-GB"/>
        </w:rPr>
        <w:t xml:space="preserve"> </w:t>
      </w:r>
      <w:proofErr w:type="spellStart"/>
      <w:r w:rsidRPr="00795784">
        <w:rPr>
          <w:rFonts w:ascii="Times New Roman"/>
          <w:lang w:val="en-GB"/>
        </w:rPr>
        <w:t>консолидиране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дейностите</w:t>
      </w:r>
      <w:proofErr w:type="spellEnd"/>
      <w:r w:rsidRPr="00795784">
        <w:rPr>
          <w:rFonts w:ascii="Times New Roman"/>
          <w:lang w:val="en-GB"/>
        </w:rPr>
        <w:t xml:space="preserve"> </w:t>
      </w:r>
      <w:proofErr w:type="spellStart"/>
      <w:r w:rsidRPr="00795784">
        <w:rPr>
          <w:rFonts w:ascii="Times New Roman"/>
          <w:lang w:val="en-GB"/>
        </w:rPr>
        <w:t>по</w:t>
      </w:r>
      <w:proofErr w:type="spellEnd"/>
      <w:r w:rsidRPr="00795784">
        <w:rPr>
          <w:rFonts w:ascii="Times New Roman"/>
          <w:lang w:val="en-GB"/>
        </w:rPr>
        <w:t xml:space="preserve"> </w:t>
      </w:r>
      <w:proofErr w:type="spellStart"/>
      <w:r w:rsidRPr="00795784">
        <w:rPr>
          <w:rFonts w:ascii="Times New Roman"/>
          <w:lang w:val="en-GB"/>
        </w:rPr>
        <w:t>складиране</w:t>
      </w:r>
      <w:proofErr w:type="spellEnd"/>
      <w:r w:rsidRPr="00795784">
        <w:rPr>
          <w:rFonts w:ascii="Times New Roman"/>
          <w:lang w:val="en-GB"/>
        </w:rPr>
        <w:t xml:space="preserve"> и </w:t>
      </w:r>
      <w:proofErr w:type="spellStart"/>
      <w:r w:rsidRPr="00795784">
        <w:rPr>
          <w:rFonts w:ascii="Times New Roman"/>
          <w:lang w:val="en-GB"/>
        </w:rPr>
        <w:t>дистрибуция</w:t>
      </w:r>
      <w:proofErr w:type="spellEnd"/>
      <w:r w:rsidRPr="00795784">
        <w:rPr>
          <w:rFonts w:ascii="Times New Roman"/>
          <w:lang w:val="en-GB"/>
        </w:rPr>
        <w:t xml:space="preserve"> в </w:t>
      </w:r>
      <w:proofErr w:type="spellStart"/>
      <w:r w:rsidRPr="00795784">
        <w:rPr>
          <w:rFonts w:ascii="Times New Roman"/>
          <w:lang w:val="en-GB"/>
        </w:rPr>
        <w:t>едно</w:t>
      </w:r>
      <w:proofErr w:type="spellEnd"/>
      <w:r w:rsidRPr="00795784">
        <w:rPr>
          <w:rFonts w:ascii="Times New Roman"/>
          <w:lang w:val="en-GB"/>
        </w:rPr>
        <w:t xml:space="preserve"> </w:t>
      </w:r>
      <w:proofErr w:type="spellStart"/>
      <w:r w:rsidRPr="00795784">
        <w:rPr>
          <w:rFonts w:ascii="Times New Roman"/>
          <w:lang w:val="en-GB"/>
        </w:rPr>
        <w:t>място</w:t>
      </w:r>
      <w:proofErr w:type="spellEnd"/>
      <w:r w:rsidRPr="00795784">
        <w:rPr>
          <w:rFonts w:ascii="Times New Roman"/>
          <w:lang w:val="en-GB"/>
        </w:rPr>
        <w:t xml:space="preserve"> </w:t>
      </w:r>
      <w:proofErr w:type="spellStart"/>
      <w:r w:rsidRPr="00795784">
        <w:rPr>
          <w:rFonts w:ascii="Times New Roman"/>
          <w:lang w:val="en-GB"/>
        </w:rPr>
        <w:t>или</w:t>
      </w:r>
      <w:proofErr w:type="spellEnd"/>
      <w:r w:rsidRPr="00795784">
        <w:rPr>
          <w:rFonts w:ascii="Times New Roman"/>
          <w:lang w:val="en-GB"/>
        </w:rPr>
        <w:t xml:space="preserve"> </w:t>
      </w:r>
      <w:proofErr w:type="spellStart"/>
      <w:r w:rsidRPr="00795784">
        <w:rPr>
          <w:rFonts w:ascii="Times New Roman"/>
          <w:lang w:val="en-GB"/>
        </w:rPr>
        <w:t>съоръжение</w:t>
      </w:r>
      <w:proofErr w:type="spellEnd"/>
      <w:r w:rsidRPr="00795784">
        <w:rPr>
          <w:rFonts w:ascii="Times New Roman"/>
          <w:lang w:val="en-GB"/>
        </w:rPr>
        <w:t xml:space="preserve">, </w:t>
      </w:r>
      <w:proofErr w:type="spellStart"/>
      <w:r w:rsidRPr="00795784">
        <w:rPr>
          <w:rFonts w:ascii="Times New Roman"/>
          <w:lang w:val="en-GB"/>
        </w:rPr>
        <w:t>Лира</w:t>
      </w:r>
      <w:proofErr w:type="spellEnd"/>
      <w:r w:rsidRPr="00795784">
        <w:rPr>
          <w:rFonts w:ascii="Times New Roman"/>
          <w:lang w:val="en-GB"/>
        </w:rPr>
        <w:t xml:space="preserve"> ООД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намали</w:t>
      </w:r>
      <w:proofErr w:type="spellEnd"/>
      <w:r w:rsidRPr="00795784">
        <w:rPr>
          <w:rFonts w:ascii="Times New Roman"/>
          <w:lang w:val="en-GB"/>
        </w:rPr>
        <w:t xml:space="preserve"> </w:t>
      </w:r>
      <w:proofErr w:type="spellStart"/>
      <w:r w:rsidRPr="00795784">
        <w:rPr>
          <w:rFonts w:ascii="Times New Roman"/>
          <w:lang w:val="en-GB"/>
        </w:rPr>
        <w:t>разходите</w:t>
      </w:r>
      <w:proofErr w:type="spellEnd"/>
      <w:r w:rsidRPr="00795784">
        <w:rPr>
          <w:rFonts w:ascii="Times New Roman"/>
          <w:lang w:val="en-GB"/>
        </w:rPr>
        <w:t xml:space="preserve">, </w:t>
      </w:r>
      <w:proofErr w:type="spellStart"/>
      <w:r w:rsidRPr="00795784">
        <w:rPr>
          <w:rFonts w:ascii="Times New Roman"/>
          <w:lang w:val="en-GB"/>
        </w:rPr>
        <w:t>свързани</w:t>
      </w:r>
      <w:proofErr w:type="spellEnd"/>
      <w:r w:rsidRPr="00795784">
        <w:rPr>
          <w:rFonts w:ascii="Times New Roman"/>
          <w:lang w:val="en-GB"/>
        </w:rPr>
        <w:t xml:space="preserve"> с </w:t>
      </w:r>
      <w:proofErr w:type="spellStart"/>
      <w:r w:rsidRPr="00795784">
        <w:rPr>
          <w:rFonts w:ascii="Times New Roman"/>
          <w:lang w:val="en-GB"/>
        </w:rPr>
        <w:t>поддържането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множество</w:t>
      </w:r>
      <w:proofErr w:type="spellEnd"/>
      <w:r w:rsidRPr="00795784">
        <w:rPr>
          <w:rFonts w:ascii="Times New Roman"/>
          <w:lang w:val="en-GB"/>
        </w:rPr>
        <w:t xml:space="preserve"> </w:t>
      </w:r>
      <w:proofErr w:type="spellStart"/>
      <w:r w:rsidRPr="00795784">
        <w:rPr>
          <w:rFonts w:ascii="Times New Roman"/>
          <w:lang w:val="en-GB"/>
        </w:rPr>
        <w:t>складове</w:t>
      </w:r>
      <w:proofErr w:type="spellEnd"/>
      <w:r w:rsidRPr="00795784">
        <w:rPr>
          <w:rFonts w:ascii="Times New Roman"/>
          <w:lang w:val="en-GB"/>
        </w:rPr>
        <w:t xml:space="preserve"> и </w:t>
      </w:r>
      <w:proofErr w:type="spellStart"/>
      <w:r w:rsidRPr="00795784">
        <w:rPr>
          <w:rFonts w:ascii="Times New Roman"/>
          <w:lang w:val="en-GB"/>
        </w:rPr>
        <w:t>транспортни</w:t>
      </w:r>
      <w:proofErr w:type="spellEnd"/>
      <w:r w:rsidRPr="00795784">
        <w:rPr>
          <w:rFonts w:ascii="Times New Roman"/>
          <w:lang w:val="en-GB"/>
        </w:rPr>
        <w:t xml:space="preserve"> </w:t>
      </w:r>
      <w:proofErr w:type="spellStart"/>
      <w:r w:rsidRPr="00795784">
        <w:rPr>
          <w:rFonts w:ascii="Times New Roman"/>
          <w:lang w:val="en-GB"/>
        </w:rPr>
        <w:t>системи</w:t>
      </w:r>
      <w:proofErr w:type="spellEnd"/>
      <w:r w:rsidRPr="00795784">
        <w:rPr>
          <w:rFonts w:ascii="Times New Roman"/>
          <w:lang w:val="en-GB"/>
        </w:rPr>
        <w:t xml:space="preserve">. </w:t>
      </w:r>
      <w:proofErr w:type="spellStart"/>
      <w:r w:rsidRPr="00795784">
        <w:rPr>
          <w:rFonts w:ascii="Times New Roman"/>
          <w:lang w:val="en-GB"/>
        </w:rPr>
        <w:t>Това</w:t>
      </w:r>
      <w:proofErr w:type="spellEnd"/>
      <w:r w:rsidRPr="00795784">
        <w:rPr>
          <w:rFonts w:ascii="Times New Roman"/>
          <w:lang w:val="en-GB"/>
        </w:rPr>
        <w:t xml:space="preserve"> </w:t>
      </w:r>
      <w:proofErr w:type="spellStart"/>
      <w:r w:rsidRPr="00795784">
        <w:rPr>
          <w:rFonts w:ascii="Times New Roman"/>
          <w:lang w:val="en-GB"/>
        </w:rPr>
        <w:t>също</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помогне</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оптимизиране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управлението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запасите</w:t>
      </w:r>
      <w:proofErr w:type="spellEnd"/>
      <w:r w:rsidRPr="00795784">
        <w:rPr>
          <w:rFonts w:ascii="Times New Roman"/>
          <w:lang w:val="en-GB"/>
        </w:rPr>
        <w:t xml:space="preserve"> </w:t>
      </w:r>
      <w:proofErr w:type="spellStart"/>
      <w:r w:rsidRPr="00795784">
        <w:rPr>
          <w:rFonts w:ascii="Times New Roman"/>
          <w:lang w:val="en-GB"/>
        </w:rPr>
        <w:t>чрез</w:t>
      </w:r>
      <w:proofErr w:type="spellEnd"/>
      <w:r w:rsidRPr="00795784">
        <w:rPr>
          <w:rFonts w:ascii="Times New Roman"/>
          <w:lang w:val="en-GB"/>
        </w:rPr>
        <w:t xml:space="preserve"> </w:t>
      </w:r>
      <w:proofErr w:type="spellStart"/>
      <w:r w:rsidRPr="00795784">
        <w:rPr>
          <w:rFonts w:ascii="Times New Roman"/>
          <w:lang w:val="en-GB"/>
        </w:rPr>
        <w:t>намаляване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необходимостта</w:t>
      </w:r>
      <w:proofErr w:type="spellEnd"/>
      <w:r w:rsidRPr="00795784">
        <w:rPr>
          <w:rFonts w:ascii="Times New Roman"/>
          <w:lang w:val="en-GB"/>
        </w:rPr>
        <w:t xml:space="preserve"> </w:t>
      </w:r>
      <w:proofErr w:type="spellStart"/>
      <w:r w:rsidRPr="00795784">
        <w:rPr>
          <w:rFonts w:ascii="Times New Roman"/>
          <w:lang w:val="en-GB"/>
        </w:rPr>
        <w:t>от</w:t>
      </w:r>
      <w:proofErr w:type="spellEnd"/>
      <w:r w:rsidRPr="00795784">
        <w:rPr>
          <w:rFonts w:ascii="Times New Roman"/>
          <w:lang w:val="en-GB"/>
        </w:rPr>
        <w:t xml:space="preserve"> </w:t>
      </w:r>
      <w:proofErr w:type="spellStart"/>
      <w:r w:rsidRPr="00795784">
        <w:rPr>
          <w:rFonts w:ascii="Times New Roman"/>
          <w:lang w:val="en-GB"/>
        </w:rPr>
        <w:t>запаси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сигурност</w:t>
      </w:r>
      <w:proofErr w:type="spellEnd"/>
      <w:r w:rsidRPr="00795784">
        <w:rPr>
          <w:rFonts w:ascii="Times New Roman"/>
          <w:lang w:val="en-GB"/>
        </w:rPr>
        <w:t xml:space="preserve"> и </w:t>
      </w:r>
      <w:proofErr w:type="spellStart"/>
      <w:r w:rsidRPr="00795784">
        <w:rPr>
          <w:rFonts w:ascii="Times New Roman"/>
          <w:lang w:val="en-GB"/>
        </w:rPr>
        <w:t>подобряване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точността</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прогнозиране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търсенето</w:t>
      </w:r>
      <w:proofErr w:type="spellEnd"/>
      <w:r w:rsidRPr="00795784">
        <w:rPr>
          <w:rFonts w:ascii="Times New Roman"/>
          <w:lang w:val="en-GB"/>
        </w:rPr>
        <w:t>.</w:t>
      </w:r>
    </w:p>
    <w:p w14:paraId="68EB8883" w14:textId="77777777"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Централизирането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логистичните</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също</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помогне</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подобряване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комуникацията</w:t>
      </w:r>
      <w:proofErr w:type="spellEnd"/>
      <w:r w:rsidRPr="00795784">
        <w:rPr>
          <w:rFonts w:ascii="Times New Roman"/>
          <w:lang w:val="en-GB"/>
        </w:rPr>
        <w:t xml:space="preserve"> и </w:t>
      </w:r>
      <w:proofErr w:type="spellStart"/>
      <w:r w:rsidRPr="00795784">
        <w:rPr>
          <w:rFonts w:ascii="Times New Roman"/>
          <w:lang w:val="en-GB"/>
        </w:rPr>
        <w:t>сътрудничеството</w:t>
      </w:r>
      <w:proofErr w:type="spellEnd"/>
      <w:r w:rsidRPr="00795784">
        <w:rPr>
          <w:rFonts w:ascii="Times New Roman"/>
          <w:lang w:val="en-GB"/>
        </w:rPr>
        <w:t xml:space="preserve"> </w:t>
      </w:r>
      <w:proofErr w:type="spellStart"/>
      <w:r w:rsidRPr="00795784">
        <w:rPr>
          <w:rFonts w:ascii="Times New Roman"/>
          <w:lang w:val="en-GB"/>
        </w:rPr>
        <w:t>между</w:t>
      </w:r>
      <w:proofErr w:type="spellEnd"/>
      <w:r w:rsidRPr="00795784">
        <w:rPr>
          <w:rFonts w:ascii="Times New Roman"/>
          <w:lang w:val="en-GB"/>
        </w:rPr>
        <w:t xml:space="preserve"> </w:t>
      </w:r>
      <w:proofErr w:type="spellStart"/>
      <w:r w:rsidRPr="00795784">
        <w:rPr>
          <w:rFonts w:ascii="Times New Roman"/>
          <w:lang w:val="en-GB"/>
        </w:rPr>
        <w:t>различните</w:t>
      </w:r>
      <w:proofErr w:type="spellEnd"/>
      <w:r w:rsidRPr="00795784">
        <w:rPr>
          <w:rFonts w:ascii="Times New Roman"/>
          <w:lang w:val="en-GB"/>
        </w:rPr>
        <w:t xml:space="preserve"> </w:t>
      </w:r>
      <w:proofErr w:type="spellStart"/>
      <w:r w:rsidRPr="00795784">
        <w:rPr>
          <w:rFonts w:ascii="Times New Roman"/>
          <w:lang w:val="en-GB"/>
        </w:rPr>
        <w:t>отдели</w:t>
      </w:r>
      <w:proofErr w:type="spellEnd"/>
      <w:r w:rsidRPr="00795784">
        <w:rPr>
          <w:rFonts w:ascii="Times New Roman"/>
          <w:lang w:val="en-GB"/>
        </w:rPr>
        <w:t xml:space="preserve"> в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Това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доведе</w:t>
      </w:r>
      <w:proofErr w:type="spellEnd"/>
      <w:r w:rsidRPr="00795784">
        <w:rPr>
          <w:rFonts w:ascii="Times New Roman"/>
          <w:lang w:val="en-GB"/>
        </w:rPr>
        <w:t xml:space="preserve"> </w:t>
      </w:r>
      <w:proofErr w:type="spellStart"/>
      <w:r w:rsidRPr="00795784">
        <w:rPr>
          <w:rFonts w:ascii="Times New Roman"/>
          <w:lang w:val="en-GB"/>
        </w:rPr>
        <w:t>до</w:t>
      </w:r>
      <w:proofErr w:type="spellEnd"/>
      <w:r w:rsidRPr="00795784">
        <w:rPr>
          <w:rFonts w:ascii="Times New Roman"/>
          <w:lang w:val="en-GB"/>
        </w:rPr>
        <w:t xml:space="preserve"> </w:t>
      </w:r>
      <w:proofErr w:type="spellStart"/>
      <w:r w:rsidRPr="00795784">
        <w:rPr>
          <w:rFonts w:ascii="Times New Roman"/>
          <w:lang w:val="en-GB"/>
        </w:rPr>
        <w:t>по-добра</w:t>
      </w:r>
      <w:proofErr w:type="spellEnd"/>
      <w:r w:rsidRPr="00795784">
        <w:rPr>
          <w:rFonts w:ascii="Times New Roman"/>
          <w:lang w:val="en-GB"/>
        </w:rPr>
        <w:t xml:space="preserve"> </w:t>
      </w:r>
      <w:proofErr w:type="spellStart"/>
      <w:r w:rsidRPr="00795784">
        <w:rPr>
          <w:rFonts w:ascii="Times New Roman"/>
          <w:lang w:val="en-GB"/>
        </w:rPr>
        <w:t>координация</w:t>
      </w:r>
      <w:proofErr w:type="spellEnd"/>
      <w:r w:rsidRPr="00795784">
        <w:rPr>
          <w:rFonts w:ascii="Times New Roman"/>
          <w:lang w:val="en-GB"/>
        </w:rPr>
        <w:t xml:space="preserve"> и </w:t>
      </w:r>
      <w:proofErr w:type="spellStart"/>
      <w:r w:rsidRPr="00795784">
        <w:rPr>
          <w:rFonts w:ascii="Times New Roman"/>
          <w:lang w:val="en-GB"/>
        </w:rPr>
        <w:t>вземане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решения</w:t>
      </w:r>
      <w:proofErr w:type="spellEnd"/>
      <w:r w:rsidRPr="00795784">
        <w:rPr>
          <w:rFonts w:ascii="Times New Roman"/>
          <w:lang w:val="en-GB"/>
        </w:rPr>
        <w:t xml:space="preserve">, </w:t>
      </w:r>
      <w:proofErr w:type="spellStart"/>
      <w:r w:rsidRPr="00795784">
        <w:rPr>
          <w:rFonts w:ascii="Times New Roman"/>
          <w:lang w:val="en-GB"/>
        </w:rPr>
        <w:t>както</w:t>
      </w:r>
      <w:proofErr w:type="spellEnd"/>
      <w:r w:rsidRPr="00795784">
        <w:rPr>
          <w:rFonts w:ascii="Times New Roman"/>
          <w:lang w:val="en-GB"/>
        </w:rPr>
        <w:t xml:space="preserve"> и </w:t>
      </w:r>
      <w:proofErr w:type="spellStart"/>
      <w:r w:rsidRPr="00795784">
        <w:rPr>
          <w:rFonts w:ascii="Times New Roman"/>
          <w:lang w:val="en-GB"/>
        </w:rPr>
        <w:t>до</w:t>
      </w:r>
      <w:proofErr w:type="spellEnd"/>
      <w:r w:rsidRPr="00795784">
        <w:rPr>
          <w:rFonts w:ascii="Times New Roman"/>
          <w:lang w:val="en-GB"/>
        </w:rPr>
        <w:t xml:space="preserve"> </w:t>
      </w:r>
      <w:proofErr w:type="spellStart"/>
      <w:r w:rsidRPr="00795784">
        <w:rPr>
          <w:rFonts w:ascii="Times New Roman"/>
          <w:lang w:val="en-GB"/>
        </w:rPr>
        <w:t>по-интегриран</w:t>
      </w:r>
      <w:proofErr w:type="spellEnd"/>
      <w:r w:rsidRPr="00795784">
        <w:rPr>
          <w:rFonts w:ascii="Times New Roman"/>
          <w:lang w:val="en-GB"/>
        </w:rPr>
        <w:t xml:space="preserve"> </w:t>
      </w:r>
      <w:proofErr w:type="spellStart"/>
      <w:r w:rsidRPr="00795784">
        <w:rPr>
          <w:rFonts w:ascii="Times New Roman"/>
          <w:lang w:val="en-GB"/>
        </w:rPr>
        <w:t>подход</w:t>
      </w:r>
      <w:proofErr w:type="spellEnd"/>
      <w:r w:rsidRPr="00795784">
        <w:rPr>
          <w:rFonts w:ascii="Times New Roman"/>
          <w:lang w:val="en-GB"/>
        </w:rPr>
        <w:t xml:space="preserve"> </w:t>
      </w:r>
      <w:proofErr w:type="spellStart"/>
      <w:r w:rsidRPr="00795784">
        <w:rPr>
          <w:rFonts w:ascii="Times New Roman"/>
          <w:lang w:val="en-GB"/>
        </w:rPr>
        <w:t>към</w:t>
      </w:r>
      <w:proofErr w:type="spellEnd"/>
      <w:r w:rsidRPr="00795784">
        <w:rPr>
          <w:rFonts w:ascii="Times New Roman"/>
          <w:lang w:val="en-GB"/>
        </w:rPr>
        <w:t xml:space="preserve"> </w:t>
      </w:r>
      <w:proofErr w:type="spellStart"/>
      <w:r w:rsidRPr="00795784">
        <w:rPr>
          <w:rFonts w:ascii="Times New Roman"/>
          <w:lang w:val="en-GB"/>
        </w:rPr>
        <w:t>управлението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веригата</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доставки</w:t>
      </w:r>
      <w:proofErr w:type="spellEnd"/>
      <w:r w:rsidRPr="00795784">
        <w:rPr>
          <w:rFonts w:ascii="Times New Roman"/>
          <w:lang w:val="en-GB"/>
        </w:rPr>
        <w:t>.</w:t>
      </w:r>
    </w:p>
    <w:p w14:paraId="06730E43" w14:textId="77777777"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централизира</w:t>
      </w:r>
      <w:proofErr w:type="spellEnd"/>
      <w:r w:rsidRPr="00795784">
        <w:rPr>
          <w:rFonts w:ascii="Times New Roman"/>
          <w:lang w:val="en-GB"/>
        </w:rPr>
        <w:t xml:space="preserve"> </w:t>
      </w:r>
      <w:proofErr w:type="spellStart"/>
      <w:r w:rsidRPr="00795784">
        <w:rPr>
          <w:rFonts w:ascii="Times New Roman"/>
          <w:lang w:val="en-GB"/>
        </w:rPr>
        <w:t>успешно</w:t>
      </w:r>
      <w:proofErr w:type="spellEnd"/>
      <w:r w:rsidRPr="00795784">
        <w:rPr>
          <w:rFonts w:ascii="Times New Roman"/>
          <w:lang w:val="en-GB"/>
        </w:rPr>
        <w:t xml:space="preserve"> </w:t>
      </w:r>
      <w:proofErr w:type="spellStart"/>
      <w:r w:rsidRPr="00795784">
        <w:rPr>
          <w:rFonts w:ascii="Times New Roman"/>
          <w:lang w:val="en-GB"/>
        </w:rPr>
        <w:t>логистичните</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Лира</w:t>
      </w:r>
      <w:proofErr w:type="spellEnd"/>
      <w:r w:rsidRPr="00795784">
        <w:rPr>
          <w:rFonts w:ascii="Times New Roman"/>
          <w:lang w:val="en-GB"/>
        </w:rPr>
        <w:t xml:space="preserve"> ООД </w:t>
      </w:r>
      <w:proofErr w:type="spellStart"/>
      <w:r w:rsidRPr="00795784">
        <w:rPr>
          <w:rFonts w:ascii="Times New Roman"/>
          <w:lang w:val="en-GB"/>
        </w:rPr>
        <w:t>ще</w:t>
      </w:r>
      <w:proofErr w:type="spellEnd"/>
      <w:r w:rsidRPr="00795784">
        <w:rPr>
          <w:rFonts w:ascii="Times New Roman"/>
          <w:lang w:val="en-GB"/>
        </w:rPr>
        <w:t xml:space="preserve"> </w:t>
      </w:r>
      <w:proofErr w:type="spellStart"/>
      <w:r w:rsidRPr="00795784">
        <w:rPr>
          <w:rFonts w:ascii="Times New Roman"/>
          <w:lang w:val="en-GB"/>
        </w:rPr>
        <w:t>трябва</w:t>
      </w:r>
      <w:proofErr w:type="spellEnd"/>
      <w:r w:rsidRPr="00795784">
        <w:rPr>
          <w:rFonts w:ascii="Times New Roman"/>
          <w:lang w:val="en-GB"/>
        </w:rPr>
        <w:t xml:space="preserve"> </w:t>
      </w:r>
      <w:proofErr w:type="spellStart"/>
      <w:r w:rsidRPr="00795784">
        <w:rPr>
          <w:rFonts w:ascii="Times New Roman"/>
          <w:lang w:val="en-GB"/>
        </w:rPr>
        <w:t>внимателно</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оцени</w:t>
      </w:r>
      <w:proofErr w:type="spellEnd"/>
      <w:r w:rsidRPr="00795784">
        <w:rPr>
          <w:rFonts w:ascii="Times New Roman"/>
          <w:lang w:val="en-GB"/>
        </w:rPr>
        <w:t xml:space="preserve"> </w:t>
      </w:r>
      <w:proofErr w:type="spellStart"/>
      <w:r w:rsidRPr="00795784">
        <w:rPr>
          <w:rFonts w:ascii="Times New Roman"/>
          <w:lang w:val="en-GB"/>
        </w:rPr>
        <w:t>своята</w:t>
      </w:r>
      <w:proofErr w:type="spellEnd"/>
      <w:r w:rsidRPr="00795784">
        <w:rPr>
          <w:rFonts w:ascii="Times New Roman"/>
          <w:lang w:val="en-GB"/>
        </w:rPr>
        <w:t xml:space="preserve"> </w:t>
      </w:r>
      <w:proofErr w:type="spellStart"/>
      <w:r w:rsidRPr="00795784">
        <w:rPr>
          <w:rFonts w:ascii="Times New Roman"/>
          <w:lang w:val="en-GB"/>
        </w:rPr>
        <w:t>съществуваща</w:t>
      </w:r>
      <w:proofErr w:type="spellEnd"/>
      <w:r w:rsidRPr="00795784">
        <w:rPr>
          <w:rFonts w:ascii="Times New Roman"/>
          <w:lang w:val="en-GB"/>
        </w:rPr>
        <w:t xml:space="preserve"> </w:t>
      </w:r>
      <w:proofErr w:type="spellStart"/>
      <w:r w:rsidRPr="00795784">
        <w:rPr>
          <w:rFonts w:ascii="Times New Roman"/>
          <w:lang w:val="en-GB"/>
        </w:rPr>
        <w:t>логистична</w:t>
      </w:r>
      <w:proofErr w:type="spellEnd"/>
      <w:r w:rsidRPr="00795784">
        <w:rPr>
          <w:rFonts w:ascii="Times New Roman"/>
          <w:lang w:val="en-GB"/>
        </w:rPr>
        <w:t xml:space="preserve"> </w:t>
      </w:r>
      <w:proofErr w:type="spellStart"/>
      <w:r w:rsidRPr="00795784">
        <w:rPr>
          <w:rFonts w:ascii="Times New Roman"/>
          <w:lang w:val="en-GB"/>
        </w:rPr>
        <w:t>инфраструктура</w:t>
      </w:r>
      <w:proofErr w:type="spellEnd"/>
      <w:r w:rsidRPr="00795784">
        <w:rPr>
          <w:rFonts w:ascii="Times New Roman"/>
          <w:lang w:val="en-GB"/>
        </w:rPr>
        <w:t xml:space="preserve">, </w:t>
      </w:r>
      <w:proofErr w:type="spellStart"/>
      <w:r w:rsidRPr="00795784">
        <w:rPr>
          <w:rFonts w:ascii="Times New Roman"/>
          <w:lang w:val="en-GB"/>
        </w:rPr>
        <w:t>включително</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складови</w:t>
      </w:r>
      <w:proofErr w:type="spellEnd"/>
      <w:r w:rsidRPr="00795784">
        <w:rPr>
          <w:rFonts w:ascii="Times New Roman"/>
          <w:lang w:val="en-GB"/>
        </w:rPr>
        <w:t xml:space="preserve"> и </w:t>
      </w:r>
      <w:proofErr w:type="spellStart"/>
      <w:r w:rsidRPr="00795784">
        <w:rPr>
          <w:rFonts w:ascii="Times New Roman"/>
          <w:lang w:val="en-GB"/>
        </w:rPr>
        <w:t>транспортни</w:t>
      </w:r>
      <w:proofErr w:type="spellEnd"/>
      <w:r w:rsidRPr="00795784">
        <w:rPr>
          <w:rFonts w:ascii="Times New Roman"/>
          <w:lang w:val="en-GB"/>
        </w:rPr>
        <w:t xml:space="preserve"> </w:t>
      </w:r>
      <w:proofErr w:type="spellStart"/>
      <w:r w:rsidRPr="00795784">
        <w:rPr>
          <w:rFonts w:ascii="Times New Roman"/>
          <w:lang w:val="en-GB"/>
        </w:rPr>
        <w:t>системи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определи</w:t>
      </w:r>
      <w:proofErr w:type="spellEnd"/>
      <w:r w:rsidRPr="00795784">
        <w:rPr>
          <w:rFonts w:ascii="Times New Roman"/>
          <w:lang w:val="en-GB"/>
        </w:rPr>
        <w:t xml:space="preserve"> </w:t>
      </w:r>
      <w:proofErr w:type="spellStart"/>
      <w:r w:rsidRPr="00795784">
        <w:rPr>
          <w:rFonts w:ascii="Times New Roman"/>
          <w:lang w:val="en-GB"/>
        </w:rPr>
        <w:t>най-ефективния</w:t>
      </w:r>
      <w:proofErr w:type="spellEnd"/>
      <w:r w:rsidRPr="00795784">
        <w:rPr>
          <w:rFonts w:ascii="Times New Roman"/>
          <w:lang w:val="en-GB"/>
        </w:rPr>
        <w:t xml:space="preserve"> </w:t>
      </w:r>
      <w:proofErr w:type="spellStart"/>
      <w:r w:rsidRPr="00795784">
        <w:rPr>
          <w:rFonts w:ascii="Times New Roman"/>
          <w:lang w:val="en-GB"/>
        </w:rPr>
        <w:t>начин</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консолидиране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операциите</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се</w:t>
      </w:r>
      <w:proofErr w:type="spellEnd"/>
      <w:r w:rsidRPr="00795784">
        <w:rPr>
          <w:rFonts w:ascii="Times New Roman"/>
          <w:lang w:val="en-GB"/>
        </w:rPr>
        <w:t xml:space="preserve"> </w:t>
      </w:r>
      <w:proofErr w:type="spellStart"/>
      <w:r w:rsidRPr="00795784">
        <w:rPr>
          <w:rFonts w:ascii="Times New Roman"/>
          <w:lang w:val="en-GB"/>
        </w:rPr>
        <w:t>наложи</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инвестира</w:t>
      </w:r>
      <w:proofErr w:type="spellEnd"/>
      <w:r w:rsidRPr="00795784">
        <w:rPr>
          <w:rFonts w:ascii="Times New Roman"/>
          <w:lang w:val="en-GB"/>
        </w:rPr>
        <w:t xml:space="preserve"> в </w:t>
      </w:r>
      <w:proofErr w:type="spellStart"/>
      <w:r w:rsidRPr="00795784">
        <w:rPr>
          <w:rFonts w:ascii="Times New Roman"/>
          <w:lang w:val="en-GB"/>
        </w:rPr>
        <w:t>нови</w:t>
      </w:r>
      <w:proofErr w:type="spellEnd"/>
      <w:r w:rsidRPr="00795784">
        <w:rPr>
          <w:rFonts w:ascii="Times New Roman"/>
          <w:lang w:val="en-GB"/>
        </w:rPr>
        <w:t xml:space="preserve"> </w:t>
      </w:r>
      <w:proofErr w:type="spellStart"/>
      <w:r w:rsidRPr="00795784">
        <w:rPr>
          <w:rFonts w:ascii="Times New Roman"/>
          <w:lang w:val="en-GB"/>
        </w:rPr>
        <w:t>технологии</w:t>
      </w:r>
      <w:proofErr w:type="spellEnd"/>
      <w:r w:rsidRPr="00795784">
        <w:rPr>
          <w:rFonts w:ascii="Times New Roman"/>
          <w:lang w:val="en-GB"/>
        </w:rPr>
        <w:t xml:space="preserve"> и </w:t>
      </w:r>
      <w:proofErr w:type="spellStart"/>
      <w:r w:rsidRPr="00795784">
        <w:rPr>
          <w:rFonts w:ascii="Times New Roman"/>
          <w:lang w:val="en-GB"/>
        </w:rPr>
        <w:t>оборудване</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поддържа</w:t>
      </w:r>
      <w:proofErr w:type="spellEnd"/>
      <w:r w:rsidRPr="00795784">
        <w:rPr>
          <w:rFonts w:ascii="Times New Roman"/>
          <w:lang w:val="en-GB"/>
        </w:rPr>
        <w:t xml:space="preserve"> </w:t>
      </w:r>
      <w:proofErr w:type="spellStart"/>
      <w:r w:rsidRPr="00795784">
        <w:rPr>
          <w:rFonts w:ascii="Times New Roman"/>
          <w:lang w:val="en-GB"/>
        </w:rPr>
        <w:t>новия</w:t>
      </w:r>
      <w:proofErr w:type="spellEnd"/>
      <w:r w:rsidRPr="00795784">
        <w:rPr>
          <w:rFonts w:ascii="Times New Roman"/>
          <w:lang w:val="en-GB"/>
        </w:rPr>
        <w:t xml:space="preserve"> </w:t>
      </w:r>
      <w:proofErr w:type="spellStart"/>
      <w:r w:rsidRPr="00795784">
        <w:rPr>
          <w:rFonts w:ascii="Times New Roman"/>
          <w:lang w:val="en-GB"/>
        </w:rPr>
        <w:t>централизиран</w:t>
      </w:r>
      <w:proofErr w:type="spellEnd"/>
      <w:r w:rsidRPr="00795784">
        <w:rPr>
          <w:rFonts w:ascii="Times New Roman"/>
          <w:lang w:val="en-GB"/>
        </w:rPr>
        <w:t xml:space="preserve"> </w:t>
      </w:r>
      <w:proofErr w:type="spellStart"/>
      <w:r w:rsidRPr="00795784">
        <w:rPr>
          <w:rFonts w:ascii="Times New Roman"/>
          <w:lang w:val="en-GB"/>
        </w:rPr>
        <w:t>логистичен</w:t>
      </w:r>
      <w:proofErr w:type="spellEnd"/>
      <w:r w:rsidRPr="00795784">
        <w:rPr>
          <w:rFonts w:ascii="Times New Roman"/>
          <w:lang w:val="en-GB"/>
        </w:rPr>
        <w:t xml:space="preserve"> </w:t>
      </w:r>
      <w:proofErr w:type="spellStart"/>
      <w:r w:rsidRPr="00795784">
        <w:rPr>
          <w:rFonts w:ascii="Times New Roman"/>
          <w:lang w:val="en-GB"/>
        </w:rPr>
        <w:t>модел</w:t>
      </w:r>
      <w:proofErr w:type="spellEnd"/>
      <w:r w:rsidRPr="00795784">
        <w:rPr>
          <w:rFonts w:ascii="Times New Roman"/>
          <w:lang w:val="en-GB"/>
        </w:rPr>
        <w:t xml:space="preserve">, </w:t>
      </w:r>
      <w:proofErr w:type="spellStart"/>
      <w:r w:rsidRPr="00795784">
        <w:rPr>
          <w:rFonts w:ascii="Times New Roman"/>
          <w:lang w:val="en-GB"/>
        </w:rPr>
        <w:t>като</w:t>
      </w:r>
      <w:proofErr w:type="spellEnd"/>
      <w:r w:rsidRPr="00795784">
        <w:rPr>
          <w:rFonts w:ascii="Times New Roman"/>
          <w:lang w:val="en-GB"/>
        </w:rPr>
        <w:t xml:space="preserve"> </w:t>
      </w:r>
      <w:proofErr w:type="spellStart"/>
      <w:r w:rsidRPr="00795784">
        <w:rPr>
          <w:rFonts w:ascii="Times New Roman"/>
          <w:lang w:val="en-GB"/>
        </w:rPr>
        <w:t>системи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управление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складове</w:t>
      </w:r>
      <w:proofErr w:type="spellEnd"/>
      <w:r w:rsidRPr="00795784">
        <w:rPr>
          <w:rFonts w:ascii="Times New Roman"/>
          <w:lang w:val="en-GB"/>
        </w:rPr>
        <w:t xml:space="preserve"> и </w:t>
      </w:r>
      <w:proofErr w:type="spellStart"/>
      <w:r w:rsidRPr="00795784">
        <w:rPr>
          <w:rFonts w:ascii="Times New Roman"/>
          <w:lang w:val="en-GB"/>
        </w:rPr>
        <w:t>автоматизирано</w:t>
      </w:r>
      <w:proofErr w:type="spellEnd"/>
      <w:r w:rsidRPr="00795784">
        <w:rPr>
          <w:rFonts w:ascii="Times New Roman"/>
          <w:lang w:val="en-GB"/>
        </w:rPr>
        <w:t xml:space="preserve"> </w:t>
      </w:r>
      <w:proofErr w:type="spellStart"/>
      <w:r w:rsidRPr="00795784">
        <w:rPr>
          <w:rFonts w:ascii="Times New Roman"/>
          <w:lang w:val="en-GB"/>
        </w:rPr>
        <w:t>оборудване</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обработка</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материали</w:t>
      </w:r>
      <w:proofErr w:type="spellEnd"/>
      <w:r w:rsidRPr="00795784">
        <w:rPr>
          <w:rFonts w:ascii="Times New Roman"/>
          <w:lang w:val="en-GB"/>
        </w:rPr>
        <w:t>.</w:t>
      </w:r>
    </w:p>
    <w:p w14:paraId="20FCEED1" w14:textId="487BCFD4" w:rsidR="00795784" w:rsidRPr="00795784" w:rsidRDefault="00795784" w:rsidP="00795784">
      <w:pPr>
        <w:spacing w:line="360" w:lineRule="auto"/>
        <w:ind w:firstLine="708"/>
        <w:jc w:val="both"/>
        <w:rPr>
          <w:rFonts w:ascii="Times New Roman"/>
          <w:lang w:val="en-GB"/>
        </w:rPr>
      </w:pPr>
      <w:r w:rsidRPr="00795784">
        <w:rPr>
          <w:rFonts w:ascii="Times New Roman"/>
          <w:lang w:val="en-GB"/>
        </w:rPr>
        <w:t xml:space="preserve">В </w:t>
      </w:r>
      <w:proofErr w:type="spellStart"/>
      <w:r w:rsidRPr="00795784">
        <w:rPr>
          <w:rFonts w:ascii="Times New Roman"/>
          <w:lang w:val="en-GB"/>
        </w:rPr>
        <w:t>допълнение</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ще</w:t>
      </w:r>
      <w:proofErr w:type="spellEnd"/>
      <w:r w:rsidRPr="00795784">
        <w:rPr>
          <w:rFonts w:ascii="Times New Roman"/>
          <w:lang w:val="en-GB"/>
        </w:rPr>
        <w:t xml:space="preserve"> </w:t>
      </w:r>
      <w:proofErr w:type="spellStart"/>
      <w:r w:rsidRPr="00795784">
        <w:rPr>
          <w:rFonts w:ascii="Times New Roman"/>
          <w:lang w:val="en-GB"/>
        </w:rPr>
        <w:t>трябва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вземе</w:t>
      </w:r>
      <w:proofErr w:type="spellEnd"/>
      <w:r w:rsidRPr="00795784">
        <w:rPr>
          <w:rFonts w:ascii="Times New Roman"/>
          <w:lang w:val="en-GB"/>
        </w:rPr>
        <w:t xml:space="preserve"> </w:t>
      </w:r>
      <w:proofErr w:type="spellStart"/>
      <w:r w:rsidRPr="00795784">
        <w:rPr>
          <w:rFonts w:ascii="Times New Roman"/>
          <w:lang w:val="en-GB"/>
        </w:rPr>
        <w:t>предвид</w:t>
      </w:r>
      <w:proofErr w:type="spellEnd"/>
      <w:r w:rsidRPr="00795784">
        <w:rPr>
          <w:rFonts w:ascii="Times New Roman"/>
          <w:lang w:val="en-GB"/>
        </w:rPr>
        <w:t xml:space="preserve"> </w:t>
      </w:r>
      <w:proofErr w:type="spellStart"/>
      <w:r w:rsidRPr="00795784">
        <w:rPr>
          <w:rFonts w:ascii="Times New Roman"/>
          <w:lang w:val="en-GB"/>
        </w:rPr>
        <w:t>въздействието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централизацията</w:t>
      </w:r>
      <w:proofErr w:type="spellEnd"/>
      <w:r w:rsidRPr="00795784">
        <w:rPr>
          <w:rFonts w:ascii="Times New Roman"/>
          <w:lang w:val="en-GB"/>
        </w:rPr>
        <w:t xml:space="preserve"> </w:t>
      </w:r>
      <w:proofErr w:type="spellStart"/>
      <w:r w:rsidRPr="00795784">
        <w:rPr>
          <w:rFonts w:ascii="Times New Roman"/>
          <w:lang w:val="en-GB"/>
        </w:rPr>
        <w:t>върху</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клиенти</w:t>
      </w:r>
      <w:proofErr w:type="spellEnd"/>
      <w:r w:rsidRPr="00795784">
        <w:rPr>
          <w:rFonts w:ascii="Times New Roman"/>
          <w:lang w:val="en-GB"/>
        </w:rPr>
        <w:t xml:space="preserve"> и </w:t>
      </w:r>
      <w:proofErr w:type="spellStart"/>
      <w:r w:rsidRPr="00795784">
        <w:rPr>
          <w:rFonts w:ascii="Times New Roman"/>
          <w:lang w:val="en-GB"/>
        </w:rPr>
        <w:t>доставчици</w:t>
      </w:r>
      <w:proofErr w:type="spellEnd"/>
      <w:r w:rsidRPr="00795784">
        <w:rPr>
          <w:rFonts w:ascii="Times New Roman"/>
          <w:lang w:val="en-GB"/>
        </w:rPr>
        <w:t xml:space="preserve">. </w:t>
      </w:r>
      <w:proofErr w:type="spellStart"/>
      <w:r w:rsidRPr="00795784">
        <w:rPr>
          <w:rFonts w:ascii="Times New Roman"/>
          <w:lang w:val="en-GB"/>
        </w:rPr>
        <w:t>Лира</w:t>
      </w:r>
      <w:proofErr w:type="spellEnd"/>
      <w:r w:rsidRPr="00795784">
        <w:rPr>
          <w:rFonts w:ascii="Times New Roman"/>
          <w:lang w:val="en-GB"/>
        </w:rPr>
        <w:t xml:space="preserve"> ООД </w:t>
      </w:r>
      <w:proofErr w:type="spellStart"/>
      <w:r w:rsidRPr="00795784">
        <w:rPr>
          <w:rFonts w:ascii="Times New Roman"/>
          <w:lang w:val="en-GB"/>
        </w:rPr>
        <w:t>трябва</w:t>
      </w:r>
      <w:proofErr w:type="spellEnd"/>
      <w:r w:rsidRPr="00795784">
        <w:rPr>
          <w:rFonts w:ascii="Times New Roman"/>
          <w:lang w:val="en-GB"/>
        </w:rPr>
        <w:t xml:space="preserve"> </w:t>
      </w:r>
      <w:proofErr w:type="spellStart"/>
      <w:r w:rsidRPr="00795784">
        <w:rPr>
          <w:rFonts w:ascii="Times New Roman"/>
          <w:lang w:val="en-GB"/>
        </w:rPr>
        <w:t>ясно</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съобщава</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всички</w:t>
      </w:r>
      <w:proofErr w:type="spellEnd"/>
      <w:r w:rsidRPr="00795784">
        <w:rPr>
          <w:rFonts w:ascii="Times New Roman"/>
          <w:lang w:val="en-GB"/>
        </w:rPr>
        <w:t xml:space="preserve"> </w:t>
      </w:r>
      <w:proofErr w:type="spellStart"/>
      <w:r w:rsidRPr="00795784">
        <w:rPr>
          <w:rFonts w:ascii="Times New Roman"/>
          <w:lang w:val="en-GB"/>
        </w:rPr>
        <w:t>промени</w:t>
      </w:r>
      <w:proofErr w:type="spellEnd"/>
      <w:r w:rsidRPr="00795784">
        <w:rPr>
          <w:rFonts w:ascii="Times New Roman"/>
          <w:lang w:val="en-GB"/>
        </w:rPr>
        <w:t xml:space="preserve"> в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операции</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предоставя</w:t>
      </w:r>
      <w:proofErr w:type="spellEnd"/>
      <w:r w:rsidRPr="00795784">
        <w:rPr>
          <w:rFonts w:ascii="Times New Roman"/>
          <w:lang w:val="en-GB"/>
        </w:rPr>
        <w:t xml:space="preserve"> </w:t>
      </w:r>
      <w:proofErr w:type="spellStart"/>
      <w:r w:rsidRPr="00795784">
        <w:rPr>
          <w:rFonts w:ascii="Times New Roman"/>
          <w:lang w:val="en-GB"/>
        </w:rPr>
        <w:t>подкрепа</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помогне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клиенти</w:t>
      </w:r>
      <w:proofErr w:type="spellEnd"/>
      <w:r w:rsidRPr="00795784">
        <w:rPr>
          <w:rFonts w:ascii="Times New Roman"/>
          <w:lang w:val="en-GB"/>
        </w:rPr>
        <w:t xml:space="preserve"> и </w:t>
      </w:r>
      <w:proofErr w:type="spellStart"/>
      <w:r w:rsidRPr="00795784">
        <w:rPr>
          <w:rFonts w:ascii="Times New Roman"/>
          <w:lang w:val="en-GB"/>
        </w:rPr>
        <w:t>доставчици</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се</w:t>
      </w:r>
      <w:proofErr w:type="spellEnd"/>
      <w:r w:rsidRPr="00795784">
        <w:rPr>
          <w:rFonts w:ascii="Times New Roman"/>
          <w:lang w:val="en-GB"/>
        </w:rPr>
        <w:t xml:space="preserve"> </w:t>
      </w:r>
      <w:proofErr w:type="spellStart"/>
      <w:r w:rsidRPr="00795784">
        <w:rPr>
          <w:rFonts w:ascii="Times New Roman"/>
          <w:lang w:val="en-GB"/>
        </w:rPr>
        <w:t>приспособят</w:t>
      </w:r>
      <w:proofErr w:type="spellEnd"/>
      <w:r w:rsidRPr="00795784">
        <w:rPr>
          <w:rFonts w:ascii="Times New Roman"/>
          <w:lang w:val="en-GB"/>
        </w:rPr>
        <w:t xml:space="preserve"> </w:t>
      </w:r>
      <w:proofErr w:type="spellStart"/>
      <w:r w:rsidRPr="00795784">
        <w:rPr>
          <w:rFonts w:ascii="Times New Roman"/>
          <w:lang w:val="en-GB"/>
        </w:rPr>
        <w:t>към</w:t>
      </w:r>
      <w:proofErr w:type="spellEnd"/>
      <w:r w:rsidRPr="00795784">
        <w:rPr>
          <w:rFonts w:ascii="Times New Roman"/>
          <w:lang w:val="en-GB"/>
        </w:rPr>
        <w:t xml:space="preserve"> </w:t>
      </w:r>
      <w:proofErr w:type="spellStart"/>
      <w:r w:rsidRPr="00795784">
        <w:rPr>
          <w:rFonts w:ascii="Times New Roman"/>
          <w:lang w:val="en-GB"/>
        </w:rPr>
        <w:t>новия</w:t>
      </w:r>
      <w:proofErr w:type="spellEnd"/>
      <w:r w:rsidRPr="00795784">
        <w:rPr>
          <w:rFonts w:ascii="Times New Roman"/>
          <w:lang w:val="en-GB"/>
        </w:rPr>
        <w:t xml:space="preserve"> </w:t>
      </w:r>
      <w:proofErr w:type="spellStart"/>
      <w:r w:rsidRPr="00795784">
        <w:rPr>
          <w:rFonts w:ascii="Times New Roman"/>
          <w:lang w:val="en-GB"/>
        </w:rPr>
        <w:t>модел</w:t>
      </w:r>
      <w:proofErr w:type="spellEnd"/>
      <w:r w:rsidRPr="00795784">
        <w:rPr>
          <w:rFonts w:ascii="Times New Roman"/>
          <w:lang w:val="en-GB"/>
        </w:rPr>
        <w:t>.</w:t>
      </w:r>
    </w:p>
    <w:p w14:paraId="048FB8CE" w14:textId="77777777" w:rsidR="00795784" w:rsidRDefault="00795784" w:rsidP="00795784">
      <w:pPr>
        <w:spacing w:line="360" w:lineRule="auto"/>
        <w:ind w:firstLine="708"/>
        <w:jc w:val="both"/>
      </w:pPr>
      <w:proofErr w:type="spellStart"/>
      <w:r w:rsidRPr="00795784">
        <w:rPr>
          <w:rFonts w:ascii="Times New Roman"/>
          <w:lang w:val="en-GB"/>
        </w:rPr>
        <w:lastRenderedPageBreak/>
        <w:t>Друг</w:t>
      </w:r>
      <w:proofErr w:type="spellEnd"/>
      <w:r w:rsidRPr="00795784">
        <w:rPr>
          <w:rFonts w:ascii="Times New Roman"/>
          <w:lang w:val="en-GB"/>
        </w:rPr>
        <w:t xml:space="preserve"> </w:t>
      </w:r>
      <w:proofErr w:type="spellStart"/>
      <w:r w:rsidRPr="00795784">
        <w:rPr>
          <w:rFonts w:ascii="Times New Roman"/>
          <w:lang w:val="en-GB"/>
        </w:rPr>
        <w:t>вариант</w:t>
      </w:r>
      <w:proofErr w:type="spellEnd"/>
      <w:r w:rsidRPr="00795784">
        <w:rPr>
          <w:rFonts w:ascii="Times New Roman"/>
          <w:lang w:val="en-GB"/>
        </w:rPr>
        <w:t xml:space="preserve"> </w:t>
      </w:r>
      <w:proofErr w:type="spellStart"/>
      <w:r w:rsidRPr="00795784">
        <w:rPr>
          <w:rFonts w:ascii="Times New Roman"/>
          <w:lang w:val="en-GB"/>
        </w:rPr>
        <w:t>би</w:t>
      </w:r>
      <w:proofErr w:type="spellEnd"/>
      <w:r w:rsidRPr="00795784">
        <w:rPr>
          <w:rFonts w:ascii="Times New Roman"/>
          <w:lang w:val="en-GB"/>
        </w:rPr>
        <w:t xml:space="preserve"> </w:t>
      </w:r>
      <w:proofErr w:type="spellStart"/>
      <w:r w:rsidRPr="00795784">
        <w:rPr>
          <w:rFonts w:ascii="Times New Roman"/>
          <w:lang w:val="en-GB"/>
        </w:rPr>
        <w:t>бил</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се</w:t>
      </w:r>
      <w:proofErr w:type="spellEnd"/>
      <w:r w:rsidRPr="00795784">
        <w:rPr>
          <w:rFonts w:ascii="Times New Roman"/>
          <w:lang w:val="en-GB"/>
        </w:rPr>
        <w:t xml:space="preserve"> </w:t>
      </w:r>
      <w:proofErr w:type="spellStart"/>
      <w:r w:rsidRPr="00795784">
        <w:rPr>
          <w:rFonts w:ascii="Times New Roman"/>
          <w:lang w:val="en-GB"/>
        </w:rPr>
        <w:t>създаде</w:t>
      </w:r>
      <w:proofErr w:type="spellEnd"/>
      <w:r w:rsidRPr="00795784">
        <w:rPr>
          <w:rFonts w:ascii="Times New Roman"/>
          <w:lang w:val="en-GB"/>
        </w:rPr>
        <w:t xml:space="preserve"> </w:t>
      </w:r>
      <w:proofErr w:type="spellStart"/>
      <w:r w:rsidRPr="00795784">
        <w:rPr>
          <w:rFonts w:ascii="Times New Roman"/>
          <w:lang w:val="en-GB"/>
        </w:rPr>
        <w:t>специален</w:t>
      </w:r>
      <w:proofErr w:type="spellEnd"/>
      <w:r w:rsidRPr="00795784">
        <w:rPr>
          <w:rFonts w:ascii="Times New Roman"/>
          <w:lang w:val="en-GB"/>
        </w:rPr>
        <w:t xml:space="preserve"> </w:t>
      </w:r>
      <w:proofErr w:type="spellStart"/>
      <w:r w:rsidRPr="00795784">
        <w:rPr>
          <w:rFonts w:ascii="Times New Roman"/>
          <w:lang w:val="en-GB"/>
        </w:rPr>
        <w:t>логистичен</w:t>
      </w:r>
      <w:proofErr w:type="spellEnd"/>
      <w:r w:rsidRPr="00795784">
        <w:rPr>
          <w:rFonts w:ascii="Times New Roman"/>
          <w:lang w:val="en-GB"/>
        </w:rPr>
        <w:t xml:space="preserve"> </w:t>
      </w:r>
      <w:proofErr w:type="spellStart"/>
      <w:r w:rsidRPr="00795784">
        <w:rPr>
          <w:rFonts w:ascii="Times New Roman"/>
          <w:lang w:val="en-GB"/>
        </w:rPr>
        <w:t>отдел</w:t>
      </w:r>
      <w:proofErr w:type="spellEnd"/>
      <w:r w:rsidRPr="00795784">
        <w:rPr>
          <w:rFonts w:ascii="Times New Roman"/>
          <w:lang w:val="en-GB"/>
        </w:rPr>
        <w:t xml:space="preserve"> в </w:t>
      </w:r>
      <w:proofErr w:type="spellStart"/>
      <w:r w:rsidRPr="00795784">
        <w:rPr>
          <w:rFonts w:ascii="Times New Roman"/>
          <w:lang w:val="en-GB"/>
        </w:rPr>
        <w:t>рамките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с </w:t>
      </w:r>
      <w:proofErr w:type="spellStart"/>
      <w:r w:rsidRPr="00795784">
        <w:rPr>
          <w:rFonts w:ascii="Times New Roman"/>
          <w:lang w:val="en-GB"/>
        </w:rPr>
        <w:t>екип</w:t>
      </w:r>
      <w:proofErr w:type="spellEnd"/>
      <w:r w:rsidRPr="00795784">
        <w:rPr>
          <w:rFonts w:ascii="Times New Roman"/>
          <w:lang w:val="en-GB"/>
        </w:rPr>
        <w:t xml:space="preserve"> </w:t>
      </w:r>
      <w:proofErr w:type="spellStart"/>
      <w:r w:rsidRPr="00795784">
        <w:rPr>
          <w:rFonts w:ascii="Times New Roman"/>
          <w:lang w:val="en-GB"/>
        </w:rPr>
        <w:t>от</w:t>
      </w:r>
      <w:proofErr w:type="spellEnd"/>
      <w:r w:rsidRPr="00795784">
        <w:rPr>
          <w:rFonts w:ascii="Times New Roman"/>
          <w:lang w:val="en-GB"/>
        </w:rPr>
        <w:t xml:space="preserve"> </w:t>
      </w:r>
      <w:proofErr w:type="spellStart"/>
      <w:r w:rsidRPr="00795784">
        <w:rPr>
          <w:rFonts w:ascii="Times New Roman"/>
          <w:lang w:val="en-GB"/>
        </w:rPr>
        <w:t>опитни</w:t>
      </w:r>
      <w:proofErr w:type="spellEnd"/>
      <w:r w:rsidRPr="00795784">
        <w:rPr>
          <w:rFonts w:ascii="Times New Roman"/>
          <w:lang w:val="en-GB"/>
        </w:rPr>
        <w:t xml:space="preserve"> </w:t>
      </w:r>
      <w:proofErr w:type="spellStart"/>
      <w:r w:rsidRPr="00795784">
        <w:rPr>
          <w:rFonts w:ascii="Times New Roman"/>
          <w:lang w:val="en-GB"/>
        </w:rPr>
        <w:t>професионалисти</w:t>
      </w:r>
      <w:proofErr w:type="spellEnd"/>
      <w:r w:rsidRPr="00795784">
        <w:rPr>
          <w:rFonts w:ascii="Times New Roman"/>
          <w:lang w:val="en-GB"/>
        </w:rPr>
        <w:t xml:space="preserve"> в </w:t>
      </w:r>
      <w:proofErr w:type="spellStart"/>
      <w:r w:rsidRPr="00795784">
        <w:rPr>
          <w:rFonts w:ascii="Times New Roman"/>
          <w:lang w:val="en-GB"/>
        </w:rPr>
        <w:t>областта</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логистиката</w:t>
      </w:r>
      <w:proofErr w:type="spellEnd"/>
      <w:r w:rsidRPr="00795784">
        <w:rPr>
          <w:rFonts w:ascii="Times New Roman"/>
          <w:lang w:val="en-GB"/>
        </w:rPr>
        <w:t xml:space="preserve">, </w:t>
      </w:r>
      <w:proofErr w:type="spellStart"/>
      <w:r w:rsidRPr="00795784">
        <w:rPr>
          <w:rFonts w:ascii="Times New Roman"/>
          <w:lang w:val="en-GB"/>
        </w:rPr>
        <w:t>които</w:t>
      </w:r>
      <w:proofErr w:type="spellEnd"/>
      <w:r w:rsidRPr="00795784">
        <w:rPr>
          <w:rFonts w:ascii="Times New Roman"/>
          <w:lang w:val="en-GB"/>
        </w:rPr>
        <w:t xml:space="preserve"> </w:t>
      </w:r>
      <w:proofErr w:type="spellStart"/>
      <w:r w:rsidRPr="00795784">
        <w:rPr>
          <w:rFonts w:ascii="Times New Roman"/>
          <w:lang w:val="en-GB"/>
        </w:rPr>
        <w:t>могат</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наблюдават</w:t>
      </w:r>
      <w:proofErr w:type="spellEnd"/>
      <w:r w:rsidRPr="00795784">
        <w:rPr>
          <w:rFonts w:ascii="Times New Roman"/>
          <w:lang w:val="en-GB"/>
        </w:rPr>
        <w:t xml:space="preserve"> </w:t>
      </w:r>
      <w:proofErr w:type="spellStart"/>
      <w:r w:rsidRPr="00795784">
        <w:rPr>
          <w:rFonts w:ascii="Times New Roman"/>
          <w:lang w:val="en-GB"/>
        </w:rPr>
        <w:t>всички</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от</w:t>
      </w:r>
      <w:proofErr w:type="spellEnd"/>
      <w:r w:rsidRPr="00795784">
        <w:rPr>
          <w:rFonts w:ascii="Times New Roman"/>
          <w:lang w:val="en-GB"/>
        </w:rPr>
        <w:t xml:space="preserve"> </w:t>
      </w:r>
      <w:proofErr w:type="spellStart"/>
      <w:r w:rsidRPr="00795784">
        <w:rPr>
          <w:rFonts w:ascii="Times New Roman"/>
          <w:lang w:val="en-GB"/>
        </w:rPr>
        <w:t>управление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инвентара</w:t>
      </w:r>
      <w:proofErr w:type="spellEnd"/>
      <w:r w:rsidRPr="00795784">
        <w:rPr>
          <w:rFonts w:ascii="Times New Roman"/>
          <w:lang w:val="en-GB"/>
        </w:rPr>
        <w:t xml:space="preserve"> </w:t>
      </w:r>
      <w:proofErr w:type="spellStart"/>
      <w:r w:rsidRPr="00795784">
        <w:rPr>
          <w:rFonts w:ascii="Times New Roman"/>
          <w:lang w:val="en-GB"/>
        </w:rPr>
        <w:t>до</w:t>
      </w:r>
      <w:proofErr w:type="spellEnd"/>
      <w:r w:rsidRPr="00795784">
        <w:rPr>
          <w:rFonts w:ascii="Times New Roman"/>
          <w:lang w:val="en-GB"/>
        </w:rPr>
        <w:t xml:space="preserve"> </w:t>
      </w:r>
      <w:proofErr w:type="spellStart"/>
      <w:r w:rsidRPr="00795784">
        <w:rPr>
          <w:rFonts w:ascii="Times New Roman"/>
          <w:lang w:val="en-GB"/>
        </w:rPr>
        <w:t>транспортиране</w:t>
      </w:r>
      <w:proofErr w:type="spellEnd"/>
      <w:r w:rsidRPr="00795784">
        <w:rPr>
          <w:rFonts w:ascii="Times New Roman"/>
          <w:lang w:val="en-GB"/>
        </w:rPr>
        <w:t xml:space="preserve"> и </w:t>
      </w:r>
      <w:proofErr w:type="spellStart"/>
      <w:r w:rsidRPr="00795784">
        <w:rPr>
          <w:rFonts w:ascii="Times New Roman"/>
          <w:lang w:val="en-GB"/>
        </w:rPr>
        <w:t>доставка</w:t>
      </w:r>
      <w:proofErr w:type="spellEnd"/>
      <w:r w:rsidRPr="00795784">
        <w:rPr>
          <w:rFonts w:ascii="Times New Roman"/>
          <w:lang w:val="en-GB"/>
        </w:rPr>
        <w:t>.</w:t>
      </w:r>
      <w:r w:rsidRPr="00795784">
        <w:t xml:space="preserve"> </w:t>
      </w:r>
    </w:p>
    <w:p w14:paraId="2AD108D6" w14:textId="4BCC679B"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Създаването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специален</w:t>
      </w:r>
      <w:proofErr w:type="spellEnd"/>
      <w:r w:rsidRPr="00795784">
        <w:rPr>
          <w:rFonts w:ascii="Times New Roman"/>
          <w:lang w:val="en-GB"/>
        </w:rPr>
        <w:t xml:space="preserve"> </w:t>
      </w:r>
      <w:proofErr w:type="spellStart"/>
      <w:r w:rsidRPr="00795784">
        <w:rPr>
          <w:rFonts w:ascii="Times New Roman"/>
          <w:lang w:val="en-GB"/>
        </w:rPr>
        <w:t>логистичен</w:t>
      </w:r>
      <w:proofErr w:type="spellEnd"/>
      <w:r w:rsidRPr="00795784">
        <w:rPr>
          <w:rFonts w:ascii="Times New Roman"/>
          <w:lang w:val="en-GB"/>
        </w:rPr>
        <w:t xml:space="preserve"> </w:t>
      </w:r>
      <w:proofErr w:type="spellStart"/>
      <w:r w:rsidRPr="00795784">
        <w:rPr>
          <w:rFonts w:ascii="Times New Roman"/>
          <w:lang w:val="en-GB"/>
        </w:rPr>
        <w:t>отдел</w:t>
      </w:r>
      <w:proofErr w:type="spellEnd"/>
      <w:r w:rsidRPr="00795784">
        <w:rPr>
          <w:rFonts w:ascii="Times New Roman"/>
          <w:lang w:val="en-GB"/>
        </w:rPr>
        <w:t xml:space="preserve"> в </w:t>
      </w:r>
      <w:proofErr w:type="spellStart"/>
      <w:r w:rsidRPr="00795784">
        <w:rPr>
          <w:rFonts w:ascii="Times New Roman"/>
          <w:lang w:val="en-GB"/>
        </w:rPr>
        <w:t>рамките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има</w:t>
      </w:r>
      <w:proofErr w:type="spellEnd"/>
      <w:r w:rsidRPr="00795784">
        <w:rPr>
          <w:rFonts w:ascii="Times New Roman"/>
          <w:lang w:val="en-GB"/>
        </w:rPr>
        <w:t xml:space="preserve"> </w:t>
      </w:r>
      <w:r>
        <w:rPr>
          <w:rFonts w:ascii="Times New Roman"/>
        </w:rPr>
        <w:t>редица</w:t>
      </w:r>
      <w:r w:rsidRPr="00795784">
        <w:rPr>
          <w:rFonts w:ascii="Times New Roman"/>
          <w:lang w:val="en-GB"/>
        </w:rPr>
        <w:t xml:space="preserve"> </w:t>
      </w:r>
      <w:proofErr w:type="spellStart"/>
      <w:r w:rsidRPr="00795784">
        <w:rPr>
          <w:rFonts w:ascii="Times New Roman"/>
          <w:lang w:val="en-GB"/>
        </w:rPr>
        <w:t>предимства</w:t>
      </w:r>
      <w:proofErr w:type="spellEnd"/>
      <w:r w:rsidRPr="00795784">
        <w:rPr>
          <w:rFonts w:ascii="Times New Roman"/>
          <w:lang w:val="en-GB"/>
        </w:rPr>
        <w:t xml:space="preserve">. </w:t>
      </w:r>
      <w:proofErr w:type="spellStart"/>
      <w:r w:rsidRPr="00795784">
        <w:rPr>
          <w:rFonts w:ascii="Times New Roman"/>
          <w:lang w:val="en-GB"/>
        </w:rPr>
        <w:t>Като</w:t>
      </w:r>
      <w:proofErr w:type="spellEnd"/>
      <w:r w:rsidRPr="00795784">
        <w:rPr>
          <w:rFonts w:ascii="Times New Roman"/>
          <w:lang w:val="en-GB"/>
        </w:rPr>
        <w:t xml:space="preserve"> </w:t>
      </w:r>
      <w:proofErr w:type="spellStart"/>
      <w:r w:rsidRPr="00795784">
        <w:rPr>
          <w:rFonts w:ascii="Times New Roman"/>
          <w:lang w:val="en-GB"/>
        </w:rPr>
        <w:t>разполага</w:t>
      </w:r>
      <w:proofErr w:type="spellEnd"/>
      <w:r w:rsidRPr="00795784">
        <w:rPr>
          <w:rFonts w:ascii="Times New Roman"/>
          <w:lang w:val="en-GB"/>
        </w:rPr>
        <w:t xml:space="preserve"> с </w:t>
      </w:r>
      <w:proofErr w:type="spellStart"/>
      <w:r w:rsidRPr="00795784">
        <w:rPr>
          <w:rFonts w:ascii="Times New Roman"/>
          <w:lang w:val="en-GB"/>
        </w:rPr>
        <w:t>екип</w:t>
      </w:r>
      <w:proofErr w:type="spellEnd"/>
      <w:r w:rsidRPr="00795784">
        <w:rPr>
          <w:rFonts w:ascii="Times New Roman"/>
          <w:lang w:val="en-GB"/>
        </w:rPr>
        <w:t xml:space="preserve"> </w:t>
      </w:r>
      <w:proofErr w:type="spellStart"/>
      <w:r w:rsidRPr="00795784">
        <w:rPr>
          <w:rFonts w:ascii="Times New Roman"/>
          <w:lang w:val="en-GB"/>
        </w:rPr>
        <w:t>от</w:t>
      </w:r>
      <w:proofErr w:type="spellEnd"/>
      <w:r w:rsidRPr="00795784">
        <w:rPr>
          <w:rFonts w:ascii="Times New Roman"/>
          <w:lang w:val="en-GB"/>
        </w:rPr>
        <w:t xml:space="preserve"> </w:t>
      </w:r>
      <w:proofErr w:type="spellStart"/>
      <w:r w:rsidRPr="00795784">
        <w:rPr>
          <w:rFonts w:ascii="Times New Roman"/>
          <w:lang w:val="en-GB"/>
        </w:rPr>
        <w:t>опитни</w:t>
      </w:r>
      <w:proofErr w:type="spellEnd"/>
      <w:r w:rsidRPr="00795784">
        <w:rPr>
          <w:rFonts w:ascii="Times New Roman"/>
          <w:lang w:val="en-GB"/>
        </w:rPr>
        <w:t xml:space="preserve"> </w:t>
      </w:r>
      <w:proofErr w:type="spellStart"/>
      <w:r w:rsidRPr="00795784">
        <w:rPr>
          <w:rFonts w:ascii="Times New Roman"/>
          <w:lang w:val="en-GB"/>
        </w:rPr>
        <w:t>професионалисти</w:t>
      </w:r>
      <w:proofErr w:type="spellEnd"/>
      <w:r w:rsidRPr="00795784">
        <w:rPr>
          <w:rFonts w:ascii="Times New Roman"/>
          <w:lang w:val="en-GB"/>
        </w:rPr>
        <w:t xml:space="preserve"> в </w:t>
      </w:r>
      <w:proofErr w:type="spellStart"/>
      <w:r w:rsidRPr="00795784">
        <w:rPr>
          <w:rFonts w:ascii="Times New Roman"/>
          <w:lang w:val="en-GB"/>
        </w:rPr>
        <w:t>областта</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логистиката</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подобри</w:t>
      </w:r>
      <w:proofErr w:type="spellEnd"/>
      <w:r w:rsidRPr="00795784">
        <w:rPr>
          <w:rFonts w:ascii="Times New Roman"/>
          <w:lang w:val="en-GB"/>
        </w:rPr>
        <w:t xml:space="preserve"> </w:t>
      </w:r>
      <w:proofErr w:type="spellStart"/>
      <w:r w:rsidRPr="00795784">
        <w:rPr>
          <w:rFonts w:ascii="Times New Roman"/>
          <w:lang w:val="en-GB"/>
        </w:rPr>
        <w:t>своите</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процеси</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намали</w:t>
      </w:r>
      <w:proofErr w:type="spellEnd"/>
      <w:r w:rsidRPr="00795784">
        <w:rPr>
          <w:rFonts w:ascii="Times New Roman"/>
          <w:lang w:val="en-GB"/>
        </w:rPr>
        <w:t xml:space="preserve"> </w:t>
      </w:r>
      <w:proofErr w:type="spellStart"/>
      <w:r w:rsidRPr="00795784">
        <w:rPr>
          <w:rFonts w:ascii="Times New Roman"/>
          <w:lang w:val="en-GB"/>
        </w:rPr>
        <w:t>грешките</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оптимизира</w:t>
      </w:r>
      <w:proofErr w:type="spellEnd"/>
      <w:r w:rsidRPr="00795784">
        <w:rPr>
          <w:rFonts w:ascii="Times New Roman"/>
          <w:lang w:val="en-GB"/>
        </w:rPr>
        <w:t xml:space="preserve"> </w:t>
      </w:r>
      <w:proofErr w:type="spellStart"/>
      <w:r w:rsidRPr="00795784">
        <w:rPr>
          <w:rFonts w:ascii="Times New Roman"/>
          <w:lang w:val="en-GB"/>
        </w:rPr>
        <w:t>веригата</w:t>
      </w:r>
      <w:proofErr w:type="spellEnd"/>
      <w:r w:rsidRPr="00795784">
        <w:rPr>
          <w:rFonts w:ascii="Times New Roman"/>
          <w:lang w:val="en-GB"/>
        </w:rPr>
        <w:t xml:space="preserve"> </w:t>
      </w:r>
      <w:proofErr w:type="spellStart"/>
      <w:r w:rsidRPr="00795784">
        <w:rPr>
          <w:rFonts w:ascii="Times New Roman"/>
          <w:lang w:val="en-GB"/>
        </w:rPr>
        <w:t>си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доставки</w:t>
      </w:r>
      <w:proofErr w:type="spellEnd"/>
      <w:r w:rsidRPr="00795784">
        <w:rPr>
          <w:rFonts w:ascii="Times New Roman"/>
          <w:lang w:val="en-GB"/>
        </w:rPr>
        <w:t xml:space="preserve">. </w:t>
      </w:r>
      <w:proofErr w:type="spellStart"/>
      <w:r w:rsidRPr="00795784">
        <w:rPr>
          <w:rFonts w:ascii="Times New Roman"/>
          <w:lang w:val="en-GB"/>
        </w:rPr>
        <w:t>Логистичният</w:t>
      </w:r>
      <w:proofErr w:type="spellEnd"/>
      <w:r w:rsidRPr="00795784">
        <w:rPr>
          <w:rFonts w:ascii="Times New Roman"/>
          <w:lang w:val="en-GB"/>
        </w:rPr>
        <w:t xml:space="preserve"> </w:t>
      </w:r>
      <w:proofErr w:type="spellStart"/>
      <w:r w:rsidRPr="00795784">
        <w:rPr>
          <w:rFonts w:ascii="Times New Roman"/>
          <w:lang w:val="en-GB"/>
        </w:rPr>
        <w:t>екип</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наблюдава</w:t>
      </w:r>
      <w:proofErr w:type="spellEnd"/>
      <w:r w:rsidRPr="00795784">
        <w:rPr>
          <w:rFonts w:ascii="Times New Roman"/>
          <w:lang w:val="en-GB"/>
        </w:rPr>
        <w:t xml:space="preserve"> </w:t>
      </w:r>
      <w:proofErr w:type="spellStart"/>
      <w:r w:rsidRPr="00795784">
        <w:rPr>
          <w:rFonts w:ascii="Times New Roman"/>
          <w:lang w:val="en-GB"/>
        </w:rPr>
        <w:t>всички</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включително</w:t>
      </w:r>
      <w:proofErr w:type="spellEnd"/>
      <w:r w:rsidRPr="00795784">
        <w:rPr>
          <w:rFonts w:ascii="Times New Roman"/>
          <w:lang w:val="en-GB"/>
        </w:rPr>
        <w:t xml:space="preserve"> </w:t>
      </w:r>
      <w:proofErr w:type="spellStart"/>
      <w:r w:rsidRPr="00795784">
        <w:rPr>
          <w:rFonts w:ascii="Times New Roman"/>
          <w:lang w:val="en-GB"/>
        </w:rPr>
        <w:t>управление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инвентара</w:t>
      </w:r>
      <w:proofErr w:type="spellEnd"/>
      <w:r w:rsidRPr="00795784">
        <w:rPr>
          <w:rFonts w:ascii="Times New Roman"/>
          <w:lang w:val="en-GB"/>
        </w:rPr>
        <w:t xml:space="preserve">, </w:t>
      </w:r>
      <w:proofErr w:type="spellStart"/>
      <w:r w:rsidRPr="00795784">
        <w:rPr>
          <w:rFonts w:ascii="Times New Roman"/>
          <w:lang w:val="en-GB"/>
        </w:rPr>
        <w:t>транспортиране</w:t>
      </w:r>
      <w:proofErr w:type="spellEnd"/>
      <w:r w:rsidRPr="00795784">
        <w:rPr>
          <w:rFonts w:ascii="Times New Roman"/>
          <w:lang w:val="en-GB"/>
        </w:rPr>
        <w:t xml:space="preserve"> и </w:t>
      </w:r>
      <w:proofErr w:type="spellStart"/>
      <w:r w:rsidRPr="00795784">
        <w:rPr>
          <w:rFonts w:ascii="Times New Roman"/>
          <w:lang w:val="en-GB"/>
        </w:rPr>
        <w:t>доставка</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гарантира</w:t>
      </w:r>
      <w:proofErr w:type="spellEnd"/>
      <w:r w:rsidRPr="00795784">
        <w:rPr>
          <w:rFonts w:ascii="Times New Roman"/>
          <w:lang w:val="en-GB"/>
        </w:rPr>
        <w:t xml:space="preserve">, </w:t>
      </w:r>
      <w:proofErr w:type="spellStart"/>
      <w:r w:rsidRPr="00795784">
        <w:rPr>
          <w:rFonts w:ascii="Times New Roman"/>
          <w:lang w:val="en-GB"/>
        </w:rPr>
        <w:t>че</w:t>
      </w:r>
      <w:proofErr w:type="spellEnd"/>
      <w:r w:rsidRPr="00795784">
        <w:rPr>
          <w:rFonts w:ascii="Times New Roman"/>
          <w:lang w:val="en-GB"/>
        </w:rPr>
        <w:t xml:space="preserve"> </w:t>
      </w:r>
      <w:proofErr w:type="spellStart"/>
      <w:r w:rsidRPr="00795784">
        <w:rPr>
          <w:rFonts w:ascii="Times New Roman"/>
          <w:lang w:val="en-GB"/>
        </w:rPr>
        <w:t>те</w:t>
      </w:r>
      <w:proofErr w:type="spellEnd"/>
      <w:r w:rsidRPr="00795784">
        <w:rPr>
          <w:rFonts w:ascii="Times New Roman"/>
          <w:lang w:val="en-GB"/>
        </w:rPr>
        <w:t xml:space="preserve"> </w:t>
      </w:r>
      <w:proofErr w:type="spellStart"/>
      <w:r w:rsidRPr="00795784">
        <w:rPr>
          <w:rFonts w:ascii="Times New Roman"/>
          <w:lang w:val="en-GB"/>
        </w:rPr>
        <w:t>се</w:t>
      </w:r>
      <w:proofErr w:type="spellEnd"/>
      <w:r w:rsidRPr="00795784">
        <w:rPr>
          <w:rFonts w:ascii="Times New Roman"/>
          <w:lang w:val="en-GB"/>
        </w:rPr>
        <w:t xml:space="preserve"> </w:t>
      </w:r>
      <w:proofErr w:type="spellStart"/>
      <w:r w:rsidRPr="00795784">
        <w:rPr>
          <w:rFonts w:ascii="Times New Roman"/>
          <w:lang w:val="en-GB"/>
        </w:rPr>
        <w:t>извършват</w:t>
      </w:r>
      <w:proofErr w:type="spellEnd"/>
      <w:r w:rsidRPr="00795784">
        <w:rPr>
          <w:rFonts w:ascii="Times New Roman"/>
          <w:lang w:val="en-GB"/>
        </w:rPr>
        <w:t xml:space="preserve"> </w:t>
      </w:r>
      <w:proofErr w:type="spellStart"/>
      <w:r w:rsidRPr="00795784">
        <w:rPr>
          <w:rFonts w:ascii="Times New Roman"/>
          <w:lang w:val="en-GB"/>
        </w:rPr>
        <w:t>ефективно</w:t>
      </w:r>
      <w:proofErr w:type="spellEnd"/>
      <w:r w:rsidRPr="00795784">
        <w:rPr>
          <w:rFonts w:ascii="Times New Roman"/>
          <w:lang w:val="en-GB"/>
        </w:rPr>
        <w:t xml:space="preserve"> и </w:t>
      </w:r>
      <w:proofErr w:type="spellStart"/>
      <w:r w:rsidRPr="00795784">
        <w:rPr>
          <w:rFonts w:ascii="Times New Roman"/>
          <w:lang w:val="en-GB"/>
        </w:rPr>
        <w:t>ефективно</w:t>
      </w:r>
      <w:proofErr w:type="spellEnd"/>
      <w:r w:rsidRPr="00795784">
        <w:rPr>
          <w:rFonts w:ascii="Times New Roman"/>
          <w:lang w:val="en-GB"/>
        </w:rPr>
        <w:t>.</w:t>
      </w:r>
    </w:p>
    <w:p w14:paraId="0AD175AC" w14:textId="77777777"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Логистичният</w:t>
      </w:r>
      <w:proofErr w:type="spellEnd"/>
      <w:r w:rsidRPr="00795784">
        <w:rPr>
          <w:rFonts w:ascii="Times New Roman"/>
          <w:lang w:val="en-GB"/>
        </w:rPr>
        <w:t xml:space="preserve"> </w:t>
      </w:r>
      <w:proofErr w:type="spellStart"/>
      <w:r w:rsidRPr="00795784">
        <w:rPr>
          <w:rFonts w:ascii="Times New Roman"/>
          <w:lang w:val="en-GB"/>
        </w:rPr>
        <w:t>отдел</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също</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работи</w:t>
      </w:r>
      <w:proofErr w:type="spellEnd"/>
      <w:r w:rsidRPr="00795784">
        <w:rPr>
          <w:rFonts w:ascii="Times New Roman"/>
          <w:lang w:val="en-GB"/>
        </w:rPr>
        <w:t xml:space="preserve"> в </w:t>
      </w:r>
      <w:proofErr w:type="spellStart"/>
      <w:r w:rsidRPr="00795784">
        <w:rPr>
          <w:rFonts w:ascii="Times New Roman"/>
          <w:lang w:val="en-GB"/>
        </w:rPr>
        <w:t>тясно</w:t>
      </w:r>
      <w:proofErr w:type="spellEnd"/>
      <w:r w:rsidRPr="00795784">
        <w:rPr>
          <w:rFonts w:ascii="Times New Roman"/>
          <w:lang w:val="en-GB"/>
        </w:rPr>
        <w:t xml:space="preserve"> </w:t>
      </w:r>
      <w:proofErr w:type="spellStart"/>
      <w:r w:rsidRPr="00795784">
        <w:rPr>
          <w:rFonts w:ascii="Times New Roman"/>
          <w:lang w:val="en-GB"/>
        </w:rPr>
        <w:t>сътрудничество</w:t>
      </w:r>
      <w:proofErr w:type="spellEnd"/>
      <w:r w:rsidRPr="00795784">
        <w:rPr>
          <w:rFonts w:ascii="Times New Roman"/>
          <w:lang w:val="en-GB"/>
        </w:rPr>
        <w:t xml:space="preserve"> с </w:t>
      </w:r>
      <w:proofErr w:type="spellStart"/>
      <w:r w:rsidRPr="00795784">
        <w:rPr>
          <w:rFonts w:ascii="Times New Roman"/>
          <w:lang w:val="en-GB"/>
        </w:rPr>
        <w:t>други</w:t>
      </w:r>
      <w:proofErr w:type="spellEnd"/>
      <w:r w:rsidRPr="00795784">
        <w:rPr>
          <w:rFonts w:ascii="Times New Roman"/>
          <w:lang w:val="en-GB"/>
        </w:rPr>
        <w:t xml:space="preserve"> </w:t>
      </w:r>
      <w:proofErr w:type="spellStart"/>
      <w:r w:rsidRPr="00795784">
        <w:rPr>
          <w:rFonts w:ascii="Times New Roman"/>
          <w:lang w:val="en-GB"/>
        </w:rPr>
        <w:t>отдели</w:t>
      </w:r>
      <w:proofErr w:type="spellEnd"/>
      <w:r w:rsidRPr="00795784">
        <w:rPr>
          <w:rFonts w:ascii="Times New Roman"/>
          <w:lang w:val="en-GB"/>
        </w:rPr>
        <w:t xml:space="preserve"> в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като</w:t>
      </w:r>
      <w:proofErr w:type="spellEnd"/>
      <w:r w:rsidRPr="00795784">
        <w:rPr>
          <w:rFonts w:ascii="Times New Roman"/>
          <w:lang w:val="en-GB"/>
        </w:rPr>
        <w:t xml:space="preserve"> </w:t>
      </w:r>
      <w:proofErr w:type="spellStart"/>
      <w:r w:rsidRPr="00795784">
        <w:rPr>
          <w:rFonts w:ascii="Times New Roman"/>
          <w:lang w:val="en-GB"/>
        </w:rPr>
        <w:t>производство</w:t>
      </w:r>
      <w:proofErr w:type="spellEnd"/>
      <w:r w:rsidRPr="00795784">
        <w:rPr>
          <w:rFonts w:ascii="Times New Roman"/>
          <w:lang w:val="en-GB"/>
        </w:rPr>
        <w:t xml:space="preserve"> и </w:t>
      </w:r>
      <w:proofErr w:type="spellStart"/>
      <w:r w:rsidRPr="00795784">
        <w:rPr>
          <w:rFonts w:ascii="Times New Roman"/>
          <w:lang w:val="en-GB"/>
        </w:rPr>
        <w:t>продажби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гарантира</w:t>
      </w:r>
      <w:proofErr w:type="spellEnd"/>
      <w:r w:rsidRPr="00795784">
        <w:rPr>
          <w:rFonts w:ascii="Times New Roman"/>
          <w:lang w:val="en-GB"/>
        </w:rPr>
        <w:t xml:space="preserve">, </w:t>
      </w:r>
      <w:proofErr w:type="spellStart"/>
      <w:r w:rsidRPr="00795784">
        <w:rPr>
          <w:rFonts w:ascii="Times New Roman"/>
          <w:lang w:val="en-GB"/>
        </w:rPr>
        <w:t>че</w:t>
      </w:r>
      <w:proofErr w:type="spellEnd"/>
      <w:r w:rsidRPr="00795784">
        <w:rPr>
          <w:rFonts w:ascii="Times New Roman"/>
          <w:lang w:val="en-GB"/>
        </w:rPr>
        <w:t xml:space="preserve"> </w:t>
      </w:r>
      <w:proofErr w:type="spellStart"/>
      <w:r w:rsidRPr="00795784">
        <w:rPr>
          <w:rFonts w:ascii="Times New Roman"/>
          <w:lang w:val="en-GB"/>
        </w:rPr>
        <w:t>всички</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дейности</w:t>
      </w:r>
      <w:proofErr w:type="spellEnd"/>
      <w:r w:rsidRPr="00795784">
        <w:rPr>
          <w:rFonts w:ascii="Times New Roman"/>
          <w:lang w:val="en-GB"/>
        </w:rPr>
        <w:t xml:space="preserve"> </w:t>
      </w:r>
      <w:proofErr w:type="spellStart"/>
      <w:r w:rsidRPr="00795784">
        <w:rPr>
          <w:rFonts w:ascii="Times New Roman"/>
          <w:lang w:val="en-GB"/>
        </w:rPr>
        <w:t>са</w:t>
      </w:r>
      <w:proofErr w:type="spellEnd"/>
      <w:r w:rsidRPr="00795784">
        <w:rPr>
          <w:rFonts w:ascii="Times New Roman"/>
          <w:lang w:val="en-GB"/>
        </w:rPr>
        <w:t xml:space="preserve"> </w:t>
      </w:r>
      <w:proofErr w:type="spellStart"/>
      <w:r w:rsidRPr="00795784">
        <w:rPr>
          <w:rFonts w:ascii="Times New Roman"/>
          <w:lang w:val="en-GB"/>
        </w:rPr>
        <w:t>приведени</w:t>
      </w:r>
      <w:proofErr w:type="spellEnd"/>
      <w:r w:rsidRPr="00795784">
        <w:rPr>
          <w:rFonts w:ascii="Times New Roman"/>
          <w:lang w:val="en-GB"/>
        </w:rPr>
        <w:t xml:space="preserve"> в </w:t>
      </w:r>
      <w:proofErr w:type="spellStart"/>
      <w:r w:rsidRPr="00795784">
        <w:rPr>
          <w:rFonts w:ascii="Times New Roman"/>
          <w:lang w:val="en-GB"/>
        </w:rPr>
        <w:t>съответствие</w:t>
      </w:r>
      <w:proofErr w:type="spellEnd"/>
      <w:r w:rsidRPr="00795784">
        <w:rPr>
          <w:rFonts w:ascii="Times New Roman"/>
          <w:lang w:val="en-GB"/>
        </w:rPr>
        <w:t xml:space="preserve"> с </w:t>
      </w:r>
      <w:proofErr w:type="spellStart"/>
      <w:r w:rsidRPr="00795784">
        <w:rPr>
          <w:rFonts w:ascii="Times New Roman"/>
          <w:lang w:val="en-GB"/>
        </w:rPr>
        <w:t>общите</w:t>
      </w:r>
      <w:proofErr w:type="spellEnd"/>
      <w:r w:rsidRPr="00795784">
        <w:rPr>
          <w:rFonts w:ascii="Times New Roman"/>
          <w:lang w:val="en-GB"/>
        </w:rPr>
        <w:t xml:space="preserve"> </w:t>
      </w:r>
      <w:proofErr w:type="spellStart"/>
      <w:r w:rsidRPr="00795784">
        <w:rPr>
          <w:rFonts w:ascii="Times New Roman"/>
          <w:lang w:val="en-GB"/>
        </w:rPr>
        <w:t>цели</w:t>
      </w:r>
      <w:proofErr w:type="spellEnd"/>
      <w:r w:rsidRPr="00795784">
        <w:rPr>
          <w:rFonts w:ascii="Times New Roman"/>
          <w:lang w:val="en-GB"/>
        </w:rPr>
        <w:t xml:space="preserve"> и </w:t>
      </w:r>
      <w:proofErr w:type="spellStart"/>
      <w:r w:rsidRPr="00795784">
        <w:rPr>
          <w:rFonts w:ascii="Times New Roman"/>
          <w:lang w:val="en-GB"/>
        </w:rPr>
        <w:t>задачи</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Това</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доведе</w:t>
      </w:r>
      <w:proofErr w:type="spellEnd"/>
      <w:r w:rsidRPr="00795784">
        <w:rPr>
          <w:rFonts w:ascii="Times New Roman"/>
          <w:lang w:val="en-GB"/>
        </w:rPr>
        <w:t xml:space="preserve"> </w:t>
      </w:r>
      <w:proofErr w:type="spellStart"/>
      <w:r w:rsidRPr="00795784">
        <w:rPr>
          <w:rFonts w:ascii="Times New Roman"/>
          <w:lang w:val="en-GB"/>
        </w:rPr>
        <w:t>до</w:t>
      </w:r>
      <w:proofErr w:type="spellEnd"/>
      <w:r w:rsidRPr="00795784">
        <w:rPr>
          <w:rFonts w:ascii="Times New Roman"/>
          <w:lang w:val="en-GB"/>
        </w:rPr>
        <w:t xml:space="preserve"> </w:t>
      </w:r>
      <w:proofErr w:type="spellStart"/>
      <w:r w:rsidRPr="00795784">
        <w:rPr>
          <w:rFonts w:ascii="Times New Roman"/>
          <w:lang w:val="en-GB"/>
        </w:rPr>
        <w:t>по-добра</w:t>
      </w:r>
      <w:proofErr w:type="spellEnd"/>
      <w:r w:rsidRPr="00795784">
        <w:rPr>
          <w:rFonts w:ascii="Times New Roman"/>
          <w:lang w:val="en-GB"/>
        </w:rPr>
        <w:t xml:space="preserve"> </w:t>
      </w:r>
      <w:proofErr w:type="spellStart"/>
      <w:r w:rsidRPr="00795784">
        <w:rPr>
          <w:rFonts w:ascii="Times New Roman"/>
          <w:lang w:val="en-GB"/>
        </w:rPr>
        <w:t>комуникация</w:t>
      </w:r>
      <w:proofErr w:type="spellEnd"/>
      <w:r w:rsidRPr="00795784">
        <w:rPr>
          <w:rFonts w:ascii="Times New Roman"/>
          <w:lang w:val="en-GB"/>
        </w:rPr>
        <w:t xml:space="preserve"> и </w:t>
      </w:r>
      <w:proofErr w:type="spellStart"/>
      <w:r w:rsidRPr="00795784">
        <w:rPr>
          <w:rFonts w:ascii="Times New Roman"/>
          <w:lang w:val="en-GB"/>
        </w:rPr>
        <w:t>координация</w:t>
      </w:r>
      <w:proofErr w:type="spellEnd"/>
      <w:r w:rsidRPr="00795784">
        <w:rPr>
          <w:rFonts w:ascii="Times New Roman"/>
          <w:lang w:val="en-GB"/>
        </w:rPr>
        <w:t xml:space="preserve"> </w:t>
      </w:r>
      <w:proofErr w:type="spellStart"/>
      <w:r w:rsidRPr="00795784">
        <w:rPr>
          <w:rFonts w:ascii="Times New Roman"/>
          <w:lang w:val="en-GB"/>
        </w:rPr>
        <w:t>между</w:t>
      </w:r>
      <w:proofErr w:type="spellEnd"/>
      <w:r w:rsidRPr="00795784">
        <w:rPr>
          <w:rFonts w:ascii="Times New Roman"/>
          <w:lang w:val="en-GB"/>
        </w:rPr>
        <w:t xml:space="preserve"> </w:t>
      </w:r>
      <w:proofErr w:type="spellStart"/>
      <w:r w:rsidRPr="00795784">
        <w:rPr>
          <w:rFonts w:ascii="Times New Roman"/>
          <w:lang w:val="en-GB"/>
        </w:rPr>
        <w:t>отделите</w:t>
      </w:r>
      <w:proofErr w:type="spellEnd"/>
      <w:r w:rsidRPr="00795784">
        <w:rPr>
          <w:rFonts w:ascii="Times New Roman"/>
          <w:lang w:val="en-GB"/>
        </w:rPr>
        <w:t xml:space="preserve">, </w:t>
      </w:r>
      <w:proofErr w:type="spellStart"/>
      <w:r w:rsidRPr="00795784">
        <w:rPr>
          <w:rFonts w:ascii="Times New Roman"/>
          <w:lang w:val="en-GB"/>
        </w:rPr>
        <w:t>което</w:t>
      </w:r>
      <w:proofErr w:type="spellEnd"/>
      <w:r w:rsidRPr="00795784">
        <w:rPr>
          <w:rFonts w:ascii="Times New Roman"/>
          <w:lang w:val="en-GB"/>
        </w:rPr>
        <w:t xml:space="preserve"> </w:t>
      </w:r>
      <w:proofErr w:type="spellStart"/>
      <w:r w:rsidRPr="00795784">
        <w:rPr>
          <w:rFonts w:ascii="Times New Roman"/>
          <w:lang w:val="en-GB"/>
        </w:rPr>
        <w:t>води</w:t>
      </w:r>
      <w:proofErr w:type="spellEnd"/>
      <w:r w:rsidRPr="00795784">
        <w:rPr>
          <w:rFonts w:ascii="Times New Roman"/>
          <w:lang w:val="en-GB"/>
        </w:rPr>
        <w:t xml:space="preserve"> </w:t>
      </w:r>
      <w:proofErr w:type="spellStart"/>
      <w:r w:rsidRPr="00795784">
        <w:rPr>
          <w:rFonts w:ascii="Times New Roman"/>
          <w:lang w:val="en-GB"/>
        </w:rPr>
        <w:t>до</w:t>
      </w:r>
      <w:proofErr w:type="spellEnd"/>
      <w:r w:rsidRPr="00795784">
        <w:rPr>
          <w:rFonts w:ascii="Times New Roman"/>
          <w:lang w:val="en-GB"/>
        </w:rPr>
        <w:t xml:space="preserve"> </w:t>
      </w:r>
      <w:proofErr w:type="spellStart"/>
      <w:r w:rsidRPr="00795784">
        <w:rPr>
          <w:rFonts w:ascii="Times New Roman"/>
          <w:lang w:val="en-GB"/>
        </w:rPr>
        <w:t>по-рационализирана</w:t>
      </w:r>
      <w:proofErr w:type="spellEnd"/>
      <w:r w:rsidRPr="00795784">
        <w:rPr>
          <w:rFonts w:ascii="Times New Roman"/>
          <w:lang w:val="en-GB"/>
        </w:rPr>
        <w:t xml:space="preserve"> и </w:t>
      </w:r>
      <w:proofErr w:type="spellStart"/>
      <w:r w:rsidRPr="00795784">
        <w:rPr>
          <w:rFonts w:ascii="Times New Roman"/>
          <w:lang w:val="en-GB"/>
        </w:rPr>
        <w:t>ефективна</w:t>
      </w:r>
      <w:proofErr w:type="spellEnd"/>
      <w:r w:rsidRPr="00795784">
        <w:rPr>
          <w:rFonts w:ascii="Times New Roman"/>
          <w:lang w:val="en-GB"/>
        </w:rPr>
        <w:t xml:space="preserve"> </w:t>
      </w:r>
      <w:proofErr w:type="spellStart"/>
      <w:r w:rsidRPr="00795784">
        <w:rPr>
          <w:rFonts w:ascii="Times New Roman"/>
          <w:lang w:val="en-GB"/>
        </w:rPr>
        <w:t>верига</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доставки</w:t>
      </w:r>
      <w:proofErr w:type="spellEnd"/>
      <w:r w:rsidRPr="00795784">
        <w:rPr>
          <w:rFonts w:ascii="Times New Roman"/>
          <w:lang w:val="en-GB"/>
        </w:rPr>
        <w:t>.</w:t>
      </w:r>
    </w:p>
    <w:p w14:paraId="1A95C570" w14:textId="77777777" w:rsidR="00795784"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Освен</w:t>
      </w:r>
      <w:proofErr w:type="spellEnd"/>
      <w:r w:rsidRPr="00795784">
        <w:rPr>
          <w:rFonts w:ascii="Times New Roman"/>
          <w:lang w:val="en-GB"/>
        </w:rPr>
        <w:t xml:space="preserve"> </w:t>
      </w:r>
      <w:proofErr w:type="spellStart"/>
      <w:r w:rsidRPr="00795784">
        <w:rPr>
          <w:rFonts w:ascii="Times New Roman"/>
          <w:lang w:val="en-GB"/>
        </w:rPr>
        <w:t>това</w:t>
      </w:r>
      <w:proofErr w:type="spellEnd"/>
      <w:r w:rsidRPr="00795784">
        <w:rPr>
          <w:rFonts w:ascii="Times New Roman"/>
          <w:lang w:val="en-GB"/>
        </w:rPr>
        <w:t xml:space="preserve"> </w:t>
      </w:r>
      <w:proofErr w:type="spellStart"/>
      <w:r w:rsidRPr="00795784">
        <w:rPr>
          <w:rFonts w:ascii="Times New Roman"/>
          <w:lang w:val="en-GB"/>
        </w:rPr>
        <w:t>логистичният</w:t>
      </w:r>
      <w:proofErr w:type="spellEnd"/>
      <w:r w:rsidRPr="00795784">
        <w:rPr>
          <w:rFonts w:ascii="Times New Roman"/>
          <w:lang w:val="en-GB"/>
        </w:rPr>
        <w:t xml:space="preserve"> </w:t>
      </w:r>
      <w:proofErr w:type="spellStart"/>
      <w:r w:rsidRPr="00795784">
        <w:rPr>
          <w:rFonts w:ascii="Times New Roman"/>
          <w:lang w:val="en-GB"/>
        </w:rPr>
        <w:t>отдел</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помогне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бъде</w:t>
      </w:r>
      <w:proofErr w:type="spellEnd"/>
      <w:r w:rsidRPr="00795784">
        <w:rPr>
          <w:rFonts w:ascii="Times New Roman"/>
          <w:lang w:val="en-GB"/>
        </w:rPr>
        <w:t xml:space="preserve"> в </w:t>
      </w:r>
      <w:proofErr w:type="spellStart"/>
      <w:r w:rsidRPr="00795784">
        <w:rPr>
          <w:rFonts w:ascii="Times New Roman"/>
          <w:lang w:val="en-GB"/>
        </w:rPr>
        <w:t>крак</w:t>
      </w:r>
      <w:proofErr w:type="spellEnd"/>
      <w:r w:rsidRPr="00795784">
        <w:rPr>
          <w:rFonts w:ascii="Times New Roman"/>
          <w:lang w:val="en-GB"/>
        </w:rPr>
        <w:t xml:space="preserve"> с </w:t>
      </w:r>
      <w:proofErr w:type="spellStart"/>
      <w:r w:rsidRPr="00795784">
        <w:rPr>
          <w:rFonts w:ascii="Times New Roman"/>
          <w:lang w:val="en-GB"/>
        </w:rPr>
        <w:t>най-новите</w:t>
      </w:r>
      <w:proofErr w:type="spellEnd"/>
      <w:r w:rsidRPr="00795784">
        <w:rPr>
          <w:rFonts w:ascii="Times New Roman"/>
          <w:lang w:val="en-GB"/>
        </w:rPr>
        <w:t xml:space="preserve"> </w:t>
      </w:r>
      <w:proofErr w:type="spellStart"/>
      <w:r w:rsidRPr="00795784">
        <w:rPr>
          <w:rFonts w:ascii="Times New Roman"/>
          <w:lang w:val="en-GB"/>
        </w:rPr>
        <w:t>логистични</w:t>
      </w:r>
      <w:proofErr w:type="spellEnd"/>
      <w:r w:rsidRPr="00795784">
        <w:rPr>
          <w:rFonts w:ascii="Times New Roman"/>
          <w:lang w:val="en-GB"/>
        </w:rPr>
        <w:t xml:space="preserve"> </w:t>
      </w:r>
      <w:proofErr w:type="spellStart"/>
      <w:r w:rsidRPr="00795784">
        <w:rPr>
          <w:rFonts w:ascii="Times New Roman"/>
          <w:lang w:val="en-GB"/>
        </w:rPr>
        <w:t>тенденции</w:t>
      </w:r>
      <w:proofErr w:type="spellEnd"/>
      <w:r w:rsidRPr="00795784">
        <w:rPr>
          <w:rFonts w:ascii="Times New Roman"/>
          <w:lang w:val="en-GB"/>
        </w:rPr>
        <w:t xml:space="preserve"> и </w:t>
      </w:r>
      <w:proofErr w:type="spellStart"/>
      <w:r w:rsidRPr="00795784">
        <w:rPr>
          <w:rFonts w:ascii="Times New Roman"/>
          <w:lang w:val="en-GB"/>
        </w:rPr>
        <w:t>технологии</w:t>
      </w:r>
      <w:proofErr w:type="spellEnd"/>
      <w:r w:rsidRPr="00795784">
        <w:rPr>
          <w:rFonts w:ascii="Times New Roman"/>
          <w:lang w:val="en-GB"/>
        </w:rPr>
        <w:t xml:space="preserve">. </w:t>
      </w:r>
      <w:proofErr w:type="spellStart"/>
      <w:r w:rsidRPr="00795784">
        <w:rPr>
          <w:rFonts w:ascii="Times New Roman"/>
          <w:lang w:val="en-GB"/>
        </w:rPr>
        <w:t>Те</w:t>
      </w:r>
      <w:proofErr w:type="spellEnd"/>
      <w:r w:rsidRPr="00795784">
        <w:rPr>
          <w:rFonts w:ascii="Times New Roman"/>
          <w:lang w:val="en-GB"/>
        </w:rPr>
        <w:t xml:space="preserve"> </w:t>
      </w:r>
      <w:proofErr w:type="spellStart"/>
      <w:r w:rsidRPr="00795784">
        <w:rPr>
          <w:rFonts w:ascii="Times New Roman"/>
          <w:lang w:val="en-GB"/>
        </w:rPr>
        <w:t>могат</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анализират</w:t>
      </w:r>
      <w:proofErr w:type="spellEnd"/>
      <w:r w:rsidRPr="00795784">
        <w:rPr>
          <w:rFonts w:ascii="Times New Roman"/>
          <w:lang w:val="en-GB"/>
        </w:rPr>
        <w:t xml:space="preserve"> </w:t>
      </w:r>
      <w:proofErr w:type="spellStart"/>
      <w:r w:rsidRPr="00795784">
        <w:rPr>
          <w:rFonts w:ascii="Times New Roman"/>
          <w:lang w:val="en-GB"/>
        </w:rPr>
        <w:t>данни</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идентифицират</w:t>
      </w:r>
      <w:proofErr w:type="spellEnd"/>
      <w:r w:rsidRPr="00795784">
        <w:rPr>
          <w:rFonts w:ascii="Times New Roman"/>
          <w:lang w:val="en-GB"/>
        </w:rPr>
        <w:t xml:space="preserve"> </w:t>
      </w:r>
      <w:proofErr w:type="spellStart"/>
      <w:r w:rsidRPr="00795784">
        <w:rPr>
          <w:rFonts w:ascii="Times New Roman"/>
          <w:lang w:val="en-GB"/>
        </w:rPr>
        <w:t>области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подобрение</w:t>
      </w:r>
      <w:proofErr w:type="spellEnd"/>
      <w:r w:rsidRPr="00795784">
        <w:rPr>
          <w:rFonts w:ascii="Times New Roman"/>
          <w:lang w:val="en-GB"/>
        </w:rPr>
        <w:t xml:space="preserve"> и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внедряват</w:t>
      </w:r>
      <w:proofErr w:type="spellEnd"/>
      <w:r w:rsidRPr="00795784">
        <w:rPr>
          <w:rFonts w:ascii="Times New Roman"/>
          <w:lang w:val="en-GB"/>
        </w:rPr>
        <w:t xml:space="preserve"> </w:t>
      </w:r>
      <w:proofErr w:type="spellStart"/>
      <w:r w:rsidRPr="00795784">
        <w:rPr>
          <w:rFonts w:ascii="Times New Roman"/>
          <w:lang w:val="en-GB"/>
        </w:rPr>
        <w:t>нови</w:t>
      </w:r>
      <w:proofErr w:type="spellEnd"/>
      <w:r w:rsidRPr="00795784">
        <w:rPr>
          <w:rFonts w:ascii="Times New Roman"/>
          <w:lang w:val="en-GB"/>
        </w:rPr>
        <w:t xml:space="preserve"> </w:t>
      </w:r>
      <w:proofErr w:type="spellStart"/>
      <w:r w:rsidRPr="00795784">
        <w:rPr>
          <w:rFonts w:ascii="Times New Roman"/>
          <w:lang w:val="en-GB"/>
        </w:rPr>
        <w:t>технологии</w:t>
      </w:r>
      <w:proofErr w:type="spellEnd"/>
      <w:r w:rsidRPr="00795784">
        <w:rPr>
          <w:rFonts w:ascii="Times New Roman"/>
          <w:lang w:val="en-GB"/>
        </w:rPr>
        <w:t xml:space="preserve"> и </w:t>
      </w:r>
      <w:proofErr w:type="spellStart"/>
      <w:r w:rsidRPr="00795784">
        <w:rPr>
          <w:rFonts w:ascii="Times New Roman"/>
          <w:lang w:val="en-GB"/>
        </w:rPr>
        <w:t>процеси</w:t>
      </w:r>
      <w:proofErr w:type="spellEnd"/>
      <w:r w:rsidRPr="00795784">
        <w:rPr>
          <w:rFonts w:ascii="Times New Roman"/>
          <w:lang w:val="en-GB"/>
        </w:rPr>
        <w:t xml:space="preserve"> </w:t>
      </w:r>
      <w:proofErr w:type="spellStart"/>
      <w:r w:rsidRPr="00795784">
        <w:rPr>
          <w:rFonts w:ascii="Times New Roman"/>
          <w:lang w:val="en-GB"/>
        </w:rPr>
        <w:t>за</w:t>
      </w:r>
      <w:proofErr w:type="spellEnd"/>
      <w:r w:rsidRPr="00795784">
        <w:rPr>
          <w:rFonts w:ascii="Times New Roman"/>
          <w:lang w:val="en-GB"/>
        </w:rPr>
        <w:t xml:space="preserve"> </w:t>
      </w:r>
      <w:proofErr w:type="spellStart"/>
      <w:r w:rsidRPr="00795784">
        <w:rPr>
          <w:rFonts w:ascii="Times New Roman"/>
          <w:lang w:val="en-GB"/>
        </w:rPr>
        <w:t>оптимизиране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логистичните</w:t>
      </w:r>
      <w:proofErr w:type="spellEnd"/>
      <w:r w:rsidRPr="00795784">
        <w:rPr>
          <w:rFonts w:ascii="Times New Roman"/>
          <w:lang w:val="en-GB"/>
        </w:rPr>
        <w:t xml:space="preserve"> </w:t>
      </w:r>
      <w:proofErr w:type="spellStart"/>
      <w:r w:rsidRPr="00795784">
        <w:rPr>
          <w:rFonts w:ascii="Times New Roman"/>
          <w:lang w:val="en-GB"/>
        </w:rPr>
        <w:t>операции</w:t>
      </w:r>
      <w:proofErr w:type="spellEnd"/>
      <w:r w:rsidRPr="00795784">
        <w:rPr>
          <w:rFonts w:ascii="Times New Roman"/>
          <w:lang w:val="en-GB"/>
        </w:rPr>
        <w:t>.</w:t>
      </w:r>
    </w:p>
    <w:p w14:paraId="346F5C62" w14:textId="45E8AB83" w:rsidR="004652E5" w:rsidRPr="00795784" w:rsidRDefault="00795784" w:rsidP="00795784">
      <w:pPr>
        <w:spacing w:line="360" w:lineRule="auto"/>
        <w:ind w:firstLine="708"/>
        <w:jc w:val="both"/>
        <w:rPr>
          <w:rFonts w:ascii="Times New Roman"/>
          <w:lang w:val="en-GB"/>
        </w:rPr>
      </w:pPr>
      <w:proofErr w:type="spellStart"/>
      <w:r w:rsidRPr="00795784">
        <w:rPr>
          <w:rFonts w:ascii="Times New Roman"/>
          <w:lang w:val="en-GB"/>
        </w:rPr>
        <w:t>Създаването</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специален</w:t>
      </w:r>
      <w:proofErr w:type="spellEnd"/>
      <w:r w:rsidRPr="00795784">
        <w:rPr>
          <w:rFonts w:ascii="Times New Roman"/>
          <w:lang w:val="en-GB"/>
        </w:rPr>
        <w:t xml:space="preserve"> </w:t>
      </w:r>
      <w:proofErr w:type="spellStart"/>
      <w:r w:rsidRPr="00795784">
        <w:rPr>
          <w:rFonts w:ascii="Times New Roman"/>
          <w:lang w:val="en-GB"/>
        </w:rPr>
        <w:t>логистичен</w:t>
      </w:r>
      <w:proofErr w:type="spellEnd"/>
      <w:r w:rsidRPr="00795784">
        <w:rPr>
          <w:rFonts w:ascii="Times New Roman"/>
          <w:lang w:val="en-GB"/>
        </w:rPr>
        <w:t xml:space="preserve"> </w:t>
      </w:r>
      <w:proofErr w:type="spellStart"/>
      <w:r w:rsidRPr="00795784">
        <w:rPr>
          <w:rFonts w:ascii="Times New Roman"/>
          <w:lang w:val="en-GB"/>
        </w:rPr>
        <w:t>отдел</w:t>
      </w:r>
      <w:proofErr w:type="spellEnd"/>
      <w:r w:rsidRPr="00795784">
        <w:rPr>
          <w:rFonts w:ascii="Times New Roman"/>
          <w:lang w:val="en-GB"/>
        </w:rPr>
        <w:t xml:space="preserve"> </w:t>
      </w:r>
      <w:proofErr w:type="spellStart"/>
      <w:r w:rsidRPr="00795784">
        <w:rPr>
          <w:rFonts w:ascii="Times New Roman"/>
          <w:lang w:val="en-GB"/>
        </w:rPr>
        <w:t>обаче</w:t>
      </w:r>
      <w:proofErr w:type="spellEnd"/>
      <w:r w:rsidRPr="00795784">
        <w:rPr>
          <w:rFonts w:ascii="Times New Roman"/>
          <w:lang w:val="en-GB"/>
        </w:rPr>
        <w:t xml:space="preserve"> </w:t>
      </w:r>
      <w:proofErr w:type="spellStart"/>
      <w:r w:rsidRPr="00795784">
        <w:rPr>
          <w:rFonts w:ascii="Times New Roman"/>
          <w:lang w:val="en-GB"/>
        </w:rPr>
        <w:t>може</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има</w:t>
      </w:r>
      <w:proofErr w:type="spellEnd"/>
      <w:r w:rsidRPr="00795784">
        <w:rPr>
          <w:rFonts w:ascii="Times New Roman"/>
          <w:lang w:val="en-GB"/>
        </w:rPr>
        <w:t xml:space="preserve"> и </w:t>
      </w:r>
      <w:proofErr w:type="spellStart"/>
      <w:r w:rsidRPr="00795784">
        <w:rPr>
          <w:rFonts w:ascii="Times New Roman"/>
          <w:lang w:val="en-GB"/>
        </w:rPr>
        <w:t>някои</w:t>
      </w:r>
      <w:proofErr w:type="spellEnd"/>
      <w:r w:rsidRPr="00795784">
        <w:rPr>
          <w:rFonts w:ascii="Times New Roman"/>
          <w:lang w:val="en-GB"/>
        </w:rPr>
        <w:t xml:space="preserve"> </w:t>
      </w:r>
      <w:proofErr w:type="spellStart"/>
      <w:r w:rsidRPr="00795784">
        <w:rPr>
          <w:rFonts w:ascii="Times New Roman"/>
          <w:lang w:val="en-GB"/>
        </w:rPr>
        <w:t>недостатъци</w:t>
      </w:r>
      <w:proofErr w:type="spellEnd"/>
      <w:r w:rsidRPr="00795784">
        <w:rPr>
          <w:rFonts w:ascii="Times New Roman"/>
          <w:lang w:val="en-GB"/>
        </w:rPr>
        <w:t xml:space="preserve">, </w:t>
      </w:r>
      <w:proofErr w:type="spellStart"/>
      <w:r w:rsidRPr="00795784">
        <w:rPr>
          <w:rFonts w:ascii="Times New Roman"/>
          <w:lang w:val="en-GB"/>
        </w:rPr>
        <w:t>като</w:t>
      </w:r>
      <w:proofErr w:type="spellEnd"/>
      <w:r w:rsidRPr="00795784">
        <w:rPr>
          <w:rFonts w:ascii="Times New Roman"/>
          <w:lang w:val="en-GB"/>
        </w:rPr>
        <w:t xml:space="preserve"> </w:t>
      </w:r>
      <w:proofErr w:type="spellStart"/>
      <w:r w:rsidRPr="00795784">
        <w:rPr>
          <w:rFonts w:ascii="Times New Roman"/>
          <w:lang w:val="en-GB"/>
        </w:rPr>
        <w:t>повишени</w:t>
      </w:r>
      <w:proofErr w:type="spellEnd"/>
      <w:r w:rsidRPr="00795784">
        <w:rPr>
          <w:rFonts w:ascii="Times New Roman"/>
          <w:lang w:val="en-GB"/>
        </w:rPr>
        <w:t xml:space="preserve"> </w:t>
      </w:r>
      <w:proofErr w:type="spellStart"/>
      <w:r w:rsidRPr="00795784">
        <w:rPr>
          <w:rFonts w:ascii="Times New Roman"/>
          <w:lang w:val="en-GB"/>
        </w:rPr>
        <w:t>разходи</w:t>
      </w:r>
      <w:proofErr w:type="spellEnd"/>
      <w:r w:rsidRPr="00795784">
        <w:rPr>
          <w:rFonts w:ascii="Times New Roman"/>
          <w:lang w:val="en-GB"/>
        </w:rPr>
        <w:t xml:space="preserve"> и </w:t>
      </w:r>
      <w:proofErr w:type="spellStart"/>
      <w:r w:rsidRPr="00795784">
        <w:rPr>
          <w:rFonts w:ascii="Times New Roman"/>
          <w:lang w:val="en-GB"/>
        </w:rPr>
        <w:t>необходимост</w:t>
      </w:r>
      <w:proofErr w:type="spellEnd"/>
      <w:r w:rsidRPr="00795784">
        <w:rPr>
          <w:rFonts w:ascii="Times New Roman"/>
          <w:lang w:val="en-GB"/>
        </w:rPr>
        <w:t xml:space="preserve"> </w:t>
      </w:r>
      <w:proofErr w:type="spellStart"/>
      <w:r w:rsidRPr="00795784">
        <w:rPr>
          <w:rFonts w:ascii="Times New Roman"/>
          <w:lang w:val="en-GB"/>
        </w:rPr>
        <w:t>от</w:t>
      </w:r>
      <w:proofErr w:type="spellEnd"/>
      <w:r w:rsidRPr="00795784">
        <w:rPr>
          <w:rFonts w:ascii="Times New Roman"/>
          <w:lang w:val="en-GB"/>
        </w:rPr>
        <w:t xml:space="preserve"> </w:t>
      </w:r>
      <w:proofErr w:type="spellStart"/>
      <w:r w:rsidRPr="00795784">
        <w:rPr>
          <w:rFonts w:ascii="Times New Roman"/>
          <w:lang w:val="en-GB"/>
        </w:rPr>
        <w:t>наемане</w:t>
      </w:r>
      <w:proofErr w:type="spellEnd"/>
      <w:r w:rsidRPr="00795784">
        <w:rPr>
          <w:rFonts w:ascii="Times New Roman"/>
          <w:lang w:val="en-GB"/>
        </w:rPr>
        <w:t xml:space="preserve"> </w:t>
      </w:r>
      <w:proofErr w:type="spellStart"/>
      <w:r w:rsidRPr="00795784">
        <w:rPr>
          <w:rFonts w:ascii="Times New Roman"/>
          <w:lang w:val="en-GB"/>
        </w:rPr>
        <w:t>на</w:t>
      </w:r>
      <w:proofErr w:type="spellEnd"/>
      <w:r w:rsidRPr="00795784">
        <w:rPr>
          <w:rFonts w:ascii="Times New Roman"/>
          <w:lang w:val="en-GB"/>
        </w:rPr>
        <w:t xml:space="preserve"> </w:t>
      </w:r>
      <w:proofErr w:type="spellStart"/>
      <w:r w:rsidRPr="00795784">
        <w:rPr>
          <w:rFonts w:ascii="Times New Roman"/>
          <w:lang w:val="en-GB"/>
        </w:rPr>
        <w:t>допълнителен</w:t>
      </w:r>
      <w:proofErr w:type="spellEnd"/>
      <w:r w:rsidRPr="00795784">
        <w:rPr>
          <w:rFonts w:ascii="Times New Roman"/>
          <w:lang w:val="en-GB"/>
        </w:rPr>
        <w:t xml:space="preserve"> </w:t>
      </w:r>
      <w:proofErr w:type="spellStart"/>
      <w:r w:rsidRPr="00795784">
        <w:rPr>
          <w:rFonts w:ascii="Times New Roman"/>
          <w:lang w:val="en-GB"/>
        </w:rPr>
        <w:t>персонал</w:t>
      </w:r>
      <w:proofErr w:type="spellEnd"/>
      <w:r w:rsidRPr="00795784">
        <w:rPr>
          <w:rFonts w:ascii="Times New Roman"/>
          <w:lang w:val="en-GB"/>
        </w:rPr>
        <w:t xml:space="preserve">. </w:t>
      </w:r>
      <w:proofErr w:type="spellStart"/>
      <w:r w:rsidRPr="00795784">
        <w:rPr>
          <w:rFonts w:ascii="Times New Roman"/>
          <w:lang w:val="en-GB"/>
        </w:rPr>
        <w:t>Следователно</w:t>
      </w:r>
      <w:proofErr w:type="spellEnd"/>
      <w:r w:rsidRPr="00795784">
        <w:rPr>
          <w:rFonts w:ascii="Times New Roman"/>
          <w:lang w:val="en-GB"/>
        </w:rPr>
        <w:t xml:space="preserve">, </w:t>
      </w:r>
      <w:proofErr w:type="spellStart"/>
      <w:r w:rsidRPr="00795784">
        <w:rPr>
          <w:rFonts w:ascii="Times New Roman"/>
          <w:lang w:val="en-GB"/>
        </w:rPr>
        <w:t>компанията</w:t>
      </w:r>
      <w:proofErr w:type="spellEnd"/>
      <w:r w:rsidRPr="00795784">
        <w:rPr>
          <w:rFonts w:ascii="Times New Roman"/>
          <w:lang w:val="en-GB"/>
        </w:rPr>
        <w:t xml:space="preserve"> </w:t>
      </w:r>
      <w:proofErr w:type="spellStart"/>
      <w:r w:rsidRPr="00795784">
        <w:rPr>
          <w:rFonts w:ascii="Times New Roman"/>
          <w:lang w:val="en-GB"/>
        </w:rPr>
        <w:t>трябва</w:t>
      </w:r>
      <w:proofErr w:type="spellEnd"/>
      <w:r w:rsidRPr="00795784">
        <w:rPr>
          <w:rFonts w:ascii="Times New Roman"/>
          <w:lang w:val="en-GB"/>
        </w:rPr>
        <w:t xml:space="preserve"> </w:t>
      </w:r>
      <w:proofErr w:type="spellStart"/>
      <w:r w:rsidRPr="00795784">
        <w:rPr>
          <w:rFonts w:ascii="Times New Roman"/>
          <w:lang w:val="en-GB"/>
        </w:rPr>
        <w:t>внимателно</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оцени</w:t>
      </w:r>
      <w:proofErr w:type="spellEnd"/>
      <w:r w:rsidRPr="00795784">
        <w:rPr>
          <w:rFonts w:ascii="Times New Roman"/>
          <w:lang w:val="en-GB"/>
        </w:rPr>
        <w:t xml:space="preserve"> </w:t>
      </w:r>
      <w:proofErr w:type="spellStart"/>
      <w:r w:rsidRPr="00795784">
        <w:rPr>
          <w:rFonts w:ascii="Times New Roman"/>
          <w:lang w:val="en-GB"/>
        </w:rPr>
        <w:t>потенциалните</w:t>
      </w:r>
      <w:proofErr w:type="spellEnd"/>
      <w:r w:rsidRPr="00795784">
        <w:rPr>
          <w:rFonts w:ascii="Times New Roman"/>
          <w:lang w:val="en-GB"/>
        </w:rPr>
        <w:t xml:space="preserve"> </w:t>
      </w:r>
      <w:proofErr w:type="spellStart"/>
      <w:r w:rsidRPr="00795784">
        <w:rPr>
          <w:rFonts w:ascii="Times New Roman"/>
          <w:lang w:val="en-GB"/>
        </w:rPr>
        <w:t>ползи</w:t>
      </w:r>
      <w:proofErr w:type="spellEnd"/>
      <w:r w:rsidRPr="00795784">
        <w:rPr>
          <w:rFonts w:ascii="Times New Roman"/>
          <w:lang w:val="en-GB"/>
        </w:rPr>
        <w:t xml:space="preserve"> и </w:t>
      </w:r>
      <w:proofErr w:type="spellStart"/>
      <w:r w:rsidRPr="00795784">
        <w:rPr>
          <w:rFonts w:ascii="Times New Roman"/>
          <w:lang w:val="en-GB"/>
        </w:rPr>
        <w:t>недостатъци</w:t>
      </w:r>
      <w:proofErr w:type="spellEnd"/>
      <w:r w:rsidRPr="00795784">
        <w:rPr>
          <w:rFonts w:ascii="Times New Roman"/>
          <w:lang w:val="en-GB"/>
        </w:rPr>
        <w:t xml:space="preserve">, </w:t>
      </w:r>
      <w:proofErr w:type="spellStart"/>
      <w:r w:rsidRPr="00795784">
        <w:rPr>
          <w:rFonts w:ascii="Times New Roman"/>
          <w:lang w:val="en-GB"/>
        </w:rPr>
        <w:t>преди</w:t>
      </w:r>
      <w:proofErr w:type="spellEnd"/>
      <w:r w:rsidRPr="00795784">
        <w:rPr>
          <w:rFonts w:ascii="Times New Roman"/>
          <w:lang w:val="en-GB"/>
        </w:rPr>
        <w:t xml:space="preserve"> </w:t>
      </w:r>
      <w:proofErr w:type="spellStart"/>
      <w:r w:rsidRPr="00795784">
        <w:rPr>
          <w:rFonts w:ascii="Times New Roman"/>
          <w:lang w:val="en-GB"/>
        </w:rPr>
        <w:t>да</w:t>
      </w:r>
      <w:proofErr w:type="spellEnd"/>
      <w:r w:rsidRPr="00795784">
        <w:rPr>
          <w:rFonts w:ascii="Times New Roman"/>
          <w:lang w:val="en-GB"/>
        </w:rPr>
        <w:t xml:space="preserve"> </w:t>
      </w:r>
      <w:proofErr w:type="spellStart"/>
      <w:r w:rsidRPr="00795784">
        <w:rPr>
          <w:rFonts w:ascii="Times New Roman"/>
          <w:lang w:val="en-GB"/>
        </w:rPr>
        <w:t>вземе</w:t>
      </w:r>
      <w:proofErr w:type="spellEnd"/>
      <w:r w:rsidRPr="00795784">
        <w:rPr>
          <w:rFonts w:ascii="Times New Roman"/>
          <w:lang w:val="en-GB"/>
        </w:rPr>
        <w:t xml:space="preserve"> </w:t>
      </w:r>
      <w:proofErr w:type="spellStart"/>
      <w:r w:rsidRPr="00795784">
        <w:rPr>
          <w:rFonts w:ascii="Times New Roman"/>
          <w:lang w:val="en-GB"/>
        </w:rPr>
        <w:t>решение</w:t>
      </w:r>
      <w:proofErr w:type="spellEnd"/>
      <w:r w:rsidRPr="00795784">
        <w:rPr>
          <w:rFonts w:ascii="Times New Roman"/>
          <w:lang w:val="en-GB"/>
        </w:rPr>
        <w:t>.</w:t>
      </w:r>
    </w:p>
    <w:p w14:paraId="381BB611" w14:textId="5988143B" w:rsidR="001631B3" w:rsidRPr="00795784" w:rsidRDefault="001631B3" w:rsidP="001631B3">
      <w:pPr>
        <w:pStyle w:val="ListParagraph"/>
        <w:numPr>
          <w:ilvl w:val="2"/>
          <w:numId w:val="6"/>
        </w:numPr>
        <w:spacing w:line="360" w:lineRule="auto"/>
        <w:jc w:val="both"/>
        <w:rPr>
          <w:rFonts w:ascii="Times New Roman"/>
          <w:b/>
          <w:bCs/>
          <w:lang w:val="ru-RU"/>
        </w:rPr>
      </w:pPr>
      <w:r w:rsidRPr="002D2663">
        <w:rPr>
          <w:rFonts w:ascii="Times New Roman"/>
          <w:b/>
          <w:bCs/>
          <w:lang w:val="ru-RU"/>
        </w:rPr>
        <w:t>Прилагане на нови технологии</w:t>
      </w:r>
    </w:p>
    <w:p w14:paraId="22C4AF6A" w14:textId="7EE7CF45" w:rsidR="00795784" w:rsidRDefault="00795784" w:rsidP="00795784">
      <w:pPr>
        <w:spacing w:line="360" w:lineRule="auto"/>
        <w:ind w:firstLine="708"/>
        <w:jc w:val="both"/>
        <w:rPr>
          <w:rFonts w:ascii="Times New Roman"/>
          <w:lang w:val="ru-RU"/>
        </w:rPr>
      </w:pPr>
      <w:r w:rsidRPr="00795784">
        <w:rPr>
          <w:rFonts w:ascii="Times New Roman"/>
          <w:lang w:val="ru-RU"/>
        </w:rPr>
        <w:t>Лира ООД може да внедри модерни технологии като системи за управление на складове (WMS)</w:t>
      </w:r>
      <w:r>
        <w:rPr>
          <w:rFonts w:ascii="Times New Roman"/>
          <w:lang w:val="ru-RU"/>
        </w:rPr>
        <w:t xml:space="preserve"> и </w:t>
      </w:r>
      <w:r w:rsidRPr="00795784">
        <w:rPr>
          <w:rFonts w:ascii="Times New Roman"/>
          <w:lang w:val="ru-RU"/>
        </w:rPr>
        <w:t>системи за управление на транспорта (TMS), за да подобри управлението на логистиката и да оптимизира операциите.</w:t>
      </w:r>
    </w:p>
    <w:p w14:paraId="7E7967D9" w14:textId="77777777" w:rsidR="00795784" w:rsidRPr="00795784" w:rsidRDefault="00795784" w:rsidP="00795784">
      <w:pPr>
        <w:spacing w:line="360" w:lineRule="auto"/>
        <w:ind w:firstLine="708"/>
        <w:jc w:val="both"/>
        <w:rPr>
          <w:rFonts w:ascii="Times New Roman"/>
          <w:lang w:val="ru-RU"/>
        </w:rPr>
      </w:pPr>
      <w:r w:rsidRPr="00795784">
        <w:rPr>
          <w:rFonts w:ascii="Times New Roman"/>
          <w:lang w:val="ru-RU"/>
        </w:rPr>
        <w:t>Внедряването на системи за управление на склад (WMS) и системи за управление на транспорта (TMS) може да донесе много ползи на Лира ООД чрез подобряване на управлението на логистиката и оптимизиране на операциите.</w:t>
      </w:r>
    </w:p>
    <w:p w14:paraId="1291DA9C" w14:textId="77777777" w:rsidR="00795784" w:rsidRPr="00795784" w:rsidRDefault="00795784" w:rsidP="00795784">
      <w:pPr>
        <w:spacing w:line="360" w:lineRule="auto"/>
        <w:ind w:firstLine="708"/>
        <w:jc w:val="both"/>
        <w:rPr>
          <w:rFonts w:ascii="Times New Roman"/>
          <w:lang w:val="ru-RU"/>
        </w:rPr>
      </w:pPr>
    </w:p>
    <w:p w14:paraId="007C4002" w14:textId="77777777" w:rsidR="00795784" w:rsidRPr="00795784" w:rsidRDefault="00795784" w:rsidP="00795784">
      <w:pPr>
        <w:spacing w:line="360" w:lineRule="auto"/>
        <w:ind w:firstLine="708"/>
        <w:jc w:val="both"/>
        <w:rPr>
          <w:rFonts w:ascii="Times New Roman"/>
          <w:lang w:val="ru-RU"/>
        </w:rPr>
      </w:pPr>
      <w:r w:rsidRPr="00795784">
        <w:rPr>
          <w:rFonts w:ascii="Times New Roman"/>
          <w:lang w:val="ru-RU"/>
        </w:rPr>
        <w:lastRenderedPageBreak/>
        <w:t>WMS може да помогне за автоматизиране и рационализиране на складови процеси, като проследяване на инвентара, управление на поръчки и избор и опаковане. Използвайки данни в реално време, системата може да осигури точни и актуални нива на запасите, намалявайки риска от презапасяване или изчерпване. Може също така да помогне за подобряване на точността на поръчките и намаляване на грешките при обработката на поръчките. Това може да подобри удовлетвореността на клиентите и да намали разходите, свързани с обработката на поръчките и връщанията.</w:t>
      </w:r>
    </w:p>
    <w:p w14:paraId="38FDC3AD" w14:textId="77777777" w:rsidR="00795784" w:rsidRPr="00795784" w:rsidRDefault="00795784" w:rsidP="00795784">
      <w:pPr>
        <w:spacing w:line="360" w:lineRule="auto"/>
        <w:ind w:firstLine="708"/>
        <w:jc w:val="both"/>
        <w:rPr>
          <w:rFonts w:ascii="Times New Roman"/>
          <w:lang w:val="ru-RU"/>
        </w:rPr>
      </w:pPr>
      <w:r w:rsidRPr="00795784">
        <w:rPr>
          <w:rFonts w:ascii="Times New Roman"/>
          <w:lang w:val="ru-RU"/>
        </w:rPr>
        <w:t>TMS може да помогне за оптимизиране на транспортните операции чрез осигуряване на видимост в реално време на пратките и оптимизиране на маршрути, намаляване на транспортните разходи и подобряване на времето за доставка. Системата може да помогне за управление на договори с превозвачи, проследяване на доставките и предоставяне на анализ на ефективността, което може да помогне за идентифициране на области за подобрение и спестяване на разходи. Може също така да помогне за подобряване на комуникацията с превозвачите и клиентите, като предоставя навременни актуализации за състоянието на пратката.</w:t>
      </w:r>
    </w:p>
    <w:p w14:paraId="1E0791D7" w14:textId="4FF5ADAD" w:rsidR="00795784" w:rsidRPr="00795784" w:rsidRDefault="00795784" w:rsidP="00795784">
      <w:pPr>
        <w:spacing w:line="360" w:lineRule="auto"/>
        <w:ind w:firstLine="708"/>
        <w:jc w:val="both"/>
        <w:rPr>
          <w:rFonts w:ascii="Times New Roman"/>
          <w:lang w:val="ru-RU"/>
        </w:rPr>
      </w:pPr>
      <w:r w:rsidRPr="00795784">
        <w:rPr>
          <w:rFonts w:ascii="Times New Roman"/>
          <w:lang w:val="ru-RU"/>
        </w:rPr>
        <w:t>Чрез внедряването на WMS и TMS, Лира ООД може да подобри управлението на запасите, управлението на транспорта и комуникацията с доставчици и клиенти. Това може да подобри общата ефективност на логистиката и да намали разходите, като същевременно подобри удовлетвореността и лоялността на клиентите.</w:t>
      </w:r>
    </w:p>
    <w:p w14:paraId="547D01EF" w14:textId="23C0E8DC" w:rsidR="00795784" w:rsidRDefault="00795784" w:rsidP="00795784">
      <w:pPr>
        <w:spacing w:line="360" w:lineRule="auto"/>
        <w:ind w:firstLine="708"/>
        <w:jc w:val="both"/>
        <w:rPr>
          <w:rFonts w:ascii="Times New Roman"/>
          <w:lang w:val="ru-RU"/>
        </w:rPr>
      </w:pPr>
      <w:r w:rsidRPr="00795784">
        <w:rPr>
          <w:rFonts w:ascii="Times New Roman"/>
          <w:lang w:val="ru-RU"/>
        </w:rPr>
        <w:t>Компанията може също да проучи използването на технологии за автоматизация като роботика и автоматизирани управлявани превозни средства (AGV) за оптимизиране на складовите операции и подобряване на ефективността.</w:t>
      </w:r>
    </w:p>
    <w:p w14:paraId="3AB2047B" w14:textId="15950953" w:rsidR="00795784" w:rsidRPr="00795784" w:rsidRDefault="00795784" w:rsidP="00795784">
      <w:pPr>
        <w:spacing w:line="360" w:lineRule="auto"/>
        <w:ind w:firstLine="708"/>
        <w:jc w:val="both"/>
        <w:rPr>
          <w:rFonts w:ascii="Times New Roman"/>
          <w:lang w:val="ru-RU"/>
        </w:rPr>
      </w:pPr>
      <w:r w:rsidRPr="00795784">
        <w:rPr>
          <w:rFonts w:ascii="Times New Roman"/>
          <w:lang w:val="ru-RU"/>
        </w:rPr>
        <w:t xml:space="preserve">Внедряването на технологии за автоматизация като роботика и автоматизирани управлявани превозни средства (AGV) може да помогне на Лира ООД да намали човешките грешки, да увеличи производителността и ефективността и да подобри безопасността в склада. Например, AGV могат да се използват за транспортиране на материали и продукти в рамките на склада, намалявайки нуждата от ръчен труд и подобрявайки цялостната ефективност. Роботиката може да се използва за задачи като избиране, опаковане и палетизиране, което може допълнително да подобри точността и да намали разходите за труд. Чрез внедряването на тези технологии Лира ООД може да оптимизира складовата си дейност и да подобри цялостната ефективност на логистичната си дейност. Важно е обаче да се отбележи, че </w:t>
      </w:r>
      <w:r w:rsidRPr="00795784">
        <w:rPr>
          <w:rFonts w:ascii="Times New Roman"/>
          <w:lang w:val="ru-RU"/>
        </w:rPr>
        <w:lastRenderedPageBreak/>
        <w:t>внедряването на тези технологии може да изисква значителна инвестиция и компанията трябва внимателно да прецени разходите и ползите, преди да вземе решение.</w:t>
      </w:r>
    </w:p>
    <w:p w14:paraId="1A2479FA" w14:textId="11936C9A" w:rsidR="001631B3" w:rsidRPr="00795784" w:rsidRDefault="001631B3" w:rsidP="001631B3">
      <w:pPr>
        <w:pStyle w:val="ListParagraph"/>
        <w:numPr>
          <w:ilvl w:val="2"/>
          <w:numId w:val="6"/>
        </w:numPr>
        <w:spacing w:line="360" w:lineRule="auto"/>
        <w:jc w:val="both"/>
        <w:rPr>
          <w:rFonts w:ascii="Times New Roman"/>
          <w:b/>
          <w:bCs/>
          <w:lang w:val="ru-RU"/>
        </w:rPr>
      </w:pPr>
      <w:r w:rsidRPr="002D2663">
        <w:rPr>
          <w:rFonts w:ascii="Times New Roman"/>
          <w:b/>
          <w:bCs/>
          <w:lang w:val="ru-RU"/>
        </w:rPr>
        <w:t>Промени в каналите за комуникация</w:t>
      </w:r>
    </w:p>
    <w:p w14:paraId="0ED08B07" w14:textId="5A7F7C65" w:rsidR="00795784" w:rsidRDefault="00795784" w:rsidP="00795784">
      <w:pPr>
        <w:spacing w:line="360" w:lineRule="auto"/>
        <w:ind w:firstLine="708"/>
        <w:jc w:val="both"/>
        <w:rPr>
          <w:rFonts w:ascii="Times New Roman"/>
          <w:lang w:val="ru-RU"/>
        </w:rPr>
      </w:pPr>
      <w:r w:rsidRPr="00795784">
        <w:rPr>
          <w:rFonts w:ascii="Times New Roman"/>
          <w:lang w:val="ru-RU"/>
        </w:rPr>
        <w:t>Лира ООД би могла да създаде по-ефективни канали за комуникация със своите доставчици и логистични партньори, като например използване на електронен обмен на данни (EDI) или други автоматизирани системи за предаване на данни и информация.</w:t>
      </w:r>
    </w:p>
    <w:p w14:paraId="29B547DF" w14:textId="77777777" w:rsidR="00795784" w:rsidRPr="00795784" w:rsidRDefault="00795784" w:rsidP="00795784">
      <w:pPr>
        <w:spacing w:line="360" w:lineRule="auto"/>
        <w:ind w:firstLine="708"/>
        <w:jc w:val="both"/>
        <w:rPr>
          <w:rFonts w:ascii="Times New Roman"/>
          <w:lang w:val="ru-RU"/>
        </w:rPr>
      </w:pPr>
      <w:r w:rsidRPr="00795784">
        <w:rPr>
          <w:rFonts w:ascii="Times New Roman"/>
          <w:lang w:val="ru-RU"/>
        </w:rPr>
        <w:t>Установяването на ефективни комуникационни канали с доставчици и логистични партньори е от решаващо значение за осигуряване на гладък поток от стоки и информация по цялата верига на доставки. Използвайки електронен обмен на данни (EDI) или други автоматизирани системи, Лира ООД може да подобри скоростта и точността на обмена на информация, да намали риска от грешки и да подобри цялостната комуникация с доставчици и логистични партньори.</w:t>
      </w:r>
    </w:p>
    <w:p w14:paraId="651C23A7" w14:textId="77777777" w:rsidR="00795784" w:rsidRPr="00795784" w:rsidRDefault="00795784" w:rsidP="00795784">
      <w:pPr>
        <w:spacing w:line="360" w:lineRule="auto"/>
        <w:ind w:firstLine="708"/>
        <w:jc w:val="both"/>
        <w:rPr>
          <w:rFonts w:ascii="Times New Roman"/>
          <w:lang w:val="ru-RU"/>
        </w:rPr>
      </w:pPr>
      <w:r w:rsidRPr="00795784">
        <w:rPr>
          <w:rFonts w:ascii="Times New Roman"/>
          <w:lang w:val="ru-RU"/>
        </w:rPr>
        <w:t>EDI е обмен между компютър на бизнес документи в стандартен електронен формат между търговски партньори. Може да се използва за предаване на информация като поръчки за покупка, фактури и документи за доставка. Чрез приемането на EDI, Лира ООД може да елиминира необходимостта от хартиена комуникация и да намали времето и разходите, свързани с ръчното въвеждане и обработка на данни.</w:t>
      </w:r>
    </w:p>
    <w:p w14:paraId="67D4048F" w14:textId="5F80EBD5" w:rsidR="00795784" w:rsidRPr="00795784" w:rsidRDefault="00795784" w:rsidP="00795784">
      <w:pPr>
        <w:spacing w:line="360" w:lineRule="auto"/>
        <w:ind w:firstLine="708"/>
        <w:jc w:val="both"/>
        <w:rPr>
          <w:rFonts w:ascii="Times New Roman"/>
          <w:lang w:val="ru-RU"/>
        </w:rPr>
      </w:pPr>
      <w:r w:rsidRPr="00795784">
        <w:rPr>
          <w:rFonts w:ascii="Times New Roman"/>
          <w:lang w:val="ru-RU"/>
        </w:rPr>
        <w:t>В допълнение към EDI, компанията може да проучи използването на други автоматизирани системи като системи за управление на транспорта (TMS) и системи за управление на складове (WMS). Тези системи могат да помогнат за рационализиране на логистичните операции, като предоставят видимост в реално време на нивата на запасите, проследяване на пратките и оптимизиране на транспортните маршрути. Чрез интегрирането на тези системи със своите доставчици и логистични партньори, Лира ООД може да подобри комуникацията и сътрудничеството, което води до по-ефективно и ефективно управление на логистиката.</w:t>
      </w:r>
    </w:p>
    <w:p w14:paraId="24BFFFBB" w14:textId="00921CB0" w:rsidR="00795784" w:rsidRPr="00795784" w:rsidRDefault="00795784" w:rsidP="00795784">
      <w:pPr>
        <w:spacing w:line="360" w:lineRule="auto"/>
        <w:ind w:firstLine="360"/>
        <w:jc w:val="both"/>
        <w:rPr>
          <w:rFonts w:ascii="Times New Roman"/>
          <w:lang w:val="ru-RU"/>
        </w:rPr>
      </w:pPr>
      <w:r w:rsidRPr="00795784">
        <w:rPr>
          <w:rFonts w:ascii="Times New Roman"/>
          <w:lang w:val="ru-RU"/>
        </w:rPr>
        <w:t>Компанията може също така да обмисли въвеждането на система за управление на взаимоотношенията с клиенти (CRM), за да управлява по-добре запитванията и обратната връзка от клиентите и да подобри удовлетвореността на клиентите.</w:t>
      </w:r>
      <w:r w:rsidRPr="00795784">
        <w:t xml:space="preserve"> </w:t>
      </w:r>
      <w:r w:rsidRPr="00795784">
        <w:rPr>
          <w:rFonts w:ascii="Times New Roman"/>
          <w:lang w:val="ru-RU"/>
        </w:rPr>
        <w:t xml:space="preserve">Внедряването на система за управление на взаимоотношенията с клиенти (CRM) може да помогне на Лира ООД да разбере по-добре и да управлява взаимоотношенията си с клиентите. CRM системата може да предостави ценна информация за предпочитанията, поведението и нуждите на клиентите, </w:t>
      </w:r>
      <w:r w:rsidRPr="00795784">
        <w:rPr>
          <w:rFonts w:ascii="Times New Roman"/>
          <w:lang w:val="ru-RU"/>
        </w:rPr>
        <w:lastRenderedPageBreak/>
        <w:t>което може да помогне на компанията да приспособи своите логистични дейности, за да отговори на тези нужди. Чрез улавяне и анализиране на клиентски данни, компанията може да идентифицира тенденции и модели в клиентското търсене, което може да информира планирането и управлението на инвентара.</w:t>
      </w:r>
    </w:p>
    <w:p w14:paraId="60994BB8" w14:textId="74EBD85C" w:rsidR="00795784" w:rsidRPr="00795784" w:rsidRDefault="00795784" w:rsidP="00795784">
      <w:pPr>
        <w:spacing w:line="360" w:lineRule="auto"/>
        <w:ind w:firstLine="360"/>
        <w:jc w:val="both"/>
        <w:rPr>
          <w:rFonts w:ascii="Times New Roman"/>
          <w:lang w:val="ru-RU"/>
        </w:rPr>
      </w:pPr>
      <w:r w:rsidRPr="00795784">
        <w:rPr>
          <w:rFonts w:ascii="Times New Roman"/>
          <w:lang w:val="ru-RU"/>
        </w:rPr>
        <w:t>Освен това, CRM система може да помогне на Лира ООД да подобри удовлетвореността на клиентите, като предоставя централизирана платформа за управление на запитвания и обратна връзка от клиенти. Това може да помогне на компанията да реагира по-бързо и ефективно на притесненията на клиентите и да адресира проактивно потенциални проблеми, преди те да се превърнат в големи проблеми. Чрез подобряване на удовлетвореността на клиентите, компанията може да изгради по-силни взаимоотношения със своите клиенти, което може да доведе до повишена лоялност.</w:t>
      </w:r>
    </w:p>
    <w:p w14:paraId="5FBA134E" w14:textId="0EE6DC88" w:rsidR="00795784" w:rsidRDefault="00795784" w:rsidP="00795784">
      <w:pPr>
        <w:spacing w:line="360" w:lineRule="auto"/>
        <w:ind w:firstLine="360"/>
        <w:jc w:val="both"/>
        <w:rPr>
          <w:rFonts w:ascii="Times New Roman"/>
          <w:lang w:val="ru-RU"/>
        </w:rPr>
      </w:pPr>
      <w:r w:rsidRPr="00795784">
        <w:rPr>
          <w:rFonts w:ascii="Times New Roman"/>
          <w:lang w:val="ru-RU"/>
        </w:rPr>
        <w:t>Като цяло внедряването на CRM система може да помогне на Лира ООД да разбере по-добре и да посрещне нуждите на своите клиенти, което може да доведе до подобряване на управлението на логистиката и повишаване на удовлетвореността на клиентите.</w:t>
      </w:r>
    </w:p>
    <w:p w14:paraId="4F4462E9" w14:textId="08BEA310" w:rsidR="00764A2A" w:rsidRPr="00764A2A" w:rsidRDefault="00764A2A" w:rsidP="00764A2A">
      <w:pPr>
        <w:spacing w:line="360" w:lineRule="auto"/>
        <w:ind w:firstLine="360"/>
        <w:jc w:val="both"/>
        <w:rPr>
          <w:rFonts w:ascii="Times New Roman"/>
          <w:b/>
          <w:bCs/>
        </w:rPr>
      </w:pPr>
      <w:r w:rsidRPr="00764A2A">
        <w:rPr>
          <w:rFonts w:ascii="Times New Roman"/>
          <w:b/>
          <w:bCs/>
        </w:rPr>
        <w:t>Изводи към втора глава:</w:t>
      </w:r>
    </w:p>
    <w:p w14:paraId="691AB85A" w14:textId="77777777" w:rsidR="00764A2A" w:rsidRPr="00764A2A" w:rsidRDefault="00764A2A" w:rsidP="00764A2A">
      <w:pPr>
        <w:spacing w:line="360" w:lineRule="auto"/>
        <w:ind w:firstLine="360"/>
        <w:jc w:val="both"/>
        <w:rPr>
          <w:rFonts w:ascii="Times New Roman"/>
          <w:lang w:val="ru-RU"/>
        </w:rPr>
      </w:pPr>
      <w:r w:rsidRPr="00764A2A">
        <w:rPr>
          <w:rFonts w:ascii="Times New Roman"/>
          <w:lang w:val="ru-RU"/>
        </w:rPr>
        <w:t>От гледна точка на управлението на логистиката, подходът на Лира ООД към управлението на веригата за доставки демонстрира нейния ангажимент да доставя висококачествени продукти на своите клиенти. Чрез установяване на ясни изисквания и спецификации за материалите и компонентите, използвани в производствения процес, компанията може да гарантира, че готовите продукти отговарят на изискваните стандарти за качество. Ефективното планиране на производството позволява на компанията да доставя продукти на клиентите си своевременно, докато внимателният подбор и оценка на доставчиците помага да се гарантира, че Лира ООД има достъп до висококачествени материали и компоненти.</w:t>
      </w:r>
    </w:p>
    <w:p w14:paraId="411F37C0" w14:textId="77777777" w:rsidR="00764A2A" w:rsidRPr="00764A2A" w:rsidRDefault="00764A2A" w:rsidP="00764A2A">
      <w:pPr>
        <w:spacing w:line="360" w:lineRule="auto"/>
        <w:ind w:firstLine="360"/>
        <w:jc w:val="both"/>
        <w:rPr>
          <w:rFonts w:ascii="Times New Roman"/>
          <w:lang w:val="ru-RU"/>
        </w:rPr>
      </w:pPr>
      <w:r w:rsidRPr="00764A2A">
        <w:rPr>
          <w:rFonts w:ascii="Times New Roman"/>
          <w:lang w:val="ru-RU"/>
        </w:rPr>
        <w:t>Практиките на компанията за управление на запасите, които включват прогнозиране и планиране на търсенето, помагат да се гарантира, че разполага с достатъчно наличност, за да отговори на търсенето на клиентите. Ясните комуникационни канали с доставчиците позволяват на Лира ООД да бъде в крак с производствените графици и времето за доставка, като помага за управление на нивата на запасите и осигурява навременна доставка на продуктите до клиентите.</w:t>
      </w:r>
    </w:p>
    <w:p w14:paraId="65AA9F88" w14:textId="77777777" w:rsidR="00764A2A" w:rsidRPr="00764A2A" w:rsidRDefault="00764A2A" w:rsidP="00764A2A">
      <w:pPr>
        <w:spacing w:line="360" w:lineRule="auto"/>
        <w:ind w:firstLine="360"/>
        <w:jc w:val="both"/>
        <w:rPr>
          <w:rFonts w:ascii="Times New Roman"/>
          <w:lang w:val="ru-RU"/>
        </w:rPr>
      </w:pPr>
      <w:r w:rsidRPr="00764A2A">
        <w:rPr>
          <w:rFonts w:ascii="Times New Roman"/>
          <w:lang w:val="ru-RU"/>
        </w:rPr>
        <w:t xml:space="preserve">Прилагането на процеси за контрол на качеството на различни етапи от производствения процес, от входящите материали и компоненти до крайните инспекции, гарантира, че готовите </w:t>
      </w:r>
      <w:r w:rsidRPr="00764A2A">
        <w:rPr>
          <w:rFonts w:ascii="Times New Roman"/>
          <w:lang w:val="ru-RU"/>
        </w:rPr>
        <w:lastRenderedPageBreak/>
        <w:t>продукти отговарят на изискваните стандарти за качество. Надеждната логистична система на компанията също помага да се гарантира, че продуктите се доставят до клиентите според поръчката, което допълнително повишава удовлетвореността на клиентите.</w:t>
      </w:r>
    </w:p>
    <w:p w14:paraId="148262F3" w14:textId="1974739C" w:rsidR="00764A2A" w:rsidRDefault="00764A2A" w:rsidP="00764A2A">
      <w:pPr>
        <w:spacing w:line="360" w:lineRule="auto"/>
        <w:ind w:firstLine="360"/>
        <w:jc w:val="both"/>
        <w:rPr>
          <w:rFonts w:ascii="Times New Roman"/>
          <w:lang w:val="ru-RU"/>
        </w:rPr>
      </w:pPr>
      <w:r w:rsidRPr="00764A2A">
        <w:rPr>
          <w:rFonts w:ascii="Times New Roman"/>
          <w:lang w:val="ru-RU"/>
        </w:rPr>
        <w:t>Ангажиментът на Лира ООД за непрекъснато усъвършенстване, като използване на съвременни технологии и принципи на щадящо производство, гарантира, че компанията винаги се стреми да оптимизира управлението на веригата на доставки и да подобри качеството на продуктите. Като цяло, практиките на компанията за управление на веригата за доставки демонстрират силен ангажимент за доставяне на висококачествени продукти, които отговарят на уникалните нужди и изисквания на нейните клиенти</w:t>
      </w:r>
      <w:r>
        <w:rPr>
          <w:rFonts w:ascii="Times New Roman"/>
          <w:lang w:val="ru-RU"/>
        </w:rPr>
        <w:t>.</w:t>
      </w:r>
    </w:p>
    <w:p w14:paraId="2383F440" w14:textId="3AC46B68" w:rsidR="00764A2A" w:rsidRPr="00764A2A" w:rsidRDefault="00764A2A" w:rsidP="00764A2A">
      <w:pPr>
        <w:spacing w:line="360" w:lineRule="auto"/>
        <w:ind w:firstLine="360"/>
        <w:jc w:val="both"/>
        <w:rPr>
          <w:rFonts w:ascii="Times New Roman"/>
          <w:lang w:val="en-GB"/>
        </w:rPr>
      </w:pP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подобряване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управлението</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логистиката</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Лира</w:t>
      </w:r>
      <w:proofErr w:type="spellEnd"/>
      <w:r w:rsidRPr="00764A2A">
        <w:rPr>
          <w:rFonts w:ascii="Times New Roman"/>
          <w:lang w:val="en-GB"/>
        </w:rPr>
        <w:t xml:space="preserve"> ООД </w:t>
      </w:r>
      <w:proofErr w:type="spellStart"/>
      <w:r w:rsidRPr="00764A2A">
        <w:rPr>
          <w:rFonts w:ascii="Times New Roman"/>
          <w:lang w:val="en-GB"/>
        </w:rPr>
        <w:t>са</w:t>
      </w:r>
      <w:proofErr w:type="spellEnd"/>
      <w:r w:rsidRPr="00764A2A">
        <w:rPr>
          <w:rFonts w:ascii="Times New Roman"/>
          <w:lang w:val="en-GB"/>
        </w:rPr>
        <w:t xml:space="preserve"> </w:t>
      </w:r>
      <w:proofErr w:type="spellStart"/>
      <w:r w:rsidRPr="00764A2A">
        <w:rPr>
          <w:rFonts w:ascii="Times New Roman"/>
          <w:lang w:val="en-GB"/>
        </w:rPr>
        <w:t>предложени</w:t>
      </w:r>
      <w:proofErr w:type="spellEnd"/>
      <w:r w:rsidRPr="00764A2A">
        <w:rPr>
          <w:rFonts w:ascii="Times New Roman"/>
          <w:lang w:val="en-GB"/>
        </w:rPr>
        <w:t xml:space="preserve"> </w:t>
      </w:r>
      <w:proofErr w:type="spellStart"/>
      <w:r w:rsidRPr="00764A2A">
        <w:rPr>
          <w:rFonts w:ascii="Times New Roman"/>
          <w:lang w:val="en-GB"/>
        </w:rPr>
        <w:t>няколко</w:t>
      </w:r>
      <w:proofErr w:type="spellEnd"/>
      <w:r w:rsidRPr="00764A2A">
        <w:rPr>
          <w:rFonts w:ascii="Times New Roman"/>
          <w:lang w:val="en-GB"/>
        </w:rPr>
        <w:t xml:space="preserve"> </w:t>
      </w:r>
      <w:proofErr w:type="spellStart"/>
      <w:r w:rsidRPr="00764A2A">
        <w:rPr>
          <w:rFonts w:ascii="Times New Roman"/>
          <w:lang w:val="en-GB"/>
        </w:rPr>
        <w:t>препоръки</w:t>
      </w:r>
      <w:proofErr w:type="spellEnd"/>
      <w:r w:rsidRPr="00764A2A">
        <w:rPr>
          <w:rFonts w:ascii="Times New Roman"/>
          <w:lang w:val="en-GB"/>
        </w:rPr>
        <w:t xml:space="preserve">. </w:t>
      </w:r>
      <w:proofErr w:type="spellStart"/>
      <w:r w:rsidRPr="00764A2A">
        <w:rPr>
          <w:rFonts w:ascii="Times New Roman"/>
          <w:lang w:val="en-GB"/>
        </w:rPr>
        <w:t>Те</w:t>
      </w:r>
      <w:proofErr w:type="spellEnd"/>
      <w:r w:rsidRPr="00764A2A">
        <w:rPr>
          <w:rFonts w:ascii="Times New Roman"/>
          <w:lang w:val="en-GB"/>
        </w:rPr>
        <w:t xml:space="preserve"> </w:t>
      </w:r>
      <w:proofErr w:type="spellStart"/>
      <w:r w:rsidRPr="00764A2A">
        <w:rPr>
          <w:rFonts w:ascii="Times New Roman"/>
          <w:lang w:val="en-GB"/>
        </w:rPr>
        <w:t>включват</w:t>
      </w:r>
      <w:proofErr w:type="spellEnd"/>
      <w:r w:rsidRPr="00764A2A">
        <w:rPr>
          <w:rFonts w:ascii="Times New Roman"/>
          <w:lang w:val="en-GB"/>
        </w:rPr>
        <w:t xml:space="preserve"> </w:t>
      </w:r>
      <w:proofErr w:type="spellStart"/>
      <w:r w:rsidRPr="00764A2A">
        <w:rPr>
          <w:rFonts w:ascii="Times New Roman"/>
          <w:lang w:val="en-GB"/>
        </w:rPr>
        <w:t>централизиране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логистични</w:t>
      </w:r>
      <w:proofErr w:type="spellEnd"/>
      <w:r w:rsidRPr="00764A2A">
        <w:rPr>
          <w:rFonts w:ascii="Times New Roman"/>
          <w:lang w:val="en-GB"/>
        </w:rPr>
        <w:t xml:space="preserve"> </w:t>
      </w:r>
      <w:proofErr w:type="spellStart"/>
      <w:r w:rsidRPr="00764A2A">
        <w:rPr>
          <w:rFonts w:ascii="Times New Roman"/>
          <w:lang w:val="en-GB"/>
        </w:rPr>
        <w:t>дейности</w:t>
      </w:r>
      <w:proofErr w:type="spellEnd"/>
      <w:r w:rsidRPr="00764A2A">
        <w:rPr>
          <w:rFonts w:ascii="Times New Roman"/>
          <w:lang w:val="en-GB"/>
        </w:rPr>
        <w:t xml:space="preserve"> </w:t>
      </w:r>
      <w:proofErr w:type="spellStart"/>
      <w:r w:rsidRPr="00764A2A">
        <w:rPr>
          <w:rFonts w:ascii="Times New Roman"/>
          <w:lang w:val="en-GB"/>
        </w:rPr>
        <w:t>или</w:t>
      </w:r>
      <w:proofErr w:type="spellEnd"/>
      <w:r w:rsidRPr="00764A2A">
        <w:rPr>
          <w:rFonts w:ascii="Times New Roman"/>
          <w:lang w:val="en-GB"/>
        </w:rPr>
        <w:t xml:space="preserve"> </w:t>
      </w:r>
      <w:proofErr w:type="spellStart"/>
      <w:r w:rsidRPr="00764A2A">
        <w:rPr>
          <w:rFonts w:ascii="Times New Roman"/>
          <w:lang w:val="en-GB"/>
        </w:rPr>
        <w:t>създаване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специален</w:t>
      </w:r>
      <w:proofErr w:type="spellEnd"/>
      <w:r w:rsidRPr="00764A2A">
        <w:rPr>
          <w:rFonts w:ascii="Times New Roman"/>
          <w:lang w:val="en-GB"/>
        </w:rPr>
        <w:t xml:space="preserve"> </w:t>
      </w:r>
      <w:proofErr w:type="spellStart"/>
      <w:r w:rsidRPr="00764A2A">
        <w:rPr>
          <w:rFonts w:ascii="Times New Roman"/>
          <w:lang w:val="en-GB"/>
        </w:rPr>
        <w:t>логистичен</w:t>
      </w:r>
      <w:proofErr w:type="spellEnd"/>
      <w:r w:rsidRPr="00764A2A">
        <w:rPr>
          <w:rFonts w:ascii="Times New Roman"/>
          <w:lang w:val="en-GB"/>
        </w:rPr>
        <w:t xml:space="preserve"> </w:t>
      </w:r>
      <w:proofErr w:type="spellStart"/>
      <w:r w:rsidRPr="00764A2A">
        <w:rPr>
          <w:rFonts w:ascii="Times New Roman"/>
          <w:lang w:val="en-GB"/>
        </w:rPr>
        <w:t>отдел</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рационализиране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процесите</w:t>
      </w:r>
      <w:proofErr w:type="spellEnd"/>
      <w:r w:rsidRPr="00764A2A">
        <w:rPr>
          <w:rFonts w:ascii="Times New Roman"/>
          <w:lang w:val="en-GB"/>
        </w:rPr>
        <w:t xml:space="preserve"> и </w:t>
      </w:r>
      <w:proofErr w:type="spellStart"/>
      <w:r w:rsidRPr="00764A2A">
        <w:rPr>
          <w:rFonts w:ascii="Times New Roman"/>
          <w:lang w:val="en-GB"/>
        </w:rPr>
        <w:t>подобряване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ефективността</w:t>
      </w:r>
      <w:proofErr w:type="spellEnd"/>
      <w:r w:rsidRPr="00764A2A">
        <w:rPr>
          <w:rFonts w:ascii="Times New Roman"/>
          <w:lang w:val="en-GB"/>
        </w:rPr>
        <w:t xml:space="preserve">. </w:t>
      </w:r>
      <w:proofErr w:type="spellStart"/>
      <w:r w:rsidRPr="00764A2A">
        <w:rPr>
          <w:rFonts w:ascii="Times New Roman"/>
          <w:lang w:val="en-GB"/>
        </w:rPr>
        <w:t>Усъвършенствани</w:t>
      </w:r>
      <w:proofErr w:type="spellEnd"/>
      <w:r w:rsidRPr="00764A2A">
        <w:rPr>
          <w:rFonts w:ascii="Times New Roman"/>
          <w:lang w:val="en-GB"/>
        </w:rPr>
        <w:t xml:space="preserve"> </w:t>
      </w:r>
      <w:proofErr w:type="spellStart"/>
      <w:r w:rsidRPr="00764A2A">
        <w:rPr>
          <w:rFonts w:ascii="Times New Roman"/>
          <w:lang w:val="en-GB"/>
        </w:rPr>
        <w:t>технологии</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WMS, TMS, </w:t>
      </w:r>
      <w:proofErr w:type="spellStart"/>
      <w:r w:rsidRPr="00764A2A">
        <w:rPr>
          <w:rFonts w:ascii="Times New Roman"/>
          <w:lang w:val="en-GB"/>
        </w:rPr>
        <w:t>роботика</w:t>
      </w:r>
      <w:proofErr w:type="spellEnd"/>
      <w:r w:rsidRPr="00764A2A">
        <w:rPr>
          <w:rFonts w:ascii="Times New Roman"/>
          <w:lang w:val="en-GB"/>
        </w:rPr>
        <w:t xml:space="preserve"> и AGV </w:t>
      </w:r>
      <w:proofErr w:type="spellStart"/>
      <w:r w:rsidRPr="00764A2A">
        <w:rPr>
          <w:rFonts w:ascii="Times New Roman"/>
          <w:lang w:val="en-GB"/>
        </w:rPr>
        <w:t>могат</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бъдат</w:t>
      </w:r>
      <w:proofErr w:type="spellEnd"/>
      <w:r w:rsidRPr="00764A2A">
        <w:rPr>
          <w:rFonts w:ascii="Times New Roman"/>
          <w:lang w:val="en-GB"/>
        </w:rPr>
        <w:t xml:space="preserve"> </w:t>
      </w:r>
      <w:proofErr w:type="spellStart"/>
      <w:r w:rsidRPr="00764A2A">
        <w:rPr>
          <w:rFonts w:ascii="Times New Roman"/>
          <w:lang w:val="en-GB"/>
        </w:rPr>
        <w:t>внедрени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оптимизиране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операциите</w:t>
      </w:r>
      <w:proofErr w:type="spellEnd"/>
      <w:r w:rsidRPr="00764A2A">
        <w:rPr>
          <w:rFonts w:ascii="Times New Roman"/>
          <w:lang w:val="en-GB"/>
        </w:rPr>
        <w:t xml:space="preserve">, </w:t>
      </w:r>
      <w:proofErr w:type="spellStart"/>
      <w:r w:rsidRPr="00764A2A">
        <w:rPr>
          <w:rFonts w:ascii="Times New Roman"/>
          <w:lang w:val="en-GB"/>
        </w:rPr>
        <w:t>докато</w:t>
      </w:r>
      <w:proofErr w:type="spellEnd"/>
      <w:r w:rsidRPr="00764A2A">
        <w:rPr>
          <w:rFonts w:ascii="Times New Roman"/>
          <w:lang w:val="en-GB"/>
        </w:rPr>
        <w:t xml:space="preserve"> </w:t>
      </w:r>
      <w:proofErr w:type="spellStart"/>
      <w:r w:rsidRPr="00764A2A">
        <w:rPr>
          <w:rFonts w:ascii="Times New Roman"/>
          <w:lang w:val="en-GB"/>
        </w:rPr>
        <w:t>ефективни</w:t>
      </w:r>
      <w:proofErr w:type="spellEnd"/>
      <w:r w:rsidRPr="00764A2A">
        <w:rPr>
          <w:rFonts w:ascii="Times New Roman"/>
          <w:lang w:val="en-GB"/>
        </w:rPr>
        <w:t xml:space="preserve"> </w:t>
      </w:r>
      <w:proofErr w:type="spellStart"/>
      <w:r w:rsidRPr="00764A2A">
        <w:rPr>
          <w:rFonts w:ascii="Times New Roman"/>
          <w:lang w:val="en-GB"/>
        </w:rPr>
        <w:t>комуникационни</w:t>
      </w:r>
      <w:proofErr w:type="spellEnd"/>
      <w:r w:rsidRPr="00764A2A">
        <w:rPr>
          <w:rFonts w:ascii="Times New Roman"/>
          <w:lang w:val="en-GB"/>
        </w:rPr>
        <w:t xml:space="preserve"> </w:t>
      </w:r>
      <w:proofErr w:type="spellStart"/>
      <w:r w:rsidRPr="00764A2A">
        <w:rPr>
          <w:rFonts w:ascii="Times New Roman"/>
          <w:lang w:val="en-GB"/>
        </w:rPr>
        <w:t>канали</w:t>
      </w:r>
      <w:proofErr w:type="spellEnd"/>
      <w:r w:rsidRPr="00764A2A">
        <w:rPr>
          <w:rFonts w:ascii="Times New Roman"/>
          <w:lang w:val="en-GB"/>
        </w:rPr>
        <w:t xml:space="preserve"> с </w:t>
      </w:r>
      <w:proofErr w:type="spellStart"/>
      <w:r w:rsidRPr="00764A2A">
        <w:rPr>
          <w:rFonts w:ascii="Times New Roman"/>
          <w:lang w:val="en-GB"/>
        </w:rPr>
        <w:t>доставчици</w:t>
      </w:r>
      <w:proofErr w:type="spellEnd"/>
      <w:r w:rsidRPr="00764A2A">
        <w:rPr>
          <w:rFonts w:ascii="Times New Roman"/>
          <w:lang w:val="en-GB"/>
        </w:rPr>
        <w:t xml:space="preserve"> и </w:t>
      </w:r>
      <w:proofErr w:type="spellStart"/>
      <w:r w:rsidRPr="00764A2A">
        <w:rPr>
          <w:rFonts w:ascii="Times New Roman"/>
          <w:lang w:val="en-GB"/>
        </w:rPr>
        <w:t>логистични</w:t>
      </w:r>
      <w:proofErr w:type="spellEnd"/>
      <w:r w:rsidRPr="00764A2A">
        <w:rPr>
          <w:rFonts w:ascii="Times New Roman"/>
          <w:lang w:val="en-GB"/>
        </w:rPr>
        <w:t xml:space="preserve"> </w:t>
      </w:r>
      <w:proofErr w:type="spellStart"/>
      <w:r w:rsidRPr="00764A2A">
        <w:rPr>
          <w:rFonts w:ascii="Times New Roman"/>
          <w:lang w:val="en-GB"/>
        </w:rPr>
        <w:t>партньори</w:t>
      </w:r>
      <w:proofErr w:type="spellEnd"/>
      <w:r w:rsidRPr="00764A2A">
        <w:rPr>
          <w:rFonts w:ascii="Times New Roman"/>
          <w:lang w:val="en-GB"/>
        </w:rPr>
        <w:t xml:space="preserve"> </w:t>
      </w:r>
      <w:proofErr w:type="spellStart"/>
      <w:r w:rsidRPr="00764A2A">
        <w:rPr>
          <w:rFonts w:ascii="Times New Roman"/>
          <w:lang w:val="en-GB"/>
        </w:rPr>
        <w:t>могат</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бъдат</w:t>
      </w:r>
      <w:proofErr w:type="spellEnd"/>
      <w:r w:rsidRPr="00764A2A">
        <w:rPr>
          <w:rFonts w:ascii="Times New Roman"/>
          <w:lang w:val="en-GB"/>
        </w:rPr>
        <w:t xml:space="preserve"> </w:t>
      </w:r>
      <w:proofErr w:type="spellStart"/>
      <w:r w:rsidRPr="00764A2A">
        <w:rPr>
          <w:rFonts w:ascii="Times New Roman"/>
          <w:lang w:val="en-GB"/>
        </w:rPr>
        <w:t>установени</w:t>
      </w:r>
      <w:proofErr w:type="spellEnd"/>
      <w:r w:rsidRPr="00764A2A">
        <w:rPr>
          <w:rFonts w:ascii="Times New Roman"/>
          <w:lang w:val="en-GB"/>
        </w:rPr>
        <w:t xml:space="preserve"> с </w:t>
      </w:r>
      <w:proofErr w:type="spellStart"/>
      <w:r w:rsidRPr="00764A2A">
        <w:rPr>
          <w:rFonts w:ascii="Times New Roman"/>
          <w:lang w:val="en-GB"/>
        </w:rPr>
        <w:t>помощта</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системи</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EDI. И </w:t>
      </w:r>
      <w:proofErr w:type="spellStart"/>
      <w:r w:rsidRPr="00764A2A">
        <w:rPr>
          <w:rFonts w:ascii="Times New Roman"/>
          <w:lang w:val="en-GB"/>
        </w:rPr>
        <w:t>накрая</w:t>
      </w:r>
      <w:proofErr w:type="spellEnd"/>
      <w:r w:rsidRPr="00764A2A">
        <w:rPr>
          <w:rFonts w:ascii="Times New Roman"/>
          <w:lang w:val="en-GB"/>
        </w:rPr>
        <w:t xml:space="preserve">, </w:t>
      </w:r>
      <w:proofErr w:type="spellStart"/>
      <w:r w:rsidRPr="00764A2A">
        <w:rPr>
          <w:rFonts w:ascii="Times New Roman"/>
          <w:lang w:val="en-GB"/>
        </w:rPr>
        <w:t>внедряването</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CRM </w:t>
      </w:r>
      <w:proofErr w:type="spellStart"/>
      <w:r w:rsidRPr="00764A2A">
        <w:rPr>
          <w:rFonts w:ascii="Times New Roman"/>
          <w:lang w:val="en-GB"/>
        </w:rPr>
        <w:t>система</w:t>
      </w:r>
      <w:proofErr w:type="spellEnd"/>
      <w:r w:rsidRPr="00764A2A">
        <w:rPr>
          <w:rFonts w:ascii="Times New Roman"/>
          <w:lang w:val="en-GB"/>
        </w:rPr>
        <w:t xml:space="preserve"> </w:t>
      </w:r>
      <w:proofErr w:type="spellStart"/>
      <w:r w:rsidRPr="00764A2A">
        <w:rPr>
          <w:rFonts w:ascii="Times New Roman"/>
          <w:lang w:val="en-GB"/>
        </w:rPr>
        <w:t>може</w:t>
      </w:r>
      <w:proofErr w:type="spellEnd"/>
      <w:r w:rsidRPr="00764A2A">
        <w:rPr>
          <w:rFonts w:ascii="Times New Roman"/>
          <w:lang w:val="en-GB"/>
        </w:rPr>
        <w:t xml:space="preserve"> </w:t>
      </w:r>
      <w:proofErr w:type="spellStart"/>
      <w:r w:rsidRPr="00764A2A">
        <w:rPr>
          <w:rFonts w:ascii="Times New Roman"/>
          <w:lang w:val="en-GB"/>
        </w:rPr>
        <w:t>по-добре</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управлява</w:t>
      </w:r>
      <w:proofErr w:type="spellEnd"/>
      <w:r w:rsidRPr="00764A2A">
        <w:rPr>
          <w:rFonts w:ascii="Times New Roman"/>
          <w:lang w:val="en-GB"/>
        </w:rPr>
        <w:t xml:space="preserve"> </w:t>
      </w:r>
      <w:proofErr w:type="spellStart"/>
      <w:r w:rsidRPr="00764A2A">
        <w:rPr>
          <w:rFonts w:ascii="Times New Roman"/>
          <w:lang w:val="en-GB"/>
        </w:rPr>
        <w:t>запитванията</w:t>
      </w:r>
      <w:proofErr w:type="spellEnd"/>
      <w:r w:rsidRPr="00764A2A">
        <w:rPr>
          <w:rFonts w:ascii="Times New Roman"/>
          <w:lang w:val="en-GB"/>
        </w:rPr>
        <w:t xml:space="preserve"> и </w:t>
      </w:r>
      <w:proofErr w:type="spellStart"/>
      <w:r w:rsidRPr="00764A2A">
        <w:rPr>
          <w:rFonts w:ascii="Times New Roman"/>
          <w:lang w:val="en-GB"/>
        </w:rPr>
        <w:t>обратната</w:t>
      </w:r>
      <w:proofErr w:type="spellEnd"/>
      <w:r w:rsidRPr="00764A2A">
        <w:rPr>
          <w:rFonts w:ascii="Times New Roman"/>
          <w:lang w:val="en-GB"/>
        </w:rPr>
        <w:t xml:space="preserve"> </w:t>
      </w:r>
      <w:proofErr w:type="spellStart"/>
      <w:r w:rsidRPr="00764A2A">
        <w:rPr>
          <w:rFonts w:ascii="Times New Roman"/>
          <w:lang w:val="en-GB"/>
        </w:rPr>
        <w:t>връзка</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клиентите</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в </w:t>
      </w:r>
      <w:proofErr w:type="spellStart"/>
      <w:r w:rsidRPr="00764A2A">
        <w:rPr>
          <w:rFonts w:ascii="Times New Roman"/>
          <w:lang w:val="en-GB"/>
        </w:rPr>
        <w:t>крайна</w:t>
      </w:r>
      <w:proofErr w:type="spellEnd"/>
      <w:r w:rsidRPr="00764A2A">
        <w:rPr>
          <w:rFonts w:ascii="Times New Roman"/>
          <w:lang w:val="en-GB"/>
        </w:rPr>
        <w:t xml:space="preserve"> </w:t>
      </w:r>
      <w:proofErr w:type="spellStart"/>
      <w:r w:rsidRPr="00764A2A">
        <w:rPr>
          <w:rFonts w:ascii="Times New Roman"/>
          <w:lang w:val="en-GB"/>
        </w:rPr>
        <w:t>сметка</w:t>
      </w:r>
      <w:proofErr w:type="spellEnd"/>
      <w:r w:rsidRPr="00764A2A">
        <w:rPr>
          <w:rFonts w:ascii="Times New Roman"/>
          <w:lang w:val="en-GB"/>
        </w:rPr>
        <w:t xml:space="preserve"> </w:t>
      </w:r>
      <w:proofErr w:type="spellStart"/>
      <w:r w:rsidRPr="00764A2A">
        <w:rPr>
          <w:rFonts w:ascii="Times New Roman"/>
          <w:lang w:val="en-GB"/>
        </w:rPr>
        <w:t>подобрява</w:t>
      </w:r>
      <w:proofErr w:type="spellEnd"/>
      <w:r w:rsidRPr="00764A2A">
        <w:rPr>
          <w:rFonts w:ascii="Times New Roman"/>
          <w:lang w:val="en-GB"/>
        </w:rPr>
        <w:t xml:space="preserve"> </w:t>
      </w:r>
      <w:proofErr w:type="spellStart"/>
      <w:r w:rsidRPr="00764A2A">
        <w:rPr>
          <w:rFonts w:ascii="Times New Roman"/>
          <w:lang w:val="en-GB"/>
        </w:rPr>
        <w:t>удовлетвореността</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клиентите</w:t>
      </w:r>
      <w:proofErr w:type="spellEnd"/>
      <w:r w:rsidRPr="00764A2A">
        <w:rPr>
          <w:rFonts w:ascii="Times New Roman"/>
          <w:lang w:val="en-GB"/>
        </w:rPr>
        <w:t>.</w:t>
      </w:r>
    </w:p>
    <w:p w14:paraId="5F0BFA54" w14:textId="77777777" w:rsidR="001631B3" w:rsidRDefault="001631B3" w:rsidP="001631B3">
      <w:pPr>
        <w:spacing w:after="0" w:line="360" w:lineRule="auto"/>
        <w:jc w:val="both"/>
        <w:rPr>
          <w:rFonts w:ascii="Times New Roman"/>
          <w:b/>
          <w:bCs/>
          <w:lang w:val="ru-RU"/>
        </w:rPr>
      </w:pPr>
      <w:r>
        <w:rPr>
          <w:rFonts w:ascii="Times New Roman"/>
          <w:b/>
          <w:bCs/>
          <w:lang w:val="ru-RU"/>
        </w:rPr>
        <w:br w:type="page"/>
      </w:r>
    </w:p>
    <w:p w14:paraId="04683075" w14:textId="77777777" w:rsidR="001631B3" w:rsidRPr="002D2663" w:rsidRDefault="001631B3" w:rsidP="00764A2A">
      <w:pPr>
        <w:pStyle w:val="ListParagraph"/>
        <w:numPr>
          <w:ilvl w:val="0"/>
          <w:numId w:val="6"/>
        </w:numPr>
        <w:spacing w:line="360" w:lineRule="auto"/>
        <w:jc w:val="both"/>
        <w:rPr>
          <w:rFonts w:ascii="Times New Roman"/>
          <w:b/>
          <w:bCs/>
          <w:lang w:val="ru-RU"/>
        </w:rPr>
      </w:pPr>
      <w:r w:rsidRPr="002D2663">
        <w:rPr>
          <w:rFonts w:ascii="Times New Roman"/>
          <w:b/>
          <w:bCs/>
          <w:lang w:val="ru-RU"/>
        </w:rPr>
        <w:lastRenderedPageBreak/>
        <w:t>ТРЕТА ГЛАВА: ПРОЕКТНА ЧАСТ НА ПРОУЧВАНЕТО</w:t>
      </w:r>
    </w:p>
    <w:p w14:paraId="2C17BAAB" w14:textId="17727BBB" w:rsidR="001631B3" w:rsidRPr="00764A2A" w:rsidRDefault="00764A2A" w:rsidP="00764A2A">
      <w:pPr>
        <w:pStyle w:val="ListParagraph"/>
        <w:numPr>
          <w:ilvl w:val="1"/>
          <w:numId w:val="6"/>
        </w:numPr>
        <w:spacing w:line="360" w:lineRule="auto"/>
        <w:jc w:val="both"/>
        <w:rPr>
          <w:rFonts w:ascii="Times New Roman"/>
          <w:b/>
          <w:bCs/>
          <w:lang w:val="ru-RU"/>
        </w:rPr>
      </w:pPr>
      <w:r>
        <w:rPr>
          <w:rFonts w:ascii="Times New Roman"/>
          <w:b/>
          <w:bCs/>
          <w:lang w:val="en-GB"/>
        </w:rPr>
        <w:t xml:space="preserve"> </w:t>
      </w:r>
      <w:r w:rsidR="001631B3" w:rsidRPr="002D2663">
        <w:rPr>
          <w:rFonts w:ascii="Times New Roman"/>
          <w:b/>
          <w:bCs/>
        </w:rPr>
        <w:t>План за внедряване на подобренията в логистичната дейност на „Лира“ ООД</w:t>
      </w:r>
    </w:p>
    <w:p w14:paraId="53F2F049" w14:textId="77777777" w:rsidR="00764A2A" w:rsidRPr="00764A2A" w:rsidRDefault="00764A2A" w:rsidP="00764A2A">
      <w:pPr>
        <w:spacing w:line="360" w:lineRule="auto"/>
        <w:ind w:firstLine="708"/>
        <w:jc w:val="both"/>
        <w:rPr>
          <w:rFonts w:ascii="Times New Roman"/>
          <w:lang w:val="ru-RU"/>
        </w:rPr>
      </w:pPr>
      <w:r w:rsidRPr="00764A2A">
        <w:rPr>
          <w:rFonts w:ascii="Times New Roman"/>
          <w:i/>
          <w:iCs/>
          <w:lang w:val="ru-RU"/>
        </w:rPr>
        <w:t>Централизиране на логистичните дейности или създаване на специален логистичен отдел</w:t>
      </w:r>
      <w:r w:rsidRPr="00764A2A">
        <w:rPr>
          <w:rFonts w:ascii="Times New Roman"/>
          <w:lang w:val="ru-RU"/>
        </w:rPr>
        <w:t>:</w:t>
      </w:r>
    </w:p>
    <w:p w14:paraId="06095522" w14:textId="67827B95" w:rsidR="00764A2A" w:rsidRDefault="00764A2A" w:rsidP="00764A2A">
      <w:pPr>
        <w:pStyle w:val="ListParagraph"/>
        <w:numPr>
          <w:ilvl w:val="0"/>
          <w:numId w:val="26"/>
        </w:numPr>
        <w:spacing w:line="360" w:lineRule="auto"/>
        <w:jc w:val="both"/>
        <w:rPr>
          <w:rFonts w:ascii="Times New Roman"/>
          <w:lang w:val="ru-RU"/>
        </w:rPr>
      </w:pPr>
      <w:r>
        <w:rPr>
          <w:rFonts w:ascii="Times New Roman"/>
        </w:rPr>
        <w:t>Извършване на</w:t>
      </w:r>
      <w:r w:rsidRPr="00764A2A">
        <w:rPr>
          <w:rFonts w:ascii="Times New Roman"/>
          <w:lang w:val="ru-RU"/>
        </w:rPr>
        <w:t xml:space="preserve"> проучване за осъществимост, за да </w:t>
      </w:r>
      <w:r>
        <w:rPr>
          <w:rFonts w:ascii="Times New Roman"/>
          <w:lang w:val="ru-RU"/>
        </w:rPr>
        <w:t xml:space="preserve">се </w:t>
      </w:r>
      <w:r w:rsidRPr="00764A2A">
        <w:rPr>
          <w:rFonts w:ascii="Times New Roman"/>
          <w:lang w:val="ru-RU"/>
        </w:rPr>
        <w:t>определи най-подходящия вариант</w:t>
      </w:r>
      <w:r>
        <w:rPr>
          <w:rFonts w:ascii="Times New Roman"/>
          <w:lang w:val="ru-RU"/>
        </w:rPr>
        <w:t xml:space="preserve">. </w:t>
      </w:r>
      <w:r w:rsidRPr="00764A2A">
        <w:rPr>
          <w:rFonts w:ascii="Times New Roman"/>
          <w:lang w:val="ru-RU"/>
        </w:rPr>
        <w:t xml:space="preserve">Провеждането на предпроектно проучване е важна стъпка в плана за внедряване на предложените подобрения в логистичната дейност на Лира ООД. Това проучване трябва да се проведе, за да се определи най-подходящият вариант за компанията. </w:t>
      </w:r>
      <w:r>
        <w:rPr>
          <w:rFonts w:ascii="Times New Roman"/>
          <w:lang w:val="ru-RU"/>
        </w:rPr>
        <w:t>След като се</w:t>
      </w:r>
      <w:r w:rsidRPr="00764A2A">
        <w:rPr>
          <w:rFonts w:ascii="Times New Roman"/>
          <w:lang w:val="ru-RU"/>
        </w:rPr>
        <w:t xml:space="preserve"> обмисля централизиране на логистични</w:t>
      </w:r>
      <w:r>
        <w:rPr>
          <w:rFonts w:ascii="Times New Roman"/>
          <w:lang w:val="ru-RU"/>
        </w:rPr>
        <w:t>те</w:t>
      </w:r>
      <w:r w:rsidRPr="00764A2A">
        <w:rPr>
          <w:rFonts w:ascii="Times New Roman"/>
          <w:lang w:val="ru-RU"/>
        </w:rPr>
        <w:t xml:space="preserve"> дейности, проучването за осъществимост трябва да анализира фактори като цена, местоположение и въздействието върху текущите операции. По същия начин, ако компанията обмисля създаването на специален логистичен отдел, проучването за осъществимост трябва да анализира разходите и ползите от тази опция, включително необходимите човешки ресурси и въздействието върху текущите операции. Проучването за осъществимост трябва да се проведе от екип от експерти и трябва да включва информация от различни заинтересовани страни, включително доставчици, логистични партньори и клиенти. Резултатите от проучването за осъществимост трябва да се използват за информиране на процеса на вземане на решения и за определяне на най-подходящия вариант за компанията.</w:t>
      </w:r>
    </w:p>
    <w:p w14:paraId="17E82C07" w14:textId="46AE30B6" w:rsidR="00764A2A" w:rsidRDefault="00764A2A" w:rsidP="00764A2A">
      <w:pPr>
        <w:pStyle w:val="ListParagraph"/>
        <w:numPr>
          <w:ilvl w:val="0"/>
          <w:numId w:val="26"/>
        </w:numPr>
        <w:spacing w:line="360" w:lineRule="auto"/>
        <w:jc w:val="both"/>
        <w:rPr>
          <w:rFonts w:ascii="Times New Roman"/>
          <w:lang w:val="ru-RU"/>
        </w:rPr>
      </w:pPr>
      <w:r w:rsidRPr="00764A2A">
        <w:rPr>
          <w:rFonts w:ascii="Times New Roman"/>
          <w:lang w:val="ru-RU"/>
        </w:rPr>
        <w:t>Определ</w:t>
      </w:r>
      <w:r>
        <w:rPr>
          <w:rFonts w:ascii="Times New Roman"/>
          <w:lang w:val="ru-RU"/>
        </w:rPr>
        <w:t>яне на</w:t>
      </w:r>
      <w:r w:rsidRPr="00764A2A">
        <w:rPr>
          <w:rFonts w:ascii="Times New Roman"/>
          <w:lang w:val="ru-RU"/>
        </w:rPr>
        <w:t xml:space="preserve"> необходимите ресурси и бюджет за изпълнение</w:t>
      </w:r>
      <w:r>
        <w:rPr>
          <w:rFonts w:ascii="Times New Roman"/>
          <w:lang w:val="en-GB"/>
        </w:rPr>
        <w:t xml:space="preserve">. </w:t>
      </w:r>
      <w:proofErr w:type="spellStart"/>
      <w:r w:rsidRPr="00764A2A">
        <w:rPr>
          <w:rFonts w:ascii="Times New Roman"/>
          <w:lang w:val="en-GB"/>
        </w:rPr>
        <w:t>След</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w:t>
      </w:r>
      <w:proofErr w:type="spellStart"/>
      <w:r w:rsidRPr="00764A2A">
        <w:rPr>
          <w:rFonts w:ascii="Times New Roman"/>
          <w:lang w:val="en-GB"/>
        </w:rPr>
        <w:t>проучването</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осъществимост</w:t>
      </w:r>
      <w:proofErr w:type="spellEnd"/>
      <w:r w:rsidRPr="00764A2A">
        <w:rPr>
          <w:rFonts w:ascii="Times New Roman"/>
          <w:lang w:val="en-GB"/>
        </w:rPr>
        <w:t xml:space="preserve"> е </w:t>
      </w:r>
      <w:proofErr w:type="spellStart"/>
      <w:r w:rsidRPr="00764A2A">
        <w:rPr>
          <w:rFonts w:ascii="Times New Roman"/>
          <w:lang w:val="en-GB"/>
        </w:rPr>
        <w:t>завършено</w:t>
      </w:r>
      <w:proofErr w:type="spellEnd"/>
      <w:r w:rsidRPr="00764A2A">
        <w:rPr>
          <w:rFonts w:ascii="Times New Roman"/>
          <w:lang w:val="en-GB"/>
        </w:rPr>
        <w:t xml:space="preserve"> и е </w:t>
      </w:r>
      <w:proofErr w:type="spellStart"/>
      <w:r w:rsidRPr="00764A2A">
        <w:rPr>
          <w:rFonts w:ascii="Times New Roman"/>
          <w:lang w:val="en-GB"/>
        </w:rPr>
        <w:t>избран</w:t>
      </w:r>
      <w:proofErr w:type="spellEnd"/>
      <w:r w:rsidRPr="00764A2A">
        <w:rPr>
          <w:rFonts w:ascii="Times New Roman"/>
          <w:lang w:val="en-GB"/>
        </w:rPr>
        <w:t xml:space="preserve"> </w:t>
      </w:r>
      <w:proofErr w:type="spellStart"/>
      <w:r w:rsidRPr="00764A2A">
        <w:rPr>
          <w:rFonts w:ascii="Times New Roman"/>
          <w:lang w:val="en-GB"/>
        </w:rPr>
        <w:t>най-подходящият</w:t>
      </w:r>
      <w:proofErr w:type="spellEnd"/>
      <w:r w:rsidRPr="00764A2A">
        <w:rPr>
          <w:rFonts w:ascii="Times New Roman"/>
          <w:lang w:val="en-GB"/>
        </w:rPr>
        <w:t xml:space="preserve"> </w:t>
      </w:r>
      <w:proofErr w:type="spellStart"/>
      <w:r w:rsidRPr="00764A2A">
        <w:rPr>
          <w:rFonts w:ascii="Times New Roman"/>
          <w:lang w:val="en-GB"/>
        </w:rPr>
        <w:t>вариант</w:t>
      </w:r>
      <w:proofErr w:type="spellEnd"/>
      <w:r w:rsidRPr="00764A2A">
        <w:rPr>
          <w:rFonts w:ascii="Times New Roman"/>
          <w:lang w:val="en-GB"/>
        </w:rPr>
        <w:t xml:space="preserve">, </w:t>
      </w:r>
      <w:proofErr w:type="spellStart"/>
      <w:r w:rsidRPr="00764A2A">
        <w:rPr>
          <w:rFonts w:ascii="Times New Roman"/>
          <w:lang w:val="en-GB"/>
        </w:rPr>
        <w:t>компанията</w:t>
      </w:r>
      <w:proofErr w:type="spellEnd"/>
      <w:r w:rsidRPr="00764A2A">
        <w:rPr>
          <w:rFonts w:ascii="Times New Roman"/>
          <w:lang w:val="en-GB"/>
        </w:rPr>
        <w:t xml:space="preserve"> </w:t>
      </w:r>
      <w:proofErr w:type="spellStart"/>
      <w:r w:rsidRPr="00764A2A">
        <w:rPr>
          <w:rFonts w:ascii="Times New Roman"/>
          <w:lang w:val="en-GB"/>
        </w:rPr>
        <w:t>трябва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определи</w:t>
      </w:r>
      <w:proofErr w:type="spellEnd"/>
      <w:r w:rsidRPr="00764A2A">
        <w:rPr>
          <w:rFonts w:ascii="Times New Roman"/>
          <w:lang w:val="en-GB"/>
        </w:rPr>
        <w:t xml:space="preserve"> </w:t>
      </w:r>
      <w:proofErr w:type="spellStart"/>
      <w:r w:rsidRPr="00764A2A">
        <w:rPr>
          <w:rFonts w:ascii="Times New Roman"/>
          <w:lang w:val="en-GB"/>
        </w:rPr>
        <w:t>ресурсите</w:t>
      </w:r>
      <w:proofErr w:type="spellEnd"/>
      <w:r w:rsidRPr="00764A2A">
        <w:rPr>
          <w:rFonts w:ascii="Times New Roman"/>
          <w:lang w:val="en-GB"/>
        </w:rPr>
        <w:t xml:space="preserve"> и </w:t>
      </w:r>
      <w:proofErr w:type="spellStart"/>
      <w:r w:rsidRPr="00764A2A">
        <w:rPr>
          <w:rFonts w:ascii="Times New Roman"/>
          <w:lang w:val="en-GB"/>
        </w:rPr>
        <w:t>бюджета</w:t>
      </w:r>
      <w:proofErr w:type="spellEnd"/>
      <w:r w:rsidRPr="00764A2A">
        <w:rPr>
          <w:rFonts w:ascii="Times New Roman"/>
          <w:lang w:val="en-GB"/>
        </w:rPr>
        <w:t xml:space="preserve">, </w:t>
      </w:r>
      <w:proofErr w:type="spellStart"/>
      <w:r w:rsidRPr="00764A2A">
        <w:rPr>
          <w:rFonts w:ascii="Times New Roman"/>
          <w:lang w:val="en-GB"/>
        </w:rPr>
        <w:t>необходими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изпълнението</w:t>
      </w:r>
      <w:proofErr w:type="spellEnd"/>
      <w:r w:rsidRPr="00764A2A">
        <w:rPr>
          <w:rFonts w:ascii="Times New Roman"/>
          <w:lang w:val="en-GB"/>
        </w:rPr>
        <w:t xml:space="preserve">. </w:t>
      </w:r>
      <w:proofErr w:type="spellStart"/>
      <w:r w:rsidRPr="00764A2A">
        <w:rPr>
          <w:rFonts w:ascii="Times New Roman"/>
          <w:lang w:val="en-GB"/>
        </w:rPr>
        <w:t>Това</w:t>
      </w:r>
      <w:proofErr w:type="spellEnd"/>
      <w:r w:rsidRPr="00764A2A">
        <w:rPr>
          <w:rFonts w:ascii="Times New Roman"/>
          <w:lang w:val="en-GB"/>
        </w:rPr>
        <w:t xml:space="preserve"> </w:t>
      </w:r>
      <w:proofErr w:type="spellStart"/>
      <w:r w:rsidRPr="00764A2A">
        <w:rPr>
          <w:rFonts w:ascii="Times New Roman"/>
          <w:lang w:val="en-GB"/>
        </w:rPr>
        <w:t>може</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включва</w:t>
      </w:r>
      <w:proofErr w:type="spellEnd"/>
      <w:r w:rsidRPr="00764A2A">
        <w:rPr>
          <w:rFonts w:ascii="Times New Roman"/>
          <w:lang w:val="en-GB"/>
        </w:rPr>
        <w:t xml:space="preserve"> </w:t>
      </w:r>
      <w:proofErr w:type="spellStart"/>
      <w:r w:rsidRPr="00764A2A">
        <w:rPr>
          <w:rFonts w:ascii="Times New Roman"/>
          <w:lang w:val="en-GB"/>
        </w:rPr>
        <w:t>инвестиции</w:t>
      </w:r>
      <w:proofErr w:type="spellEnd"/>
      <w:r w:rsidRPr="00764A2A">
        <w:rPr>
          <w:rFonts w:ascii="Times New Roman"/>
          <w:lang w:val="en-GB"/>
        </w:rPr>
        <w:t xml:space="preserve"> в </w:t>
      </w:r>
      <w:proofErr w:type="spellStart"/>
      <w:r w:rsidRPr="00764A2A">
        <w:rPr>
          <w:rFonts w:ascii="Times New Roman"/>
          <w:lang w:val="en-GB"/>
        </w:rPr>
        <w:t>нови</w:t>
      </w:r>
      <w:proofErr w:type="spellEnd"/>
      <w:r w:rsidRPr="00764A2A">
        <w:rPr>
          <w:rFonts w:ascii="Times New Roman"/>
          <w:lang w:val="en-GB"/>
        </w:rPr>
        <w:t xml:space="preserve"> </w:t>
      </w:r>
      <w:proofErr w:type="spellStart"/>
      <w:r w:rsidRPr="00764A2A">
        <w:rPr>
          <w:rFonts w:ascii="Times New Roman"/>
          <w:lang w:val="en-GB"/>
        </w:rPr>
        <w:t>технологии</w:t>
      </w:r>
      <w:proofErr w:type="spellEnd"/>
      <w:r w:rsidRPr="00764A2A">
        <w:rPr>
          <w:rFonts w:ascii="Times New Roman"/>
          <w:lang w:val="en-GB"/>
        </w:rPr>
        <w:t xml:space="preserve"> и </w:t>
      </w:r>
      <w:proofErr w:type="spellStart"/>
      <w:r w:rsidRPr="00764A2A">
        <w:rPr>
          <w:rFonts w:ascii="Times New Roman"/>
          <w:lang w:val="en-GB"/>
        </w:rPr>
        <w:t>оборудване</w:t>
      </w:r>
      <w:proofErr w:type="spellEnd"/>
      <w:r w:rsidRPr="00764A2A">
        <w:rPr>
          <w:rFonts w:ascii="Times New Roman"/>
          <w:lang w:val="en-GB"/>
        </w:rPr>
        <w:t xml:space="preserve">, </w:t>
      </w:r>
      <w:proofErr w:type="spellStart"/>
      <w:r w:rsidRPr="00764A2A">
        <w:rPr>
          <w:rFonts w:ascii="Times New Roman"/>
          <w:lang w:val="en-GB"/>
        </w:rPr>
        <w:t>наемане</w:t>
      </w:r>
      <w:proofErr w:type="spellEnd"/>
      <w:r w:rsidRPr="00764A2A">
        <w:rPr>
          <w:rFonts w:ascii="Times New Roman"/>
          <w:lang w:val="en-GB"/>
        </w:rPr>
        <w:t xml:space="preserve"> и </w:t>
      </w:r>
      <w:proofErr w:type="spellStart"/>
      <w:r w:rsidRPr="00764A2A">
        <w:rPr>
          <w:rFonts w:ascii="Times New Roman"/>
          <w:lang w:val="en-GB"/>
        </w:rPr>
        <w:t>обучение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професионалисти</w:t>
      </w:r>
      <w:proofErr w:type="spellEnd"/>
      <w:r w:rsidRPr="00764A2A">
        <w:rPr>
          <w:rFonts w:ascii="Times New Roman"/>
          <w:lang w:val="en-GB"/>
        </w:rPr>
        <w:t xml:space="preserve"> </w:t>
      </w:r>
      <w:proofErr w:type="spellStart"/>
      <w:r w:rsidRPr="00764A2A">
        <w:rPr>
          <w:rFonts w:ascii="Times New Roman"/>
          <w:lang w:val="en-GB"/>
        </w:rPr>
        <w:t>по</w:t>
      </w:r>
      <w:proofErr w:type="spellEnd"/>
      <w:r w:rsidRPr="00764A2A">
        <w:rPr>
          <w:rFonts w:ascii="Times New Roman"/>
          <w:lang w:val="en-GB"/>
        </w:rPr>
        <w:t xml:space="preserve"> </w:t>
      </w:r>
      <w:proofErr w:type="spellStart"/>
      <w:r w:rsidRPr="00764A2A">
        <w:rPr>
          <w:rFonts w:ascii="Times New Roman"/>
          <w:lang w:val="en-GB"/>
        </w:rPr>
        <w:t>логистика</w:t>
      </w:r>
      <w:proofErr w:type="spellEnd"/>
      <w:r w:rsidRPr="00764A2A">
        <w:rPr>
          <w:rFonts w:ascii="Times New Roman"/>
          <w:lang w:val="en-GB"/>
        </w:rPr>
        <w:t xml:space="preserve"> и </w:t>
      </w:r>
      <w:proofErr w:type="spellStart"/>
      <w:r w:rsidRPr="00764A2A">
        <w:rPr>
          <w:rFonts w:ascii="Times New Roman"/>
          <w:lang w:val="en-GB"/>
        </w:rPr>
        <w:t>всички</w:t>
      </w:r>
      <w:proofErr w:type="spellEnd"/>
      <w:r w:rsidRPr="00764A2A">
        <w:rPr>
          <w:rFonts w:ascii="Times New Roman"/>
          <w:lang w:val="en-GB"/>
        </w:rPr>
        <w:t xml:space="preserve"> </w:t>
      </w:r>
      <w:proofErr w:type="spellStart"/>
      <w:r w:rsidRPr="00764A2A">
        <w:rPr>
          <w:rFonts w:ascii="Times New Roman"/>
          <w:lang w:val="en-GB"/>
        </w:rPr>
        <w:t>необходими</w:t>
      </w:r>
      <w:proofErr w:type="spellEnd"/>
      <w:r w:rsidRPr="00764A2A">
        <w:rPr>
          <w:rFonts w:ascii="Times New Roman"/>
          <w:lang w:val="en-GB"/>
        </w:rPr>
        <w:t xml:space="preserve"> </w:t>
      </w:r>
      <w:proofErr w:type="spellStart"/>
      <w:r w:rsidRPr="00764A2A">
        <w:rPr>
          <w:rFonts w:ascii="Times New Roman"/>
          <w:lang w:val="en-GB"/>
        </w:rPr>
        <w:t>надстройки</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инфраструктурата</w:t>
      </w:r>
      <w:proofErr w:type="spellEnd"/>
      <w:r w:rsidRPr="00764A2A">
        <w:rPr>
          <w:rFonts w:ascii="Times New Roman"/>
          <w:lang w:val="en-GB"/>
        </w:rPr>
        <w:t xml:space="preserve">. </w:t>
      </w:r>
      <w:proofErr w:type="spellStart"/>
      <w:r w:rsidRPr="00764A2A">
        <w:rPr>
          <w:rFonts w:ascii="Times New Roman"/>
          <w:lang w:val="en-GB"/>
        </w:rPr>
        <w:t>Компанията</w:t>
      </w:r>
      <w:proofErr w:type="spellEnd"/>
      <w:r w:rsidRPr="00764A2A">
        <w:rPr>
          <w:rFonts w:ascii="Times New Roman"/>
          <w:lang w:val="en-GB"/>
        </w:rPr>
        <w:t xml:space="preserve"> </w:t>
      </w:r>
      <w:proofErr w:type="spellStart"/>
      <w:r w:rsidRPr="00764A2A">
        <w:rPr>
          <w:rFonts w:ascii="Times New Roman"/>
          <w:lang w:val="en-GB"/>
        </w:rPr>
        <w:t>трябва</w:t>
      </w:r>
      <w:proofErr w:type="spellEnd"/>
      <w:r w:rsidRPr="00764A2A">
        <w:rPr>
          <w:rFonts w:ascii="Times New Roman"/>
          <w:lang w:val="en-GB"/>
        </w:rPr>
        <w:t xml:space="preserve"> </w:t>
      </w:r>
      <w:proofErr w:type="spellStart"/>
      <w:r w:rsidRPr="00764A2A">
        <w:rPr>
          <w:rFonts w:ascii="Times New Roman"/>
          <w:lang w:val="en-GB"/>
        </w:rPr>
        <w:t>също</w:t>
      </w:r>
      <w:proofErr w:type="spellEnd"/>
      <w:r w:rsidRPr="00764A2A">
        <w:rPr>
          <w:rFonts w:ascii="Times New Roman"/>
          <w:lang w:val="en-GB"/>
        </w:rPr>
        <w:t xml:space="preserve"> </w:t>
      </w:r>
      <w:proofErr w:type="spellStart"/>
      <w:r w:rsidRPr="00764A2A">
        <w:rPr>
          <w:rFonts w:ascii="Times New Roman"/>
          <w:lang w:val="en-GB"/>
        </w:rPr>
        <w:t>така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вземе</w:t>
      </w:r>
      <w:proofErr w:type="spellEnd"/>
      <w:r w:rsidRPr="00764A2A">
        <w:rPr>
          <w:rFonts w:ascii="Times New Roman"/>
          <w:lang w:val="en-GB"/>
        </w:rPr>
        <w:t xml:space="preserve"> </w:t>
      </w:r>
      <w:proofErr w:type="spellStart"/>
      <w:r w:rsidRPr="00764A2A">
        <w:rPr>
          <w:rFonts w:ascii="Times New Roman"/>
          <w:lang w:val="en-GB"/>
        </w:rPr>
        <w:t>предвид</w:t>
      </w:r>
      <w:proofErr w:type="spellEnd"/>
      <w:r w:rsidRPr="00764A2A">
        <w:rPr>
          <w:rFonts w:ascii="Times New Roman"/>
          <w:lang w:val="en-GB"/>
        </w:rPr>
        <w:t xml:space="preserve"> </w:t>
      </w:r>
      <w:proofErr w:type="spellStart"/>
      <w:r w:rsidRPr="00764A2A">
        <w:rPr>
          <w:rFonts w:ascii="Times New Roman"/>
          <w:lang w:val="en-GB"/>
        </w:rPr>
        <w:t>текущата</w:t>
      </w:r>
      <w:proofErr w:type="spellEnd"/>
      <w:r w:rsidRPr="00764A2A">
        <w:rPr>
          <w:rFonts w:ascii="Times New Roman"/>
          <w:lang w:val="en-GB"/>
        </w:rPr>
        <w:t xml:space="preserve"> </w:t>
      </w:r>
      <w:proofErr w:type="spellStart"/>
      <w:r w:rsidRPr="00764A2A">
        <w:rPr>
          <w:rFonts w:ascii="Times New Roman"/>
          <w:lang w:val="en-GB"/>
        </w:rPr>
        <w:t>поддръжка</w:t>
      </w:r>
      <w:proofErr w:type="spellEnd"/>
      <w:r w:rsidRPr="00764A2A">
        <w:rPr>
          <w:rFonts w:ascii="Times New Roman"/>
          <w:lang w:val="en-GB"/>
        </w:rPr>
        <w:t xml:space="preserve"> и </w:t>
      </w:r>
      <w:proofErr w:type="spellStart"/>
      <w:r w:rsidRPr="00764A2A">
        <w:rPr>
          <w:rFonts w:ascii="Times New Roman"/>
          <w:lang w:val="en-GB"/>
        </w:rPr>
        <w:t>оперативните</w:t>
      </w:r>
      <w:proofErr w:type="spellEnd"/>
      <w:r w:rsidRPr="00764A2A">
        <w:rPr>
          <w:rFonts w:ascii="Times New Roman"/>
          <w:lang w:val="en-GB"/>
        </w:rPr>
        <w:t xml:space="preserve"> </w:t>
      </w:r>
      <w:proofErr w:type="spellStart"/>
      <w:r w:rsidRPr="00764A2A">
        <w:rPr>
          <w:rFonts w:ascii="Times New Roman"/>
          <w:lang w:val="en-GB"/>
        </w:rPr>
        <w:t>разходи</w:t>
      </w:r>
      <w:proofErr w:type="spellEnd"/>
      <w:r w:rsidRPr="00764A2A">
        <w:rPr>
          <w:rFonts w:ascii="Times New Roman"/>
          <w:lang w:val="en-GB"/>
        </w:rPr>
        <w:t xml:space="preserve">, </w:t>
      </w:r>
      <w:proofErr w:type="spellStart"/>
      <w:r w:rsidRPr="00764A2A">
        <w:rPr>
          <w:rFonts w:ascii="Times New Roman"/>
          <w:lang w:val="en-GB"/>
        </w:rPr>
        <w:t>свързани</w:t>
      </w:r>
      <w:proofErr w:type="spellEnd"/>
      <w:r w:rsidRPr="00764A2A">
        <w:rPr>
          <w:rFonts w:ascii="Times New Roman"/>
          <w:lang w:val="en-GB"/>
        </w:rPr>
        <w:t xml:space="preserve"> с </w:t>
      </w:r>
      <w:proofErr w:type="spellStart"/>
      <w:r w:rsidRPr="00764A2A">
        <w:rPr>
          <w:rFonts w:ascii="Times New Roman"/>
          <w:lang w:val="en-GB"/>
        </w:rPr>
        <w:t>предложените</w:t>
      </w:r>
      <w:proofErr w:type="spellEnd"/>
      <w:r w:rsidRPr="00764A2A">
        <w:rPr>
          <w:rFonts w:ascii="Times New Roman"/>
          <w:lang w:val="en-GB"/>
        </w:rPr>
        <w:t xml:space="preserve"> </w:t>
      </w:r>
      <w:proofErr w:type="spellStart"/>
      <w:r w:rsidRPr="00764A2A">
        <w:rPr>
          <w:rFonts w:ascii="Times New Roman"/>
          <w:lang w:val="en-GB"/>
        </w:rPr>
        <w:t>подобрения</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w:t>
      </w:r>
      <w:proofErr w:type="spellStart"/>
      <w:r w:rsidRPr="00764A2A">
        <w:rPr>
          <w:rFonts w:ascii="Times New Roman"/>
          <w:lang w:val="en-GB"/>
        </w:rPr>
        <w:t>такси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лицензиране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софтуер</w:t>
      </w:r>
      <w:proofErr w:type="spellEnd"/>
      <w:r w:rsidRPr="00764A2A">
        <w:rPr>
          <w:rFonts w:ascii="Times New Roman"/>
          <w:lang w:val="en-GB"/>
        </w:rPr>
        <w:t xml:space="preserve">, </w:t>
      </w:r>
      <w:proofErr w:type="spellStart"/>
      <w:r w:rsidRPr="00764A2A">
        <w:rPr>
          <w:rFonts w:ascii="Times New Roman"/>
          <w:lang w:val="en-GB"/>
        </w:rPr>
        <w:t>разходи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поддръжка</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оборудване</w:t>
      </w:r>
      <w:proofErr w:type="spellEnd"/>
      <w:r w:rsidRPr="00764A2A">
        <w:rPr>
          <w:rFonts w:ascii="Times New Roman"/>
          <w:lang w:val="en-GB"/>
        </w:rPr>
        <w:t xml:space="preserve"> и </w:t>
      </w:r>
      <w:proofErr w:type="spellStart"/>
      <w:r w:rsidRPr="00764A2A">
        <w:rPr>
          <w:rFonts w:ascii="Times New Roman"/>
          <w:lang w:val="en-GB"/>
        </w:rPr>
        <w:t>разходи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персонал</w:t>
      </w:r>
      <w:proofErr w:type="spellEnd"/>
      <w:r w:rsidRPr="00764A2A">
        <w:rPr>
          <w:rFonts w:ascii="Times New Roman"/>
          <w:lang w:val="en-GB"/>
        </w:rPr>
        <w:t xml:space="preserve">. </w:t>
      </w:r>
      <w:proofErr w:type="spellStart"/>
      <w:r w:rsidRPr="00764A2A">
        <w:rPr>
          <w:rFonts w:ascii="Times New Roman"/>
          <w:lang w:val="en-GB"/>
        </w:rPr>
        <w:t>Трябва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извърши</w:t>
      </w:r>
      <w:proofErr w:type="spellEnd"/>
      <w:r w:rsidRPr="00764A2A">
        <w:rPr>
          <w:rFonts w:ascii="Times New Roman"/>
          <w:lang w:val="en-GB"/>
        </w:rPr>
        <w:t xml:space="preserve"> </w:t>
      </w:r>
      <w:proofErr w:type="spellStart"/>
      <w:r w:rsidRPr="00764A2A">
        <w:rPr>
          <w:rFonts w:ascii="Times New Roman"/>
          <w:lang w:val="en-GB"/>
        </w:rPr>
        <w:t>подробен</w:t>
      </w:r>
      <w:proofErr w:type="spellEnd"/>
      <w:r w:rsidRPr="00764A2A">
        <w:rPr>
          <w:rFonts w:ascii="Times New Roman"/>
          <w:lang w:val="en-GB"/>
        </w:rPr>
        <w:t xml:space="preserve"> </w:t>
      </w:r>
      <w:proofErr w:type="spellStart"/>
      <w:r w:rsidRPr="00764A2A">
        <w:rPr>
          <w:rFonts w:ascii="Times New Roman"/>
          <w:lang w:val="en-GB"/>
        </w:rPr>
        <w:t>анализ</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разходите</w:t>
      </w:r>
      <w:proofErr w:type="spellEnd"/>
      <w:r w:rsidRPr="00764A2A">
        <w:rPr>
          <w:rFonts w:ascii="Times New Roman"/>
          <w:lang w:val="en-GB"/>
        </w:rPr>
        <w:t xml:space="preserve"> и </w:t>
      </w:r>
      <w:proofErr w:type="spellStart"/>
      <w:r w:rsidRPr="00764A2A">
        <w:rPr>
          <w:rFonts w:ascii="Times New Roman"/>
          <w:lang w:val="en-GB"/>
        </w:rPr>
        <w:t>ползите</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гарантира</w:t>
      </w:r>
      <w:proofErr w:type="spellEnd"/>
      <w:r w:rsidRPr="00764A2A">
        <w:rPr>
          <w:rFonts w:ascii="Times New Roman"/>
          <w:lang w:val="en-GB"/>
        </w:rPr>
        <w:t xml:space="preserve">, </w:t>
      </w:r>
      <w:proofErr w:type="spellStart"/>
      <w:r w:rsidRPr="00764A2A">
        <w:rPr>
          <w:rFonts w:ascii="Times New Roman"/>
          <w:lang w:val="en-GB"/>
        </w:rPr>
        <w:t>че</w:t>
      </w:r>
      <w:proofErr w:type="spellEnd"/>
      <w:r w:rsidRPr="00764A2A">
        <w:rPr>
          <w:rFonts w:ascii="Times New Roman"/>
          <w:lang w:val="en-GB"/>
        </w:rPr>
        <w:t xml:space="preserve"> </w:t>
      </w:r>
      <w:proofErr w:type="spellStart"/>
      <w:r w:rsidRPr="00764A2A">
        <w:rPr>
          <w:rFonts w:ascii="Times New Roman"/>
          <w:lang w:val="en-GB"/>
        </w:rPr>
        <w:t>инвестицията</w:t>
      </w:r>
      <w:proofErr w:type="spellEnd"/>
      <w:r w:rsidRPr="00764A2A">
        <w:rPr>
          <w:rFonts w:ascii="Times New Roman"/>
          <w:lang w:val="en-GB"/>
        </w:rPr>
        <w:t xml:space="preserve"> в </w:t>
      </w:r>
      <w:proofErr w:type="spellStart"/>
      <w:r w:rsidRPr="00764A2A">
        <w:rPr>
          <w:rFonts w:ascii="Times New Roman"/>
          <w:lang w:val="en-GB"/>
        </w:rPr>
        <w:t>предложените</w:t>
      </w:r>
      <w:proofErr w:type="spellEnd"/>
      <w:r w:rsidRPr="00764A2A">
        <w:rPr>
          <w:rFonts w:ascii="Times New Roman"/>
          <w:lang w:val="en-GB"/>
        </w:rPr>
        <w:t xml:space="preserve"> </w:t>
      </w:r>
      <w:proofErr w:type="spellStart"/>
      <w:r w:rsidRPr="00764A2A">
        <w:rPr>
          <w:rFonts w:ascii="Times New Roman"/>
          <w:lang w:val="en-GB"/>
        </w:rPr>
        <w:t>подобрения</w:t>
      </w:r>
      <w:proofErr w:type="spellEnd"/>
      <w:r w:rsidRPr="00764A2A">
        <w:rPr>
          <w:rFonts w:ascii="Times New Roman"/>
          <w:lang w:val="en-GB"/>
        </w:rPr>
        <w:t xml:space="preserve"> е </w:t>
      </w:r>
      <w:proofErr w:type="spellStart"/>
      <w:r w:rsidRPr="00764A2A">
        <w:rPr>
          <w:rFonts w:ascii="Times New Roman"/>
          <w:lang w:val="en-GB"/>
        </w:rPr>
        <w:t>оправдана</w:t>
      </w:r>
      <w:proofErr w:type="spellEnd"/>
      <w:r w:rsidRPr="00764A2A">
        <w:rPr>
          <w:rFonts w:ascii="Times New Roman"/>
          <w:lang w:val="en-GB"/>
        </w:rPr>
        <w:t xml:space="preserve"> и </w:t>
      </w:r>
      <w:proofErr w:type="spellStart"/>
      <w:r w:rsidRPr="00764A2A">
        <w:rPr>
          <w:rFonts w:ascii="Times New Roman"/>
          <w:lang w:val="en-GB"/>
        </w:rPr>
        <w:t>ще</w:t>
      </w:r>
      <w:proofErr w:type="spellEnd"/>
      <w:r w:rsidRPr="00764A2A">
        <w:rPr>
          <w:rFonts w:ascii="Times New Roman"/>
          <w:lang w:val="en-GB"/>
        </w:rPr>
        <w:t xml:space="preserve"> </w:t>
      </w:r>
      <w:proofErr w:type="spellStart"/>
      <w:r w:rsidRPr="00764A2A">
        <w:rPr>
          <w:rFonts w:ascii="Times New Roman"/>
          <w:lang w:val="en-GB"/>
        </w:rPr>
        <w:t>доведе</w:t>
      </w:r>
      <w:proofErr w:type="spellEnd"/>
      <w:r w:rsidRPr="00764A2A">
        <w:rPr>
          <w:rFonts w:ascii="Times New Roman"/>
          <w:lang w:val="en-GB"/>
        </w:rPr>
        <w:t xml:space="preserve"> </w:t>
      </w:r>
      <w:proofErr w:type="spellStart"/>
      <w:r w:rsidRPr="00764A2A">
        <w:rPr>
          <w:rFonts w:ascii="Times New Roman"/>
          <w:lang w:val="en-GB"/>
        </w:rPr>
        <w:t>до</w:t>
      </w:r>
      <w:proofErr w:type="spellEnd"/>
      <w:r w:rsidRPr="00764A2A">
        <w:rPr>
          <w:rFonts w:ascii="Times New Roman"/>
          <w:lang w:val="en-GB"/>
        </w:rPr>
        <w:t xml:space="preserve"> </w:t>
      </w:r>
      <w:proofErr w:type="spellStart"/>
      <w:r w:rsidRPr="00764A2A">
        <w:rPr>
          <w:rFonts w:ascii="Times New Roman"/>
          <w:lang w:val="en-GB"/>
        </w:rPr>
        <w:t>положителна</w:t>
      </w:r>
      <w:proofErr w:type="spellEnd"/>
      <w:r w:rsidRPr="00764A2A">
        <w:rPr>
          <w:rFonts w:ascii="Times New Roman"/>
          <w:lang w:val="en-GB"/>
        </w:rPr>
        <w:t xml:space="preserve"> </w:t>
      </w:r>
      <w:proofErr w:type="spellStart"/>
      <w:r w:rsidRPr="00764A2A">
        <w:rPr>
          <w:rFonts w:ascii="Times New Roman"/>
          <w:lang w:val="en-GB"/>
        </w:rPr>
        <w:t>възвръщаемост</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инвестицията</w:t>
      </w:r>
      <w:proofErr w:type="spellEnd"/>
      <w:r w:rsidRPr="00764A2A">
        <w:rPr>
          <w:rFonts w:ascii="Times New Roman"/>
          <w:lang w:val="en-GB"/>
        </w:rPr>
        <w:t xml:space="preserve">. </w:t>
      </w:r>
      <w:proofErr w:type="spellStart"/>
      <w:r w:rsidRPr="00764A2A">
        <w:rPr>
          <w:rFonts w:ascii="Times New Roman"/>
          <w:lang w:val="en-GB"/>
        </w:rPr>
        <w:t>Това</w:t>
      </w:r>
      <w:proofErr w:type="spellEnd"/>
      <w:r w:rsidRPr="00764A2A">
        <w:rPr>
          <w:rFonts w:ascii="Times New Roman"/>
          <w:lang w:val="en-GB"/>
        </w:rPr>
        <w:t xml:space="preserve"> </w:t>
      </w:r>
      <w:proofErr w:type="spellStart"/>
      <w:r w:rsidRPr="00764A2A">
        <w:rPr>
          <w:rFonts w:ascii="Times New Roman"/>
          <w:lang w:val="en-GB"/>
        </w:rPr>
        <w:t>ще</w:t>
      </w:r>
      <w:proofErr w:type="spellEnd"/>
      <w:r w:rsidRPr="00764A2A">
        <w:rPr>
          <w:rFonts w:ascii="Times New Roman"/>
          <w:lang w:val="en-GB"/>
        </w:rPr>
        <w:t xml:space="preserve"> </w:t>
      </w:r>
      <w:proofErr w:type="spellStart"/>
      <w:r w:rsidRPr="00764A2A">
        <w:rPr>
          <w:rFonts w:ascii="Times New Roman"/>
          <w:lang w:val="en-GB"/>
        </w:rPr>
        <w:t>помогне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компанията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приоритизира</w:t>
      </w:r>
      <w:proofErr w:type="spellEnd"/>
      <w:r w:rsidRPr="00764A2A">
        <w:rPr>
          <w:rFonts w:ascii="Times New Roman"/>
          <w:lang w:val="en-GB"/>
        </w:rPr>
        <w:t xml:space="preserve"> и </w:t>
      </w:r>
      <w:proofErr w:type="spellStart"/>
      <w:r w:rsidRPr="00764A2A">
        <w:rPr>
          <w:rFonts w:ascii="Times New Roman"/>
          <w:lang w:val="en-GB"/>
        </w:rPr>
        <w:t>разпределя</w:t>
      </w:r>
      <w:proofErr w:type="spellEnd"/>
      <w:r w:rsidRPr="00764A2A">
        <w:rPr>
          <w:rFonts w:ascii="Times New Roman"/>
          <w:lang w:val="en-GB"/>
        </w:rPr>
        <w:t xml:space="preserve"> </w:t>
      </w:r>
      <w:proofErr w:type="spellStart"/>
      <w:r w:rsidRPr="00764A2A">
        <w:rPr>
          <w:rFonts w:ascii="Times New Roman"/>
          <w:lang w:val="en-GB"/>
        </w:rPr>
        <w:t>ресурсите</w:t>
      </w:r>
      <w:proofErr w:type="spellEnd"/>
      <w:r w:rsidRPr="00764A2A">
        <w:rPr>
          <w:rFonts w:ascii="Times New Roman"/>
          <w:lang w:val="en-GB"/>
        </w:rPr>
        <w:t xml:space="preserve"> </w:t>
      </w:r>
      <w:proofErr w:type="spellStart"/>
      <w:r w:rsidRPr="00764A2A">
        <w:rPr>
          <w:rFonts w:ascii="Times New Roman"/>
          <w:lang w:val="en-GB"/>
        </w:rPr>
        <w:t>си</w:t>
      </w:r>
      <w:proofErr w:type="spellEnd"/>
      <w:r w:rsidRPr="00764A2A">
        <w:rPr>
          <w:rFonts w:ascii="Times New Roman"/>
          <w:lang w:val="en-GB"/>
        </w:rPr>
        <w:t xml:space="preserve"> </w:t>
      </w:r>
      <w:proofErr w:type="spellStart"/>
      <w:r w:rsidRPr="00764A2A">
        <w:rPr>
          <w:rFonts w:ascii="Times New Roman"/>
          <w:lang w:val="en-GB"/>
        </w:rPr>
        <w:t>ефективно</w:t>
      </w:r>
      <w:proofErr w:type="spellEnd"/>
      <w:r w:rsidRPr="00764A2A">
        <w:rPr>
          <w:rFonts w:ascii="Times New Roman"/>
          <w:lang w:val="en-GB"/>
        </w:rPr>
        <w:t xml:space="preserve"> и </w:t>
      </w:r>
      <w:proofErr w:type="spellStart"/>
      <w:r w:rsidRPr="00764A2A">
        <w:rPr>
          <w:rFonts w:ascii="Times New Roman"/>
          <w:lang w:val="en-GB"/>
        </w:rPr>
        <w:t>ефикасно</w:t>
      </w:r>
      <w:proofErr w:type="spellEnd"/>
      <w:r w:rsidRPr="00764A2A">
        <w:rPr>
          <w:rFonts w:ascii="Times New Roman"/>
          <w:lang w:val="en-GB"/>
        </w:rPr>
        <w:t>.</w:t>
      </w:r>
    </w:p>
    <w:p w14:paraId="12928B48" w14:textId="358E0BD7" w:rsidR="00764A2A" w:rsidRDefault="00764A2A" w:rsidP="00764A2A">
      <w:pPr>
        <w:pStyle w:val="ListParagraph"/>
        <w:numPr>
          <w:ilvl w:val="0"/>
          <w:numId w:val="26"/>
        </w:numPr>
        <w:spacing w:line="360" w:lineRule="auto"/>
        <w:jc w:val="both"/>
        <w:rPr>
          <w:rFonts w:ascii="Times New Roman"/>
          <w:lang w:val="ru-RU"/>
        </w:rPr>
      </w:pPr>
      <w:r w:rsidRPr="00764A2A">
        <w:rPr>
          <w:rFonts w:ascii="Times New Roman"/>
          <w:lang w:val="ru-RU"/>
        </w:rPr>
        <w:lastRenderedPageBreak/>
        <w:t>Установ</w:t>
      </w:r>
      <w:r>
        <w:rPr>
          <w:rFonts w:ascii="Times New Roman"/>
          <w:lang w:val="ru-RU"/>
        </w:rPr>
        <w:t>яване на</w:t>
      </w:r>
      <w:r w:rsidRPr="00764A2A">
        <w:rPr>
          <w:rFonts w:ascii="Times New Roman"/>
          <w:lang w:val="ru-RU"/>
        </w:rPr>
        <w:t xml:space="preserve"> ясни роли и отговорности за логистичния екип</w:t>
      </w:r>
      <w:r>
        <w:rPr>
          <w:rFonts w:ascii="Times New Roman"/>
          <w:lang w:val="en-GB"/>
        </w:rPr>
        <w:t xml:space="preserve">. </w:t>
      </w:r>
      <w:proofErr w:type="spellStart"/>
      <w:r w:rsidRPr="00764A2A">
        <w:rPr>
          <w:rFonts w:ascii="Times New Roman"/>
          <w:lang w:val="en-GB"/>
        </w:rPr>
        <w:t>Лира</w:t>
      </w:r>
      <w:proofErr w:type="spellEnd"/>
      <w:r w:rsidRPr="00764A2A">
        <w:rPr>
          <w:rFonts w:ascii="Times New Roman"/>
          <w:lang w:val="en-GB"/>
        </w:rPr>
        <w:t xml:space="preserve"> ООД </w:t>
      </w:r>
      <w:proofErr w:type="spellStart"/>
      <w:r w:rsidRPr="00764A2A">
        <w:rPr>
          <w:rFonts w:ascii="Times New Roman"/>
          <w:lang w:val="en-GB"/>
        </w:rPr>
        <w:t>може</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установи</w:t>
      </w:r>
      <w:proofErr w:type="spellEnd"/>
      <w:r w:rsidRPr="00764A2A">
        <w:rPr>
          <w:rFonts w:ascii="Times New Roman"/>
          <w:lang w:val="en-GB"/>
        </w:rPr>
        <w:t xml:space="preserve"> </w:t>
      </w:r>
      <w:proofErr w:type="spellStart"/>
      <w:r w:rsidRPr="00764A2A">
        <w:rPr>
          <w:rFonts w:ascii="Times New Roman"/>
          <w:lang w:val="en-GB"/>
        </w:rPr>
        <w:t>ясни</w:t>
      </w:r>
      <w:proofErr w:type="spellEnd"/>
      <w:r w:rsidRPr="00764A2A">
        <w:rPr>
          <w:rFonts w:ascii="Times New Roman"/>
          <w:lang w:val="en-GB"/>
        </w:rPr>
        <w:t xml:space="preserve"> </w:t>
      </w:r>
      <w:proofErr w:type="spellStart"/>
      <w:r w:rsidRPr="00764A2A">
        <w:rPr>
          <w:rFonts w:ascii="Times New Roman"/>
          <w:lang w:val="en-GB"/>
        </w:rPr>
        <w:t>роли</w:t>
      </w:r>
      <w:proofErr w:type="spellEnd"/>
      <w:r w:rsidRPr="00764A2A">
        <w:rPr>
          <w:rFonts w:ascii="Times New Roman"/>
          <w:lang w:val="en-GB"/>
        </w:rPr>
        <w:t xml:space="preserve"> и </w:t>
      </w:r>
      <w:proofErr w:type="spellStart"/>
      <w:r w:rsidRPr="00764A2A">
        <w:rPr>
          <w:rFonts w:ascii="Times New Roman"/>
          <w:lang w:val="en-GB"/>
        </w:rPr>
        <w:t>отговорности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логистичния</w:t>
      </w:r>
      <w:proofErr w:type="spellEnd"/>
      <w:r w:rsidRPr="00764A2A">
        <w:rPr>
          <w:rFonts w:ascii="Times New Roman"/>
          <w:lang w:val="en-GB"/>
        </w:rPr>
        <w:t xml:space="preserve"> </w:t>
      </w:r>
      <w:proofErr w:type="spellStart"/>
      <w:r w:rsidRPr="00764A2A">
        <w:rPr>
          <w:rFonts w:ascii="Times New Roman"/>
          <w:lang w:val="en-GB"/>
        </w:rPr>
        <w:t>екип</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w:t>
      </w:r>
      <w:proofErr w:type="spellStart"/>
      <w:r w:rsidRPr="00764A2A">
        <w:rPr>
          <w:rFonts w:ascii="Times New Roman"/>
          <w:lang w:val="en-GB"/>
        </w:rPr>
        <w:t>първо</w:t>
      </w:r>
      <w:proofErr w:type="spellEnd"/>
      <w:r w:rsidRPr="00764A2A">
        <w:rPr>
          <w:rFonts w:ascii="Times New Roman"/>
          <w:lang w:val="en-GB"/>
        </w:rPr>
        <w:t xml:space="preserve"> </w:t>
      </w:r>
      <w:proofErr w:type="spellStart"/>
      <w:r w:rsidRPr="00764A2A">
        <w:rPr>
          <w:rFonts w:ascii="Times New Roman"/>
          <w:lang w:val="en-GB"/>
        </w:rPr>
        <w:t>идентифицира</w:t>
      </w:r>
      <w:proofErr w:type="spellEnd"/>
      <w:r w:rsidRPr="00764A2A">
        <w:rPr>
          <w:rFonts w:ascii="Times New Roman"/>
          <w:lang w:val="en-GB"/>
        </w:rPr>
        <w:t xml:space="preserve"> </w:t>
      </w:r>
      <w:proofErr w:type="spellStart"/>
      <w:r w:rsidRPr="00764A2A">
        <w:rPr>
          <w:rFonts w:ascii="Times New Roman"/>
          <w:lang w:val="en-GB"/>
        </w:rPr>
        <w:t>ключовите</w:t>
      </w:r>
      <w:proofErr w:type="spellEnd"/>
      <w:r w:rsidRPr="00764A2A">
        <w:rPr>
          <w:rFonts w:ascii="Times New Roman"/>
          <w:lang w:val="en-GB"/>
        </w:rPr>
        <w:t xml:space="preserve"> </w:t>
      </w:r>
      <w:proofErr w:type="spellStart"/>
      <w:r w:rsidRPr="00764A2A">
        <w:rPr>
          <w:rFonts w:ascii="Times New Roman"/>
          <w:lang w:val="en-GB"/>
        </w:rPr>
        <w:t>логистични</w:t>
      </w:r>
      <w:proofErr w:type="spellEnd"/>
      <w:r w:rsidRPr="00764A2A">
        <w:rPr>
          <w:rFonts w:ascii="Times New Roman"/>
          <w:lang w:val="en-GB"/>
        </w:rPr>
        <w:t xml:space="preserve"> </w:t>
      </w:r>
      <w:proofErr w:type="spellStart"/>
      <w:r w:rsidRPr="00764A2A">
        <w:rPr>
          <w:rFonts w:ascii="Times New Roman"/>
          <w:lang w:val="en-GB"/>
        </w:rPr>
        <w:t>процеси</w:t>
      </w:r>
      <w:proofErr w:type="spellEnd"/>
      <w:r w:rsidRPr="00764A2A">
        <w:rPr>
          <w:rFonts w:ascii="Times New Roman"/>
          <w:lang w:val="en-GB"/>
        </w:rPr>
        <w:t xml:space="preserve">, </w:t>
      </w:r>
      <w:proofErr w:type="spellStart"/>
      <w:r w:rsidRPr="00764A2A">
        <w:rPr>
          <w:rFonts w:ascii="Times New Roman"/>
          <w:lang w:val="en-GB"/>
        </w:rPr>
        <w:t>които</w:t>
      </w:r>
      <w:proofErr w:type="spellEnd"/>
      <w:r w:rsidRPr="00764A2A">
        <w:rPr>
          <w:rFonts w:ascii="Times New Roman"/>
          <w:lang w:val="en-GB"/>
        </w:rPr>
        <w:t xml:space="preserve"> </w:t>
      </w:r>
      <w:proofErr w:type="spellStart"/>
      <w:r w:rsidRPr="00764A2A">
        <w:rPr>
          <w:rFonts w:ascii="Times New Roman"/>
          <w:lang w:val="en-GB"/>
        </w:rPr>
        <w:t>трябва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бъдат</w:t>
      </w:r>
      <w:proofErr w:type="spellEnd"/>
      <w:r w:rsidRPr="00764A2A">
        <w:rPr>
          <w:rFonts w:ascii="Times New Roman"/>
          <w:lang w:val="en-GB"/>
        </w:rPr>
        <w:t xml:space="preserve"> </w:t>
      </w:r>
      <w:proofErr w:type="spellStart"/>
      <w:r w:rsidRPr="00764A2A">
        <w:rPr>
          <w:rFonts w:ascii="Times New Roman"/>
          <w:lang w:val="en-GB"/>
        </w:rPr>
        <w:t>управлявани</w:t>
      </w:r>
      <w:proofErr w:type="spellEnd"/>
      <w:r w:rsidRPr="00764A2A">
        <w:rPr>
          <w:rFonts w:ascii="Times New Roman"/>
          <w:lang w:val="en-GB"/>
        </w:rPr>
        <w:t xml:space="preserve">, </w:t>
      </w:r>
      <w:proofErr w:type="spellStart"/>
      <w:r w:rsidRPr="00764A2A">
        <w:rPr>
          <w:rFonts w:ascii="Times New Roman"/>
          <w:lang w:val="en-GB"/>
        </w:rPr>
        <w:t>като</w:t>
      </w:r>
      <w:proofErr w:type="spellEnd"/>
      <w:r w:rsidRPr="00764A2A">
        <w:rPr>
          <w:rFonts w:ascii="Times New Roman"/>
          <w:lang w:val="en-GB"/>
        </w:rPr>
        <w:t xml:space="preserve"> </w:t>
      </w:r>
      <w:proofErr w:type="spellStart"/>
      <w:r w:rsidRPr="00764A2A">
        <w:rPr>
          <w:rFonts w:ascii="Times New Roman"/>
          <w:lang w:val="en-GB"/>
        </w:rPr>
        <w:t>управление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инвентара</w:t>
      </w:r>
      <w:proofErr w:type="spellEnd"/>
      <w:r w:rsidRPr="00764A2A">
        <w:rPr>
          <w:rFonts w:ascii="Times New Roman"/>
          <w:lang w:val="en-GB"/>
        </w:rPr>
        <w:t xml:space="preserve">, </w:t>
      </w:r>
      <w:proofErr w:type="spellStart"/>
      <w:r w:rsidRPr="00764A2A">
        <w:rPr>
          <w:rFonts w:ascii="Times New Roman"/>
          <w:lang w:val="en-GB"/>
        </w:rPr>
        <w:t>транспорт</w:t>
      </w:r>
      <w:proofErr w:type="spellEnd"/>
      <w:r w:rsidRPr="00764A2A">
        <w:rPr>
          <w:rFonts w:ascii="Times New Roman"/>
          <w:lang w:val="en-GB"/>
        </w:rPr>
        <w:t xml:space="preserve"> и </w:t>
      </w:r>
      <w:proofErr w:type="spellStart"/>
      <w:r w:rsidRPr="00764A2A">
        <w:rPr>
          <w:rFonts w:ascii="Times New Roman"/>
          <w:lang w:val="en-GB"/>
        </w:rPr>
        <w:t>обслужване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клиенти</w:t>
      </w:r>
      <w:proofErr w:type="spellEnd"/>
      <w:r w:rsidRPr="00764A2A">
        <w:rPr>
          <w:rFonts w:ascii="Times New Roman"/>
          <w:lang w:val="en-GB"/>
        </w:rPr>
        <w:t xml:space="preserve">. </w:t>
      </w:r>
      <w:proofErr w:type="spellStart"/>
      <w:r w:rsidRPr="00764A2A">
        <w:rPr>
          <w:rFonts w:ascii="Times New Roman"/>
          <w:lang w:val="en-GB"/>
        </w:rPr>
        <w:t>Веднъж</w:t>
      </w:r>
      <w:proofErr w:type="spellEnd"/>
      <w:r w:rsidRPr="00764A2A">
        <w:rPr>
          <w:rFonts w:ascii="Times New Roman"/>
          <w:lang w:val="en-GB"/>
        </w:rPr>
        <w:t xml:space="preserve"> </w:t>
      </w:r>
      <w:proofErr w:type="spellStart"/>
      <w:r w:rsidRPr="00764A2A">
        <w:rPr>
          <w:rFonts w:ascii="Times New Roman"/>
          <w:lang w:val="en-GB"/>
        </w:rPr>
        <w:t>идентифицирани</w:t>
      </w:r>
      <w:proofErr w:type="spellEnd"/>
      <w:r w:rsidRPr="00764A2A">
        <w:rPr>
          <w:rFonts w:ascii="Times New Roman"/>
          <w:lang w:val="en-GB"/>
        </w:rPr>
        <w:t xml:space="preserve">, </w:t>
      </w:r>
      <w:proofErr w:type="spellStart"/>
      <w:r w:rsidRPr="00764A2A">
        <w:rPr>
          <w:rFonts w:ascii="Times New Roman"/>
          <w:lang w:val="en-GB"/>
        </w:rPr>
        <w:t>ролите</w:t>
      </w:r>
      <w:proofErr w:type="spellEnd"/>
      <w:r w:rsidRPr="00764A2A">
        <w:rPr>
          <w:rFonts w:ascii="Times New Roman"/>
          <w:lang w:val="en-GB"/>
        </w:rPr>
        <w:t xml:space="preserve"> и </w:t>
      </w:r>
      <w:proofErr w:type="spellStart"/>
      <w:r w:rsidRPr="00764A2A">
        <w:rPr>
          <w:rFonts w:ascii="Times New Roman"/>
          <w:lang w:val="en-GB"/>
        </w:rPr>
        <w:t>отговорностите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всеки</w:t>
      </w:r>
      <w:proofErr w:type="spellEnd"/>
      <w:r w:rsidRPr="00764A2A">
        <w:rPr>
          <w:rFonts w:ascii="Times New Roman"/>
          <w:lang w:val="en-GB"/>
        </w:rPr>
        <w:t xml:space="preserve"> </w:t>
      </w:r>
      <w:proofErr w:type="spellStart"/>
      <w:r w:rsidRPr="00764A2A">
        <w:rPr>
          <w:rFonts w:ascii="Times New Roman"/>
          <w:lang w:val="en-GB"/>
        </w:rPr>
        <w:t>член</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екипа</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всеки</w:t>
      </w:r>
      <w:proofErr w:type="spellEnd"/>
      <w:r w:rsidRPr="00764A2A">
        <w:rPr>
          <w:rFonts w:ascii="Times New Roman"/>
          <w:lang w:val="en-GB"/>
        </w:rPr>
        <w:t xml:space="preserve"> </w:t>
      </w:r>
      <w:proofErr w:type="spellStart"/>
      <w:r w:rsidRPr="00764A2A">
        <w:rPr>
          <w:rFonts w:ascii="Times New Roman"/>
          <w:lang w:val="en-GB"/>
        </w:rPr>
        <w:t>логистичен</w:t>
      </w:r>
      <w:proofErr w:type="spellEnd"/>
      <w:r w:rsidRPr="00764A2A">
        <w:rPr>
          <w:rFonts w:ascii="Times New Roman"/>
          <w:lang w:val="en-GB"/>
        </w:rPr>
        <w:t xml:space="preserve"> </w:t>
      </w:r>
      <w:proofErr w:type="spellStart"/>
      <w:r w:rsidRPr="00764A2A">
        <w:rPr>
          <w:rFonts w:ascii="Times New Roman"/>
          <w:lang w:val="en-GB"/>
        </w:rPr>
        <w:t>процес</w:t>
      </w:r>
      <w:proofErr w:type="spellEnd"/>
      <w:r w:rsidRPr="00764A2A">
        <w:rPr>
          <w:rFonts w:ascii="Times New Roman"/>
          <w:lang w:val="en-GB"/>
        </w:rPr>
        <w:t xml:space="preserve"> </w:t>
      </w:r>
      <w:proofErr w:type="spellStart"/>
      <w:r w:rsidRPr="00764A2A">
        <w:rPr>
          <w:rFonts w:ascii="Times New Roman"/>
          <w:lang w:val="en-GB"/>
        </w:rPr>
        <w:t>трябва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бъдат</w:t>
      </w:r>
      <w:proofErr w:type="spellEnd"/>
      <w:r w:rsidRPr="00764A2A">
        <w:rPr>
          <w:rFonts w:ascii="Times New Roman"/>
          <w:lang w:val="en-GB"/>
        </w:rPr>
        <w:t xml:space="preserve"> </w:t>
      </w:r>
      <w:proofErr w:type="spellStart"/>
      <w:r w:rsidRPr="00764A2A">
        <w:rPr>
          <w:rFonts w:ascii="Times New Roman"/>
          <w:lang w:val="en-GB"/>
        </w:rPr>
        <w:t>определени</w:t>
      </w:r>
      <w:proofErr w:type="spellEnd"/>
      <w:r w:rsidRPr="00764A2A">
        <w:rPr>
          <w:rFonts w:ascii="Times New Roman"/>
          <w:lang w:val="en-GB"/>
        </w:rPr>
        <w:t xml:space="preserve">, </w:t>
      </w:r>
      <w:proofErr w:type="spellStart"/>
      <w:r w:rsidRPr="00764A2A">
        <w:rPr>
          <w:rFonts w:ascii="Times New Roman"/>
          <w:lang w:val="en-GB"/>
        </w:rPr>
        <w:t>заедно</w:t>
      </w:r>
      <w:proofErr w:type="spellEnd"/>
      <w:r w:rsidRPr="00764A2A">
        <w:rPr>
          <w:rFonts w:ascii="Times New Roman"/>
          <w:lang w:val="en-GB"/>
        </w:rPr>
        <w:t xml:space="preserve"> с </w:t>
      </w:r>
      <w:proofErr w:type="spellStart"/>
      <w:r w:rsidRPr="00764A2A">
        <w:rPr>
          <w:rFonts w:ascii="Times New Roman"/>
          <w:lang w:val="en-GB"/>
        </w:rPr>
        <w:t>установяване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ясни</w:t>
      </w:r>
      <w:proofErr w:type="spellEnd"/>
      <w:r w:rsidRPr="00764A2A">
        <w:rPr>
          <w:rFonts w:ascii="Times New Roman"/>
          <w:lang w:val="en-GB"/>
        </w:rPr>
        <w:t xml:space="preserve"> </w:t>
      </w:r>
      <w:proofErr w:type="spellStart"/>
      <w:r w:rsidRPr="00764A2A">
        <w:rPr>
          <w:rFonts w:ascii="Times New Roman"/>
          <w:lang w:val="en-GB"/>
        </w:rPr>
        <w:t>канали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комуникация</w:t>
      </w:r>
      <w:proofErr w:type="spellEnd"/>
      <w:r w:rsidRPr="00764A2A">
        <w:rPr>
          <w:rFonts w:ascii="Times New Roman"/>
          <w:lang w:val="en-GB"/>
        </w:rPr>
        <w:t xml:space="preserve"> </w:t>
      </w:r>
      <w:proofErr w:type="spellStart"/>
      <w:r w:rsidRPr="00764A2A">
        <w:rPr>
          <w:rFonts w:ascii="Times New Roman"/>
          <w:lang w:val="en-GB"/>
        </w:rPr>
        <w:t>между</w:t>
      </w:r>
      <w:proofErr w:type="spellEnd"/>
      <w:r w:rsidRPr="00764A2A">
        <w:rPr>
          <w:rFonts w:ascii="Times New Roman"/>
          <w:lang w:val="en-GB"/>
        </w:rPr>
        <w:t xml:space="preserve"> </w:t>
      </w:r>
      <w:proofErr w:type="spellStart"/>
      <w:r w:rsidRPr="00764A2A">
        <w:rPr>
          <w:rFonts w:ascii="Times New Roman"/>
          <w:lang w:val="en-GB"/>
        </w:rPr>
        <w:t>членовете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екипа</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гарантира</w:t>
      </w:r>
      <w:proofErr w:type="spellEnd"/>
      <w:r w:rsidRPr="00764A2A">
        <w:rPr>
          <w:rFonts w:ascii="Times New Roman"/>
          <w:lang w:val="en-GB"/>
        </w:rPr>
        <w:t xml:space="preserve">, </w:t>
      </w:r>
      <w:proofErr w:type="spellStart"/>
      <w:r w:rsidRPr="00764A2A">
        <w:rPr>
          <w:rFonts w:ascii="Times New Roman"/>
          <w:lang w:val="en-GB"/>
        </w:rPr>
        <w:t>че</w:t>
      </w:r>
      <w:proofErr w:type="spellEnd"/>
      <w:r w:rsidRPr="00764A2A">
        <w:rPr>
          <w:rFonts w:ascii="Times New Roman"/>
          <w:lang w:val="en-GB"/>
        </w:rPr>
        <w:t xml:space="preserve"> </w:t>
      </w:r>
      <w:proofErr w:type="spellStart"/>
      <w:r w:rsidRPr="00764A2A">
        <w:rPr>
          <w:rFonts w:ascii="Times New Roman"/>
          <w:lang w:val="en-GB"/>
        </w:rPr>
        <w:t>всеки</w:t>
      </w:r>
      <w:proofErr w:type="spellEnd"/>
      <w:r w:rsidRPr="00764A2A">
        <w:rPr>
          <w:rFonts w:ascii="Times New Roman"/>
          <w:lang w:val="en-GB"/>
        </w:rPr>
        <w:t xml:space="preserve"> </w:t>
      </w:r>
      <w:proofErr w:type="spellStart"/>
      <w:r w:rsidRPr="00764A2A">
        <w:rPr>
          <w:rFonts w:ascii="Times New Roman"/>
          <w:lang w:val="en-GB"/>
        </w:rPr>
        <w:t>разбира</w:t>
      </w:r>
      <w:proofErr w:type="spellEnd"/>
      <w:r w:rsidRPr="00764A2A">
        <w:rPr>
          <w:rFonts w:ascii="Times New Roman"/>
          <w:lang w:val="en-GB"/>
        </w:rPr>
        <w:t xml:space="preserve"> </w:t>
      </w:r>
      <w:proofErr w:type="spellStart"/>
      <w:r w:rsidRPr="00764A2A">
        <w:rPr>
          <w:rFonts w:ascii="Times New Roman"/>
          <w:lang w:val="en-GB"/>
        </w:rPr>
        <w:t>своите</w:t>
      </w:r>
      <w:proofErr w:type="spellEnd"/>
      <w:r w:rsidRPr="00764A2A">
        <w:rPr>
          <w:rFonts w:ascii="Times New Roman"/>
          <w:lang w:val="en-GB"/>
        </w:rPr>
        <w:t xml:space="preserve"> </w:t>
      </w:r>
      <w:proofErr w:type="spellStart"/>
      <w:r w:rsidRPr="00764A2A">
        <w:rPr>
          <w:rFonts w:ascii="Times New Roman"/>
          <w:lang w:val="en-GB"/>
        </w:rPr>
        <w:t>роли</w:t>
      </w:r>
      <w:proofErr w:type="spellEnd"/>
      <w:r w:rsidRPr="00764A2A">
        <w:rPr>
          <w:rFonts w:ascii="Times New Roman"/>
          <w:lang w:val="en-GB"/>
        </w:rPr>
        <w:t xml:space="preserve"> и </w:t>
      </w:r>
      <w:proofErr w:type="spellStart"/>
      <w:r w:rsidRPr="00764A2A">
        <w:rPr>
          <w:rFonts w:ascii="Times New Roman"/>
          <w:lang w:val="en-GB"/>
        </w:rPr>
        <w:t>отговорности</w:t>
      </w:r>
      <w:proofErr w:type="spellEnd"/>
      <w:r w:rsidRPr="00764A2A">
        <w:rPr>
          <w:rFonts w:ascii="Times New Roman"/>
          <w:lang w:val="en-GB"/>
        </w:rPr>
        <w:t xml:space="preserve">. </w:t>
      </w:r>
      <w:proofErr w:type="spellStart"/>
      <w:r w:rsidRPr="00764A2A">
        <w:rPr>
          <w:rFonts w:ascii="Times New Roman"/>
          <w:lang w:val="en-GB"/>
        </w:rPr>
        <w:t>Осигуряването</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необходимото</w:t>
      </w:r>
      <w:proofErr w:type="spellEnd"/>
      <w:r w:rsidRPr="00764A2A">
        <w:rPr>
          <w:rFonts w:ascii="Times New Roman"/>
          <w:lang w:val="en-GB"/>
        </w:rPr>
        <w:t xml:space="preserve"> </w:t>
      </w:r>
      <w:proofErr w:type="spellStart"/>
      <w:r w:rsidRPr="00764A2A">
        <w:rPr>
          <w:rFonts w:ascii="Times New Roman"/>
          <w:lang w:val="en-GB"/>
        </w:rPr>
        <w:t>обучение</w:t>
      </w:r>
      <w:proofErr w:type="spellEnd"/>
      <w:r w:rsidRPr="00764A2A">
        <w:rPr>
          <w:rFonts w:ascii="Times New Roman"/>
          <w:lang w:val="en-GB"/>
        </w:rPr>
        <w:t xml:space="preserve"> и </w:t>
      </w:r>
      <w:proofErr w:type="spellStart"/>
      <w:r w:rsidRPr="00764A2A">
        <w:rPr>
          <w:rFonts w:ascii="Times New Roman"/>
          <w:lang w:val="en-GB"/>
        </w:rPr>
        <w:t>ресурси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помогне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членовете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екипа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изпълняват</w:t>
      </w:r>
      <w:proofErr w:type="spellEnd"/>
      <w:r w:rsidRPr="00764A2A">
        <w:rPr>
          <w:rFonts w:ascii="Times New Roman"/>
          <w:lang w:val="en-GB"/>
        </w:rPr>
        <w:t xml:space="preserve"> </w:t>
      </w:r>
      <w:proofErr w:type="spellStart"/>
      <w:r w:rsidRPr="00764A2A">
        <w:rPr>
          <w:rFonts w:ascii="Times New Roman"/>
          <w:lang w:val="en-GB"/>
        </w:rPr>
        <w:t>ефективно</w:t>
      </w:r>
      <w:proofErr w:type="spellEnd"/>
      <w:r w:rsidRPr="00764A2A">
        <w:rPr>
          <w:rFonts w:ascii="Times New Roman"/>
          <w:lang w:val="en-GB"/>
        </w:rPr>
        <w:t xml:space="preserve"> </w:t>
      </w:r>
      <w:proofErr w:type="spellStart"/>
      <w:r w:rsidRPr="00764A2A">
        <w:rPr>
          <w:rFonts w:ascii="Times New Roman"/>
          <w:lang w:val="en-GB"/>
        </w:rPr>
        <w:t>ролите</w:t>
      </w:r>
      <w:proofErr w:type="spellEnd"/>
      <w:r w:rsidRPr="00764A2A">
        <w:rPr>
          <w:rFonts w:ascii="Times New Roman"/>
          <w:lang w:val="en-GB"/>
        </w:rPr>
        <w:t xml:space="preserve"> </w:t>
      </w:r>
      <w:proofErr w:type="spellStart"/>
      <w:r w:rsidRPr="00764A2A">
        <w:rPr>
          <w:rFonts w:ascii="Times New Roman"/>
          <w:lang w:val="en-GB"/>
        </w:rPr>
        <w:t>си</w:t>
      </w:r>
      <w:proofErr w:type="spellEnd"/>
      <w:r w:rsidRPr="00764A2A">
        <w:rPr>
          <w:rFonts w:ascii="Times New Roman"/>
          <w:lang w:val="en-GB"/>
        </w:rPr>
        <w:t xml:space="preserve">, и </w:t>
      </w:r>
      <w:proofErr w:type="spellStart"/>
      <w:r w:rsidRPr="00764A2A">
        <w:rPr>
          <w:rFonts w:ascii="Times New Roman"/>
          <w:lang w:val="en-GB"/>
        </w:rPr>
        <w:t>създаването</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система</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отчетност</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гарантира</w:t>
      </w:r>
      <w:proofErr w:type="spellEnd"/>
      <w:r w:rsidRPr="00764A2A">
        <w:rPr>
          <w:rFonts w:ascii="Times New Roman"/>
          <w:lang w:val="en-GB"/>
        </w:rPr>
        <w:t xml:space="preserve">, </w:t>
      </w:r>
      <w:proofErr w:type="spellStart"/>
      <w:r w:rsidRPr="00764A2A">
        <w:rPr>
          <w:rFonts w:ascii="Times New Roman"/>
          <w:lang w:val="en-GB"/>
        </w:rPr>
        <w:t>че</w:t>
      </w:r>
      <w:proofErr w:type="spellEnd"/>
      <w:r w:rsidRPr="00764A2A">
        <w:rPr>
          <w:rFonts w:ascii="Times New Roman"/>
          <w:lang w:val="en-GB"/>
        </w:rPr>
        <w:t xml:space="preserve"> </w:t>
      </w:r>
      <w:proofErr w:type="spellStart"/>
      <w:r w:rsidRPr="00764A2A">
        <w:rPr>
          <w:rFonts w:ascii="Times New Roman"/>
          <w:lang w:val="en-GB"/>
        </w:rPr>
        <w:t>членовете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екипа</w:t>
      </w:r>
      <w:proofErr w:type="spellEnd"/>
      <w:r w:rsidRPr="00764A2A">
        <w:rPr>
          <w:rFonts w:ascii="Times New Roman"/>
          <w:lang w:val="en-GB"/>
        </w:rPr>
        <w:t xml:space="preserve"> </w:t>
      </w:r>
      <w:proofErr w:type="spellStart"/>
      <w:r w:rsidRPr="00764A2A">
        <w:rPr>
          <w:rFonts w:ascii="Times New Roman"/>
          <w:lang w:val="en-GB"/>
        </w:rPr>
        <w:t>носят</w:t>
      </w:r>
      <w:proofErr w:type="spellEnd"/>
      <w:r w:rsidRPr="00764A2A">
        <w:rPr>
          <w:rFonts w:ascii="Times New Roman"/>
          <w:lang w:val="en-GB"/>
        </w:rPr>
        <w:t xml:space="preserve"> </w:t>
      </w:r>
      <w:proofErr w:type="spellStart"/>
      <w:r w:rsidRPr="00764A2A">
        <w:rPr>
          <w:rFonts w:ascii="Times New Roman"/>
          <w:lang w:val="en-GB"/>
        </w:rPr>
        <w:t>отговорност</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тяхното</w:t>
      </w:r>
      <w:proofErr w:type="spellEnd"/>
      <w:r w:rsidRPr="00764A2A">
        <w:rPr>
          <w:rFonts w:ascii="Times New Roman"/>
          <w:lang w:val="en-GB"/>
        </w:rPr>
        <w:t xml:space="preserve"> </w:t>
      </w:r>
      <w:proofErr w:type="spellStart"/>
      <w:r w:rsidRPr="00764A2A">
        <w:rPr>
          <w:rFonts w:ascii="Times New Roman"/>
          <w:lang w:val="en-GB"/>
        </w:rPr>
        <w:t>представяне</w:t>
      </w:r>
      <w:proofErr w:type="spellEnd"/>
      <w:r w:rsidRPr="00764A2A">
        <w:rPr>
          <w:rFonts w:ascii="Times New Roman"/>
          <w:lang w:val="en-GB"/>
        </w:rPr>
        <w:t xml:space="preserve"> и </w:t>
      </w:r>
      <w:proofErr w:type="spellStart"/>
      <w:r w:rsidRPr="00764A2A">
        <w:rPr>
          <w:rFonts w:ascii="Times New Roman"/>
          <w:lang w:val="en-GB"/>
        </w:rPr>
        <w:t>са</w:t>
      </w:r>
      <w:proofErr w:type="spellEnd"/>
      <w:r w:rsidRPr="00764A2A">
        <w:rPr>
          <w:rFonts w:ascii="Times New Roman"/>
          <w:lang w:val="en-GB"/>
        </w:rPr>
        <w:t xml:space="preserve"> </w:t>
      </w:r>
      <w:proofErr w:type="spellStart"/>
      <w:r w:rsidRPr="00764A2A">
        <w:rPr>
          <w:rFonts w:ascii="Times New Roman"/>
          <w:lang w:val="en-GB"/>
        </w:rPr>
        <w:t>възнаградени</w:t>
      </w:r>
      <w:proofErr w:type="spellEnd"/>
      <w:r w:rsidRPr="00764A2A">
        <w:rPr>
          <w:rFonts w:ascii="Times New Roman"/>
          <w:lang w:val="en-GB"/>
        </w:rPr>
        <w:t xml:space="preserve"> </w:t>
      </w:r>
      <w:proofErr w:type="spellStart"/>
      <w:r w:rsidRPr="00764A2A">
        <w:rPr>
          <w:rFonts w:ascii="Times New Roman"/>
          <w:lang w:val="en-GB"/>
        </w:rPr>
        <w:t>за</w:t>
      </w:r>
      <w:proofErr w:type="spellEnd"/>
      <w:r w:rsidRPr="00764A2A">
        <w:rPr>
          <w:rFonts w:ascii="Times New Roman"/>
          <w:lang w:val="en-GB"/>
        </w:rPr>
        <w:t xml:space="preserve"> </w:t>
      </w:r>
      <w:proofErr w:type="spellStart"/>
      <w:r w:rsidRPr="00764A2A">
        <w:rPr>
          <w:rFonts w:ascii="Times New Roman"/>
          <w:lang w:val="en-GB"/>
        </w:rPr>
        <w:t>постиженията</w:t>
      </w:r>
      <w:proofErr w:type="spellEnd"/>
      <w:r w:rsidRPr="00764A2A">
        <w:rPr>
          <w:rFonts w:ascii="Times New Roman"/>
          <w:lang w:val="en-GB"/>
        </w:rPr>
        <w:t xml:space="preserve"> </w:t>
      </w:r>
      <w:proofErr w:type="spellStart"/>
      <w:r w:rsidRPr="00764A2A">
        <w:rPr>
          <w:rFonts w:ascii="Times New Roman"/>
          <w:lang w:val="en-GB"/>
        </w:rPr>
        <w:t>си</w:t>
      </w:r>
      <w:proofErr w:type="spellEnd"/>
      <w:r w:rsidRPr="00764A2A">
        <w:rPr>
          <w:rFonts w:ascii="Times New Roman"/>
          <w:lang w:val="en-GB"/>
        </w:rPr>
        <w:t xml:space="preserve">, </w:t>
      </w:r>
      <w:proofErr w:type="spellStart"/>
      <w:r w:rsidRPr="00764A2A">
        <w:rPr>
          <w:rFonts w:ascii="Times New Roman"/>
          <w:lang w:val="en-GB"/>
        </w:rPr>
        <w:t>също</w:t>
      </w:r>
      <w:proofErr w:type="spellEnd"/>
      <w:r w:rsidRPr="00764A2A">
        <w:rPr>
          <w:rFonts w:ascii="Times New Roman"/>
          <w:lang w:val="en-GB"/>
        </w:rPr>
        <w:t xml:space="preserve"> </w:t>
      </w:r>
      <w:proofErr w:type="spellStart"/>
      <w:r w:rsidRPr="00764A2A">
        <w:rPr>
          <w:rFonts w:ascii="Times New Roman"/>
          <w:lang w:val="en-GB"/>
        </w:rPr>
        <w:t>са</w:t>
      </w:r>
      <w:proofErr w:type="spellEnd"/>
      <w:r w:rsidRPr="00764A2A">
        <w:rPr>
          <w:rFonts w:ascii="Times New Roman"/>
          <w:lang w:val="en-GB"/>
        </w:rPr>
        <w:t xml:space="preserve"> </w:t>
      </w:r>
      <w:proofErr w:type="spellStart"/>
      <w:r w:rsidRPr="00764A2A">
        <w:rPr>
          <w:rFonts w:ascii="Times New Roman"/>
          <w:lang w:val="en-GB"/>
        </w:rPr>
        <w:t>важни</w:t>
      </w:r>
      <w:proofErr w:type="spellEnd"/>
      <w:r w:rsidRPr="00764A2A">
        <w:rPr>
          <w:rFonts w:ascii="Times New Roman"/>
          <w:lang w:val="en-GB"/>
        </w:rPr>
        <w:t xml:space="preserve"> </w:t>
      </w:r>
      <w:proofErr w:type="spellStart"/>
      <w:r w:rsidRPr="00764A2A">
        <w:rPr>
          <w:rFonts w:ascii="Times New Roman"/>
          <w:lang w:val="en-GB"/>
        </w:rPr>
        <w:t>стъпки</w:t>
      </w:r>
      <w:proofErr w:type="spellEnd"/>
      <w:r w:rsidRPr="00764A2A">
        <w:rPr>
          <w:rFonts w:ascii="Times New Roman"/>
          <w:lang w:val="en-GB"/>
        </w:rPr>
        <w:t xml:space="preserve">. </w:t>
      </w:r>
      <w:proofErr w:type="spellStart"/>
      <w:r w:rsidRPr="00764A2A">
        <w:rPr>
          <w:rFonts w:ascii="Times New Roman"/>
          <w:lang w:val="en-GB"/>
        </w:rPr>
        <w:t>Следвайки</w:t>
      </w:r>
      <w:proofErr w:type="spellEnd"/>
      <w:r w:rsidRPr="00764A2A">
        <w:rPr>
          <w:rFonts w:ascii="Times New Roman"/>
          <w:lang w:val="en-GB"/>
        </w:rPr>
        <w:t xml:space="preserve"> </w:t>
      </w:r>
      <w:proofErr w:type="spellStart"/>
      <w:r w:rsidRPr="00764A2A">
        <w:rPr>
          <w:rFonts w:ascii="Times New Roman"/>
          <w:lang w:val="en-GB"/>
        </w:rPr>
        <w:t>тези</w:t>
      </w:r>
      <w:proofErr w:type="spellEnd"/>
      <w:r w:rsidRPr="00764A2A">
        <w:rPr>
          <w:rFonts w:ascii="Times New Roman"/>
          <w:lang w:val="en-GB"/>
        </w:rPr>
        <w:t xml:space="preserve"> </w:t>
      </w:r>
      <w:proofErr w:type="spellStart"/>
      <w:r w:rsidRPr="00764A2A">
        <w:rPr>
          <w:rFonts w:ascii="Times New Roman"/>
          <w:lang w:val="en-GB"/>
        </w:rPr>
        <w:t>стъпки</w:t>
      </w:r>
      <w:proofErr w:type="spellEnd"/>
      <w:r w:rsidRPr="00764A2A">
        <w:rPr>
          <w:rFonts w:ascii="Times New Roman"/>
          <w:lang w:val="en-GB"/>
        </w:rPr>
        <w:t xml:space="preserve">, </w:t>
      </w:r>
      <w:proofErr w:type="spellStart"/>
      <w:r w:rsidRPr="00764A2A">
        <w:rPr>
          <w:rFonts w:ascii="Times New Roman"/>
          <w:lang w:val="en-GB"/>
        </w:rPr>
        <w:t>Лира</w:t>
      </w:r>
      <w:proofErr w:type="spellEnd"/>
      <w:r w:rsidRPr="00764A2A">
        <w:rPr>
          <w:rFonts w:ascii="Times New Roman"/>
          <w:lang w:val="en-GB"/>
        </w:rPr>
        <w:t xml:space="preserve"> ООД </w:t>
      </w:r>
      <w:proofErr w:type="spellStart"/>
      <w:r w:rsidRPr="00764A2A">
        <w:rPr>
          <w:rFonts w:ascii="Times New Roman"/>
          <w:lang w:val="en-GB"/>
        </w:rPr>
        <w:t>може</w:t>
      </w:r>
      <w:proofErr w:type="spellEnd"/>
      <w:r w:rsidRPr="00764A2A">
        <w:rPr>
          <w:rFonts w:ascii="Times New Roman"/>
          <w:lang w:val="en-GB"/>
        </w:rPr>
        <w:t xml:space="preserve"> </w:t>
      </w:r>
      <w:proofErr w:type="spellStart"/>
      <w:r w:rsidRPr="00764A2A">
        <w:rPr>
          <w:rFonts w:ascii="Times New Roman"/>
          <w:lang w:val="en-GB"/>
        </w:rPr>
        <w:t>да</w:t>
      </w:r>
      <w:proofErr w:type="spellEnd"/>
      <w:r w:rsidRPr="00764A2A">
        <w:rPr>
          <w:rFonts w:ascii="Times New Roman"/>
          <w:lang w:val="en-GB"/>
        </w:rPr>
        <w:t xml:space="preserve"> </w:t>
      </w:r>
      <w:proofErr w:type="spellStart"/>
      <w:r w:rsidRPr="00764A2A">
        <w:rPr>
          <w:rFonts w:ascii="Times New Roman"/>
          <w:lang w:val="en-GB"/>
        </w:rPr>
        <w:t>гарантира</w:t>
      </w:r>
      <w:proofErr w:type="spellEnd"/>
      <w:r w:rsidRPr="00764A2A">
        <w:rPr>
          <w:rFonts w:ascii="Times New Roman"/>
          <w:lang w:val="en-GB"/>
        </w:rPr>
        <w:t xml:space="preserve">, </w:t>
      </w:r>
      <w:proofErr w:type="spellStart"/>
      <w:r w:rsidRPr="00764A2A">
        <w:rPr>
          <w:rFonts w:ascii="Times New Roman"/>
          <w:lang w:val="en-GB"/>
        </w:rPr>
        <w:t>че</w:t>
      </w:r>
      <w:proofErr w:type="spellEnd"/>
      <w:r w:rsidRPr="00764A2A">
        <w:rPr>
          <w:rFonts w:ascii="Times New Roman"/>
          <w:lang w:val="en-GB"/>
        </w:rPr>
        <w:t xml:space="preserve"> </w:t>
      </w:r>
      <w:proofErr w:type="spellStart"/>
      <w:r w:rsidRPr="00764A2A">
        <w:rPr>
          <w:rFonts w:ascii="Times New Roman"/>
          <w:lang w:val="en-GB"/>
        </w:rPr>
        <w:t>всички</w:t>
      </w:r>
      <w:proofErr w:type="spellEnd"/>
      <w:r w:rsidRPr="00764A2A">
        <w:rPr>
          <w:rFonts w:ascii="Times New Roman"/>
          <w:lang w:val="en-GB"/>
        </w:rPr>
        <w:t xml:space="preserve"> </w:t>
      </w:r>
      <w:proofErr w:type="spellStart"/>
      <w:r w:rsidRPr="00764A2A">
        <w:rPr>
          <w:rFonts w:ascii="Times New Roman"/>
          <w:lang w:val="en-GB"/>
        </w:rPr>
        <w:t>са</w:t>
      </w:r>
      <w:proofErr w:type="spellEnd"/>
      <w:r w:rsidRPr="00764A2A">
        <w:rPr>
          <w:rFonts w:ascii="Times New Roman"/>
          <w:lang w:val="en-GB"/>
        </w:rPr>
        <w:t xml:space="preserve"> в </w:t>
      </w:r>
      <w:proofErr w:type="spellStart"/>
      <w:r w:rsidRPr="00764A2A">
        <w:rPr>
          <w:rFonts w:ascii="Times New Roman"/>
          <w:lang w:val="en-GB"/>
        </w:rPr>
        <w:t>съответствие</w:t>
      </w:r>
      <w:proofErr w:type="spellEnd"/>
      <w:r w:rsidRPr="00764A2A">
        <w:rPr>
          <w:rFonts w:ascii="Times New Roman"/>
          <w:lang w:val="en-GB"/>
        </w:rPr>
        <w:t xml:space="preserve"> с </w:t>
      </w:r>
      <w:proofErr w:type="spellStart"/>
      <w:r w:rsidRPr="00764A2A">
        <w:rPr>
          <w:rFonts w:ascii="Times New Roman"/>
          <w:lang w:val="en-GB"/>
        </w:rPr>
        <w:t>целите</w:t>
      </w:r>
      <w:proofErr w:type="spellEnd"/>
      <w:r w:rsidRPr="00764A2A">
        <w:rPr>
          <w:rFonts w:ascii="Times New Roman"/>
          <w:lang w:val="en-GB"/>
        </w:rPr>
        <w:t xml:space="preserve"> и </w:t>
      </w:r>
      <w:proofErr w:type="spellStart"/>
      <w:r w:rsidRPr="00764A2A">
        <w:rPr>
          <w:rFonts w:ascii="Times New Roman"/>
          <w:lang w:val="en-GB"/>
        </w:rPr>
        <w:t>задачите</w:t>
      </w:r>
      <w:proofErr w:type="spellEnd"/>
      <w:r w:rsidRPr="00764A2A">
        <w:rPr>
          <w:rFonts w:ascii="Times New Roman"/>
          <w:lang w:val="en-GB"/>
        </w:rPr>
        <w:t xml:space="preserve"> </w:t>
      </w:r>
      <w:proofErr w:type="spellStart"/>
      <w:r w:rsidRPr="00764A2A">
        <w:rPr>
          <w:rFonts w:ascii="Times New Roman"/>
          <w:lang w:val="en-GB"/>
        </w:rPr>
        <w:t>на</w:t>
      </w:r>
      <w:proofErr w:type="spellEnd"/>
      <w:r w:rsidRPr="00764A2A">
        <w:rPr>
          <w:rFonts w:ascii="Times New Roman"/>
          <w:lang w:val="en-GB"/>
        </w:rPr>
        <w:t xml:space="preserve"> </w:t>
      </w:r>
      <w:proofErr w:type="spellStart"/>
      <w:r w:rsidRPr="00764A2A">
        <w:rPr>
          <w:rFonts w:ascii="Times New Roman"/>
          <w:lang w:val="en-GB"/>
        </w:rPr>
        <w:t>компанията</w:t>
      </w:r>
      <w:proofErr w:type="spellEnd"/>
      <w:r w:rsidRPr="00764A2A">
        <w:rPr>
          <w:rFonts w:ascii="Times New Roman"/>
          <w:lang w:val="en-GB"/>
        </w:rPr>
        <w:t xml:space="preserve"> и </w:t>
      </w:r>
      <w:proofErr w:type="spellStart"/>
      <w:r w:rsidRPr="00764A2A">
        <w:rPr>
          <w:rFonts w:ascii="Times New Roman"/>
          <w:lang w:val="en-GB"/>
        </w:rPr>
        <w:t>че</w:t>
      </w:r>
      <w:proofErr w:type="spellEnd"/>
      <w:r w:rsidRPr="00764A2A">
        <w:rPr>
          <w:rFonts w:ascii="Times New Roman"/>
          <w:lang w:val="en-GB"/>
        </w:rPr>
        <w:t xml:space="preserve"> </w:t>
      </w:r>
      <w:proofErr w:type="spellStart"/>
      <w:r w:rsidRPr="00764A2A">
        <w:rPr>
          <w:rFonts w:ascii="Times New Roman"/>
          <w:lang w:val="en-GB"/>
        </w:rPr>
        <w:t>логистичните</w:t>
      </w:r>
      <w:proofErr w:type="spellEnd"/>
      <w:r w:rsidRPr="00764A2A">
        <w:rPr>
          <w:rFonts w:ascii="Times New Roman"/>
          <w:lang w:val="en-GB"/>
        </w:rPr>
        <w:t xml:space="preserve"> </w:t>
      </w:r>
      <w:proofErr w:type="spellStart"/>
      <w:r w:rsidRPr="00764A2A">
        <w:rPr>
          <w:rFonts w:ascii="Times New Roman"/>
          <w:lang w:val="en-GB"/>
        </w:rPr>
        <w:t>дейности</w:t>
      </w:r>
      <w:proofErr w:type="spellEnd"/>
      <w:r w:rsidRPr="00764A2A">
        <w:rPr>
          <w:rFonts w:ascii="Times New Roman"/>
          <w:lang w:val="en-GB"/>
        </w:rPr>
        <w:t xml:space="preserve"> </w:t>
      </w:r>
      <w:proofErr w:type="spellStart"/>
      <w:r w:rsidRPr="00764A2A">
        <w:rPr>
          <w:rFonts w:ascii="Times New Roman"/>
          <w:lang w:val="en-GB"/>
        </w:rPr>
        <w:t>се</w:t>
      </w:r>
      <w:proofErr w:type="spellEnd"/>
      <w:r w:rsidRPr="00764A2A">
        <w:rPr>
          <w:rFonts w:ascii="Times New Roman"/>
          <w:lang w:val="en-GB"/>
        </w:rPr>
        <w:t xml:space="preserve"> </w:t>
      </w:r>
      <w:proofErr w:type="spellStart"/>
      <w:r w:rsidRPr="00764A2A">
        <w:rPr>
          <w:rFonts w:ascii="Times New Roman"/>
          <w:lang w:val="en-GB"/>
        </w:rPr>
        <w:t>извършват</w:t>
      </w:r>
      <w:proofErr w:type="spellEnd"/>
      <w:r w:rsidRPr="00764A2A">
        <w:rPr>
          <w:rFonts w:ascii="Times New Roman"/>
          <w:lang w:val="en-GB"/>
        </w:rPr>
        <w:t xml:space="preserve"> </w:t>
      </w:r>
      <w:proofErr w:type="spellStart"/>
      <w:r w:rsidRPr="00764A2A">
        <w:rPr>
          <w:rFonts w:ascii="Times New Roman"/>
          <w:lang w:val="en-GB"/>
        </w:rPr>
        <w:t>ефективно</w:t>
      </w:r>
      <w:proofErr w:type="spellEnd"/>
      <w:r w:rsidRPr="00764A2A">
        <w:rPr>
          <w:rFonts w:ascii="Times New Roman"/>
          <w:lang w:val="en-GB"/>
        </w:rPr>
        <w:t xml:space="preserve"> и </w:t>
      </w:r>
      <w:proofErr w:type="spellStart"/>
      <w:r w:rsidRPr="00764A2A">
        <w:rPr>
          <w:rFonts w:ascii="Times New Roman"/>
          <w:lang w:val="en-GB"/>
        </w:rPr>
        <w:t>ефективно</w:t>
      </w:r>
      <w:proofErr w:type="spellEnd"/>
      <w:r w:rsidRPr="00764A2A">
        <w:rPr>
          <w:rFonts w:ascii="Times New Roman"/>
          <w:lang w:val="en-GB"/>
        </w:rPr>
        <w:t>.</w:t>
      </w:r>
    </w:p>
    <w:p w14:paraId="6157A37B" w14:textId="50C8611D" w:rsidR="00764A2A" w:rsidRDefault="00764A2A" w:rsidP="00764A2A">
      <w:pPr>
        <w:pStyle w:val="ListParagraph"/>
        <w:numPr>
          <w:ilvl w:val="0"/>
          <w:numId w:val="26"/>
        </w:numPr>
        <w:spacing w:line="360" w:lineRule="auto"/>
        <w:jc w:val="both"/>
        <w:rPr>
          <w:rFonts w:ascii="Times New Roman"/>
          <w:lang w:val="ru-RU"/>
        </w:rPr>
      </w:pPr>
      <w:r w:rsidRPr="00764A2A">
        <w:rPr>
          <w:rFonts w:ascii="Times New Roman"/>
          <w:lang w:val="ru-RU"/>
        </w:rPr>
        <w:t>Комуникира</w:t>
      </w:r>
      <w:r>
        <w:rPr>
          <w:rFonts w:ascii="Times New Roman"/>
          <w:lang w:val="ru-RU"/>
        </w:rPr>
        <w:t>не на</w:t>
      </w:r>
      <w:r w:rsidRPr="00764A2A">
        <w:rPr>
          <w:rFonts w:ascii="Times New Roman"/>
          <w:lang w:val="ru-RU"/>
        </w:rPr>
        <w:t xml:space="preserve"> промените на всички съответни заинтересовани стран</w:t>
      </w:r>
      <w:r>
        <w:rPr>
          <w:rFonts w:ascii="Times New Roman"/>
        </w:rPr>
        <w:t xml:space="preserve">и. </w:t>
      </w:r>
      <w:r w:rsidRPr="00764A2A">
        <w:rPr>
          <w:rFonts w:ascii="Times New Roman"/>
        </w:rPr>
        <w:t>За да осигури безпроблемното прилагане на предложените подобрения, Лира ООД трябва да съобщи промените на всички заинтересовани страни. Това включва служители, логистични партньори, доставчици и клиенти. Комуникацията трябва да бъде ясна, кратка и навременна, за да се избегне объркване или смущения. Лира ООД може да използва различни канали за комуникация, като фирмени срещи, актуализации по имейл, бюлетини и социални медии, за да предаде промените. Важно е да се подчертаят ползите от предложените подобрения за всички заинтересовани страни и да се отговори на всички притеснения или въпроси, които те могат да имат. Като държи всички заинтересовани страни информирани и ангажирани, Лира ООД може да изгради доверие и сътрудничество и да осигури успешно внедряване на подобренията.</w:t>
      </w:r>
    </w:p>
    <w:p w14:paraId="10744F5B" w14:textId="2A57477B" w:rsidR="00764A2A" w:rsidRPr="00764A2A" w:rsidRDefault="00764A2A" w:rsidP="00764A2A">
      <w:pPr>
        <w:pStyle w:val="ListParagraph"/>
        <w:numPr>
          <w:ilvl w:val="0"/>
          <w:numId w:val="26"/>
        </w:numPr>
        <w:spacing w:line="360" w:lineRule="auto"/>
        <w:jc w:val="both"/>
        <w:rPr>
          <w:rFonts w:ascii="Times New Roman"/>
          <w:lang w:val="ru-RU"/>
        </w:rPr>
      </w:pPr>
      <w:r w:rsidRPr="00764A2A">
        <w:rPr>
          <w:rFonts w:ascii="Times New Roman"/>
          <w:lang w:val="ru-RU"/>
        </w:rPr>
        <w:t>Внедрява</w:t>
      </w:r>
      <w:r>
        <w:rPr>
          <w:rFonts w:ascii="Times New Roman"/>
          <w:lang w:val="ru-RU"/>
        </w:rPr>
        <w:t xml:space="preserve">не на </w:t>
      </w:r>
      <w:r w:rsidRPr="00764A2A">
        <w:rPr>
          <w:rFonts w:ascii="Times New Roman"/>
          <w:lang w:val="ru-RU"/>
        </w:rPr>
        <w:t xml:space="preserve">промените постепенно, за да </w:t>
      </w:r>
      <w:r>
        <w:rPr>
          <w:rFonts w:ascii="Times New Roman"/>
          <w:lang w:val="ru-RU"/>
        </w:rPr>
        <w:t xml:space="preserve">се </w:t>
      </w:r>
      <w:r w:rsidRPr="00764A2A">
        <w:rPr>
          <w:rFonts w:ascii="Times New Roman"/>
          <w:lang w:val="ru-RU"/>
        </w:rPr>
        <w:t>минимизират прекъсванията</w:t>
      </w:r>
      <w:r>
        <w:rPr>
          <w:rFonts w:ascii="Times New Roman"/>
          <w:lang w:val="ru-RU"/>
        </w:rPr>
        <w:t xml:space="preserve">. </w:t>
      </w:r>
      <w:r w:rsidR="00222910" w:rsidRPr="00222910">
        <w:rPr>
          <w:rFonts w:ascii="Times New Roman"/>
          <w:lang w:val="ru-RU"/>
        </w:rPr>
        <w:t xml:space="preserve">За да осигури плавен преход към нова система за управление на логистиката и минимизиране на прекъсванията, Лира ООД може да следва поредица от стъпки. Първо, компанията трябва да разработи подробен план за внедряване, който идентифицира конкретните промени, времевата линия и необходимите ресурси, както и мерки за непредвидени обстоятелства за справяне с потенциални проблеми. След това промените трябва да бъдат приоритизирани въз основа на </w:t>
      </w:r>
      <w:r w:rsidR="00222910" w:rsidRPr="00222910">
        <w:rPr>
          <w:rFonts w:ascii="Times New Roman"/>
          <w:lang w:val="ru-RU"/>
        </w:rPr>
        <w:lastRenderedPageBreak/>
        <w:t>тяхната важност и въздействие върху логистичните дейности, като първо се прилагат промени с висок приоритет. Преди внедряване на каквито и да е промени, те трябва да бъдат щателно тествани в контролирана среда, за да се гарантира, че работят по предназначение. След това промените могат да бъдат пилотирани в конкретна област или местоположение, преди да бъдат въведени по-широко, което позволява на компанията да направи всички необходими корекции. И накрая, Лира ООД трябва да съобщи промените на всички съответни заинтересовани страни, включително служители, клиенти, доставчици и логистични партньори, като очертае ползите от промените и всички потенциални въздействия. Чрез постепенно внедряване на промените и минимизиране на смущенията, Лира ООД може да осигури плавен преход към новата система за управление на логистиката, като минимизира всякакви негативни въздействия върху операциите.</w:t>
      </w:r>
    </w:p>
    <w:p w14:paraId="591502A4" w14:textId="77777777" w:rsidR="00764A2A" w:rsidRPr="00764A2A" w:rsidRDefault="00764A2A" w:rsidP="00764A2A">
      <w:pPr>
        <w:spacing w:line="360" w:lineRule="auto"/>
        <w:ind w:firstLine="708"/>
        <w:jc w:val="both"/>
        <w:rPr>
          <w:rFonts w:ascii="Times New Roman"/>
          <w:lang w:val="ru-RU"/>
        </w:rPr>
      </w:pPr>
      <w:r w:rsidRPr="00764A2A">
        <w:rPr>
          <w:rFonts w:ascii="Times New Roman"/>
          <w:i/>
          <w:iCs/>
          <w:lang w:val="ru-RU"/>
        </w:rPr>
        <w:t>Внедряване на модерни технологии като WMS, TMS, роботика и AGV</w:t>
      </w:r>
      <w:r w:rsidRPr="00764A2A">
        <w:rPr>
          <w:rFonts w:ascii="Times New Roman"/>
          <w:lang w:val="ru-RU"/>
        </w:rPr>
        <w:t>:</w:t>
      </w:r>
    </w:p>
    <w:p w14:paraId="2EFA0650" w14:textId="269B30D5" w:rsidR="00222910" w:rsidRDefault="00222910" w:rsidP="00764A2A">
      <w:pPr>
        <w:pStyle w:val="ListParagraph"/>
        <w:numPr>
          <w:ilvl w:val="0"/>
          <w:numId w:val="27"/>
        </w:numPr>
        <w:spacing w:line="360" w:lineRule="auto"/>
        <w:jc w:val="both"/>
        <w:rPr>
          <w:rFonts w:ascii="Times New Roman"/>
          <w:lang w:val="ru-RU"/>
        </w:rPr>
      </w:pPr>
      <w:r>
        <w:rPr>
          <w:rFonts w:ascii="Times New Roman"/>
          <w:lang w:val="en-GB"/>
        </w:rPr>
        <w:t>O</w:t>
      </w:r>
      <w:r w:rsidR="00764A2A" w:rsidRPr="00222910">
        <w:rPr>
          <w:rFonts w:ascii="Times New Roman"/>
          <w:lang w:val="ru-RU"/>
        </w:rPr>
        <w:t>ценка на технологията, за да</w:t>
      </w:r>
      <w:r>
        <w:rPr>
          <w:rFonts w:ascii="Times New Roman"/>
          <w:lang w:val="en-GB"/>
        </w:rPr>
        <w:t xml:space="preserve"> </w:t>
      </w:r>
      <w:r>
        <w:rPr>
          <w:rFonts w:ascii="Times New Roman"/>
        </w:rPr>
        <w:t>се</w:t>
      </w:r>
      <w:r w:rsidR="00764A2A" w:rsidRPr="00222910">
        <w:rPr>
          <w:rFonts w:ascii="Times New Roman"/>
          <w:lang w:val="ru-RU"/>
        </w:rPr>
        <w:t xml:space="preserve"> определ</w:t>
      </w:r>
      <w:r>
        <w:rPr>
          <w:rFonts w:ascii="Times New Roman"/>
          <w:lang w:val="ru-RU"/>
        </w:rPr>
        <w:t>ят</w:t>
      </w:r>
      <w:r w:rsidR="00764A2A" w:rsidRPr="00222910">
        <w:rPr>
          <w:rFonts w:ascii="Times New Roman"/>
          <w:lang w:val="ru-RU"/>
        </w:rPr>
        <w:t xml:space="preserve"> най-подходящите опции</w:t>
      </w:r>
      <w:r w:rsidR="007C2D2C">
        <w:rPr>
          <w:rFonts w:ascii="Times New Roman"/>
          <w:lang w:val="en-GB"/>
        </w:rPr>
        <w:t xml:space="preserve">. </w:t>
      </w:r>
      <w:proofErr w:type="spellStart"/>
      <w:r w:rsidR="007C2D2C" w:rsidRPr="007C2D2C">
        <w:rPr>
          <w:rFonts w:ascii="Times New Roman"/>
          <w:lang w:val="en-GB"/>
        </w:rPr>
        <w:t>При</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промени</w:t>
      </w:r>
      <w:proofErr w:type="spellEnd"/>
      <w:r w:rsidR="007C2D2C" w:rsidRPr="007C2D2C">
        <w:rPr>
          <w:rFonts w:ascii="Times New Roman"/>
          <w:lang w:val="en-GB"/>
        </w:rPr>
        <w:t xml:space="preserve"> в </w:t>
      </w:r>
      <w:proofErr w:type="spellStart"/>
      <w:r w:rsidR="007C2D2C" w:rsidRPr="007C2D2C">
        <w:rPr>
          <w:rFonts w:ascii="Times New Roman"/>
          <w:lang w:val="en-GB"/>
        </w:rPr>
        <w:t>система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управление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логистиката</w:t>
      </w:r>
      <w:proofErr w:type="spellEnd"/>
      <w:r w:rsidR="007C2D2C" w:rsidRPr="007C2D2C">
        <w:rPr>
          <w:rFonts w:ascii="Times New Roman"/>
          <w:lang w:val="en-GB"/>
        </w:rPr>
        <w:t xml:space="preserve"> е </w:t>
      </w:r>
      <w:proofErr w:type="spellStart"/>
      <w:r w:rsidR="007C2D2C" w:rsidRPr="007C2D2C">
        <w:rPr>
          <w:rFonts w:ascii="Times New Roman"/>
          <w:lang w:val="en-GB"/>
        </w:rPr>
        <w:t>важно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извърши</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технологична</w:t>
      </w:r>
      <w:proofErr w:type="spellEnd"/>
      <w:r w:rsidR="007C2D2C" w:rsidRPr="007C2D2C">
        <w:rPr>
          <w:rFonts w:ascii="Times New Roman"/>
          <w:lang w:val="en-GB"/>
        </w:rPr>
        <w:t xml:space="preserve">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определят</w:t>
      </w:r>
      <w:proofErr w:type="spellEnd"/>
      <w:r w:rsidR="007C2D2C" w:rsidRPr="007C2D2C">
        <w:rPr>
          <w:rFonts w:ascii="Times New Roman"/>
          <w:lang w:val="en-GB"/>
        </w:rPr>
        <w:t xml:space="preserve"> </w:t>
      </w:r>
      <w:proofErr w:type="spellStart"/>
      <w:r w:rsidR="007C2D2C" w:rsidRPr="007C2D2C">
        <w:rPr>
          <w:rFonts w:ascii="Times New Roman"/>
          <w:lang w:val="en-GB"/>
        </w:rPr>
        <w:t>най-подходящите</w:t>
      </w:r>
      <w:proofErr w:type="spellEnd"/>
      <w:r w:rsidR="007C2D2C" w:rsidRPr="007C2D2C">
        <w:rPr>
          <w:rFonts w:ascii="Times New Roman"/>
          <w:lang w:val="en-GB"/>
        </w:rPr>
        <w:t xml:space="preserve"> </w:t>
      </w:r>
      <w:proofErr w:type="spellStart"/>
      <w:r w:rsidR="007C2D2C" w:rsidRPr="007C2D2C">
        <w:rPr>
          <w:rFonts w:ascii="Times New Roman"/>
          <w:lang w:val="en-GB"/>
        </w:rPr>
        <w:t>опции</w:t>
      </w:r>
      <w:proofErr w:type="spellEnd"/>
      <w:r w:rsidR="007C2D2C" w:rsidRPr="007C2D2C">
        <w:rPr>
          <w:rFonts w:ascii="Times New Roman"/>
          <w:lang w:val="en-GB"/>
        </w:rPr>
        <w:t xml:space="preserve">. </w:t>
      </w:r>
      <w:proofErr w:type="spellStart"/>
      <w:r w:rsidR="007C2D2C" w:rsidRPr="007C2D2C">
        <w:rPr>
          <w:rFonts w:ascii="Times New Roman"/>
          <w:lang w:val="en-GB"/>
        </w:rPr>
        <w:t>Тази</w:t>
      </w:r>
      <w:proofErr w:type="spellEnd"/>
      <w:r w:rsidR="007C2D2C" w:rsidRPr="007C2D2C">
        <w:rPr>
          <w:rFonts w:ascii="Times New Roman"/>
          <w:lang w:val="en-GB"/>
        </w:rPr>
        <w:t xml:space="preserve">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анализ</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текущата</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w:t>
      </w:r>
      <w:proofErr w:type="spellEnd"/>
      <w:r w:rsidR="007C2D2C" w:rsidRPr="007C2D2C">
        <w:rPr>
          <w:rFonts w:ascii="Times New Roman"/>
          <w:lang w:val="en-GB"/>
        </w:rPr>
        <w:t xml:space="preserve">, </w:t>
      </w:r>
      <w:proofErr w:type="spellStart"/>
      <w:r w:rsidR="007C2D2C" w:rsidRPr="007C2D2C">
        <w:rPr>
          <w:rFonts w:ascii="Times New Roman"/>
          <w:lang w:val="en-GB"/>
        </w:rPr>
        <w:t>използвана</w:t>
      </w:r>
      <w:proofErr w:type="spellEnd"/>
      <w:r w:rsidR="007C2D2C" w:rsidRPr="007C2D2C">
        <w:rPr>
          <w:rFonts w:ascii="Times New Roman"/>
          <w:lang w:val="en-GB"/>
        </w:rPr>
        <w:t xml:space="preserve"> в </w:t>
      </w:r>
      <w:proofErr w:type="spellStart"/>
      <w:r w:rsidR="007C2D2C" w:rsidRPr="007C2D2C">
        <w:rPr>
          <w:rFonts w:ascii="Times New Roman"/>
          <w:lang w:val="en-GB"/>
        </w:rPr>
        <w:t>логистичните</w:t>
      </w:r>
      <w:proofErr w:type="spellEnd"/>
      <w:r w:rsidR="007C2D2C" w:rsidRPr="007C2D2C">
        <w:rPr>
          <w:rFonts w:ascii="Times New Roman"/>
          <w:lang w:val="en-GB"/>
        </w:rPr>
        <w:t xml:space="preserve"> </w:t>
      </w:r>
      <w:proofErr w:type="spellStart"/>
      <w:r w:rsidR="007C2D2C" w:rsidRPr="007C2D2C">
        <w:rPr>
          <w:rFonts w:ascii="Times New Roman"/>
          <w:lang w:val="en-GB"/>
        </w:rPr>
        <w:t>операции</w:t>
      </w:r>
      <w:proofErr w:type="spellEnd"/>
      <w:r w:rsidR="007C2D2C" w:rsidRPr="007C2D2C">
        <w:rPr>
          <w:rFonts w:ascii="Times New Roman"/>
          <w:lang w:val="en-GB"/>
        </w:rPr>
        <w:t xml:space="preserve">, и </w:t>
      </w:r>
      <w:proofErr w:type="spellStart"/>
      <w:r w:rsidR="007C2D2C" w:rsidRPr="007C2D2C">
        <w:rPr>
          <w:rFonts w:ascii="Times New Roman"/>
          <w:lang w:val="en-GB"/>
        </w:rPr>
        <w:t>идентифициране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пропуски</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области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подобрение</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също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проучване</w:t>
      </w:r>
      <w:proofErr w:type="spellEnd"/>
      <w:r w:rsidR="007C2D2C" w:rsidRPr="007C2D2C">
        <w:rPr>
          <w:rFonts w:ascii="Times New Roman"/>
          <w:lang w:val="en-GB"/>
        </w:rPr>
        <w:t xml:space="preserve"> и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нови</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технологии</w:t>
      </w:r>
      <w:proofErr w:type="spellEnd"/>
      <w:r w:rsidR="007C2D2C" w:rsidRPr="007C2D2C">
        <w:rPr>
          <w:rFonts w:ascii="Times New Roman"/>
          <w:lang w:val="en-GB"/>
        </w:rPr>
        <w:t xml:space="preserve">, </w:t>
      </w:r>
      <w:proofErr w:type="spellStart"/>
      <w:r w:rsidR="007C2D2C" w:rsidRPr="007C2D2C">
        <w:rPr>
          <w:rFonts w:ascii="Times New Roman"/>
          <w:lang w:val="en-GB"/>
        </w:rPr>
        <w:t>които</w:t>
      </w:r>
      <w:proofErr w:type="spellEnd"/>
      <w:r w:rsidR="007C2D2C" w:rsidRPr="007C2D2C">
        <w:rPr>
          <w:rFonts w:ascii="Times New Roman"/>
          <w:lang w:val="en-GB"/>
        </w:rPr>
        <w:t xml:space="preserve"> </w:t>
      </w:r>
      <w:proofErr w:type="spellStart"/>
      <w:r w:rsidR="007C2D2C" w:rsidRPr="007C2D2C">
        <w:rPr>
          <w:rFonts w:ascii="Times New Roman"/>
          <w:lang w:val="en-GB"/>
        </w:rPr>
        <w:t>могат</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подобрят</w:t>
      </w:r>
      <w:proofErr w:type="spellEnd"/>
      <w:r w:rsidR="007C2D2C" w:rsidRPr="007C2D2C">
        <w:rPr>
          <w:rFonts w:ascii="Times New Roman"/>
          <w:lang w:val="en-GB"/>
        </w:rPr>
        <w:t xml:space="preserve"> </w:t>
      </w:r>
      <w:proofErr w:type="spellStart"/>
      <w:r w:rsidR="007C2D2C" w:rsidRPr="007C2D2C">
        <w:rPr>
          <w:rFonts w:ascii="Times New Roman"/>
          <w:lang w:val="en-GB"/>
        </w:rPr>
        <w:t>ефективността</w:t>
      </w:r>
      <w:proofErr w:type="spellEnd"/>
      <w:r w:rsidR="007C2D2C" w:rsidRPr="007C2D2C">
        <w:rPr>
          <w:rFonts w:ascii="Times New Roman"/>
          <w:lang w:val="en-GB"/>
        </w:rPr>
        <w:t xml:space="preserve">, </w:t>
      </w:r>
      <w:proofErr w:type="spellStart"/>
      <w:r w:rsidR="007C2D2C" w:rsidRPr="007C2D2C">
        <w:rPr>
          <w:rFonts w:ascii="Times New Roman"/>
          <w:lang w:val="en-GB"/>
        </w:rPr>
        <w:t>точността</w:t>
      </w:r>
      <w:proofErr w:type="spellEnd"/>
      <w:r w:rsidR="007C2D2C" w:rsidRPr="007C2D2C">
        <w:rPr>
          <w:rFonts w:ascii="Times New Roman"/>
          <w:lang w:val="en-GB"/>
        </w:rPr>
        <w:t xml:space="preserve"> и </w:t>
      </w:r>
      <w:proofErr w:type="spellStart"/>
      <w:r w:rsidR="007C2D2C" w:rsidRPr="007C2D2C">
        <w:rPr>
          <w:rFonts w:ascii="Times New Roman"/>
          <w:lang w:val="en-GB"/>
        </w:rPr>
        <w:t>скоростта</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логистичните</w:t>
      </w:r>
      <w:proofErr w:type="spellEnd"/>
      <w:r w:rsidR="007C2D2C" w:rsidRPr="007C2D2C">
        <w:rPr>
          <w:rFonts w:ascii="Times New Roman"/>
          <w:lang w:val="en-GB"/>
        </w:rPr>
        <w:t xml:space="preserve"> </w:t>
      </w:r>
      <w:proofErr w:type="spellStart"/>
      <w:r w:rsidR="007C2D2C" w:rsidRPr="007C2D2C">
        <w:rPr>
          <w:rFonts w:ascii="Times New Roman"/>
          <w:lang w:val="en-GB"/>
        </w:rPr>
        <w:t>процеси</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Технологичната</w:t>
      </w:r>
      <w:proofErr w:type="spellEnd"/>
      <w:r w:rsidR="007C2D2C" w:rsidRPr="007C2D2C">
        <w:rPr>
          <w:rFonts w:ascii="Times New Roman"/>
          <w:lang w:val="en-GB"/>
        </w:rPr>
        <w:t xml:space="preserve">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трябва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вземе</w:t>
      </w:r>
      <w:proofErr w:type="spellEnd"/>
      <w:r w:rsidR="007C2D2C" w:rsidRPr="007C2D2C">
        <w:rPr>
          <w:rFonts w:ascii="Times New Roman"/>
          <w:lang w:val="en-GB"/>
        </w:rPr>
        <w:t xml:space="preserve"> </w:t>
      </w:r>
      <w:proofErr w:type="spellStart"/>
      <w:r w:rsidR="007C2D2C" w:rsidRPr="007C2D2C">
        <w:rPr>
          <w:rFonts w:ascii="Times New Roman"/>
          <w:lang w:val="en-GB"/>
        </w:rPr>
        <w:t>предвид</w:t>
      </w:r>
      <w:proofErr w:type="spellEnd"/>
      <w:r w:rsidR="007C2D2C" w:rsidRPr="007C2D2C">
        <w:rPr>
          <w:rFonts w:ascii="Times New Roman"/>
          <w:lang w:val="en-GB"/>
        </w:rPr>
        <w:t xml:space="preserve"> </w:t>
      </w:r>
      <w:proofErr w:type="spellStart"/>
      <w:r w:rsidR="007C2D2C" w:rsidRPr="007C2D2C">
        <w:rPr>
          <w:rFonts w:ascii="Times New Roman"/>
          <w:lang w:val="en-GB"/>
        </w:rPr>
        <w:t>специфичните</w:t>
      </w:r>
      <w:proofErr w:type="spellEnd"/>
      <w:r w:rsidR="007C2D2C" w:rsidRPr="007C2D2C">
        <w:rPr>
          <w:rFonts w:ascii="Times New Roman"/>
          <w:lang w:val="en-GB"/>
        </w:rPr>
        <w:t xml:space="preserve"> </w:t>
      </w:r>
      <w:proofErr w:type="spellStart"/>
      <w:r w:rsidR="007C2D2C" w:rsidRPr="007C2D2C">
        <w:rPr>
          <w:rFonts w:ascii="Times New Roman"/>
          <w:lang w:val="en-GB"/>
        </w:rPr>
        <w:t>нужди</w:t>
      </w:r>
      <w:proofErr w:type="spellEnd"/>
      <w:r w:rsidR="007C2D2C" w:rsidRPr="007C2D2C">
        <w:rPr>
          <w:rFonts w:ascii="Times New Roman"/>
          <w:lang w:val="en-GB"/>
        </w:rPr>
        <w:t xml:space="preserve"> и </w:t>
      </w:r>
      <w:proofErr w:type="spellStart"/>
      <w:r w:rsidR="007C2D2C" w:rsidRPr="007C2D2C">
        <w:rPr>
          <w:rFonts w:ascii="Times New Roman"/>
          <w:lang w:val="en-GB"/>
        </w:rPr>
        <w:t>цели</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компанията</w:t>
      </w:r>
      <w:proofErr w:type="spellEnd"/>
      <w:r w:rsidR="007C2D2C" w:rsidRPr="007C2D2C">
        <w:rPr>
          <w:rFonts w:ascii="Times New Roman"/>
          <w:lang w:val="en-GB"/>
        </w:rPr>
        <w:t xml:space="preserve">, </w:t>
      </w:r>
      <w:proofErr w:type="spellStart"/>
      <w:r w:rsidR="007C2D2C" w:rsidRPr="007C2D2C">
        <w:rPr>
          <w:rFonts w:ascii="Times New Roman"/>
          <w:lang w:val="en-GB"/>
        </w:rPr>
        <w:t>както</w:t>
      </w:r>
      <w:proofErr w:type="spellEnd"/>
      <w:r w:rsidR="007C2D2C" w:rsidRPr="007C2D2C">
        <w:rPr>
          <w:rFonts w:ascii="Times New Roman"/>
          <w:lang w:val="en-GB"/>
        </w:rPr>
        <w:t xml:space="preserve"> и </w:t>
      </w:r>
      <w:proofErr w:type="spellStart"/>
      <w:r w:rsidR="007C2D2C" w:rsidRPr="007C2D2C">
        <w:rPr>
          <w:rFonts w:ascii="Times New Roman"/>
          <w:lang w:val="en-GB"/>
        </w:rPr>
        <w:t>нейния</w:t>
      </w:r>
      <w:proofErr w:type="spellEnd"/>
      <w:r w:rsidR="007C2D2C" w:rsidRPr="007C2D2C">
        <w:rPr>
          <w:rFonts w:ascii="Times New Roman"/>
          <w:lang w:val="en-GB"/>
        </w:rPr>
        <w:t xml:space="preserve"> </w:t>
      </w:r>
      <w:proofErr w:type="spellStart"/>
      <w:r w:rsidR="007C2D2C" w:rsidRPr="007C2D2C">
        <w:rPr>
          <w:rFonts w:ascii="Times New Roman"/>
          <w:lang w:val="en-GB"/>
        </w:rPr>
        <w:t>бюджет</w:t>
      </w:r>
      <w:proofErr w:type="spellEnd"/>
      <w:r w:rsidR="007C2D2C" w:rsidRPr="007C2D2C">
        <w:rPr>
          <w:rFonts w:ascii="Times New Roman"/>
          <w:lang w:val="en-GB"/>
        </w:rPr>
        <w:t xml:space="preserve"> и </w:t>
      </w:r>
      <w:proofErr w:type="spellStart"/>
      <w:r w:rsidR="007C2D2C" w:rsidRPr="007C2D2C">
        <w:rPr>
          <w:rFonts w:ascii="Times New Roman"/>
          <w:lang w:val="en-GB"/>
        </w:rPr>
        <w:t>ресурси</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анализ</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различни</w:t>
      </w:r>
      <w:proofErr w:type="spellEnd"/>
      <w:r w:rsidR="007C2D2C" w:rsidRPr="007C2D2C">
        <w:rPr>
          <w:rFonts w:ascii="Times New Roman"/>
          <w:lang w:val="en-GB"/>
        </w:rPr>
        <w:t xml:space="preserve"> </w:t>
      </w:r>
      <w:proofErr w:type="spellStart"/>
      <w:r w:rsidR="007C2D2C" w:rsidRPr="007C2D2C">
        <w:rPr>
          <w:rFonts w:ascii="Times New Roman"/>
          <w:lang w:val="en-GB"/>
        </w:rPr>
        <w:t>софтуерни</w:t>
      </w:r>
      <w:proofErr w:type="spellEnd"/>
      <w:r w:rsidR="007C2D2C" w:rsidRPr="007C2D2C">
        <w:rPr>
          <w:rFonts w:ascii="Times New Roman"/>
          <w:lang w:val="en-GB"/>
        </w:rPr>
        <w:t xml:space="preserve"> и </w:t>
      </w:r>
      <w:proofErr w:type="spellStart"/>
      <w:r w:rsidR="007C2D2C" w:rsidRPr="007C2D2C">
        <w:rPr>
          <w:rFonts w:ascii="Times New Roman"/>
          <w:lang w:val="en-GB"/>
        </w:rPr>
        <w:t>хардуерни</w:t>
      </w:r>
      <w:proofErr w:type="spellEnd"/>
      <w:r w:rsidR="007C2D2C" w:rsidRPr="007C2D2C">
        <w:rPr>
          <w:rFonts w:ascii="Times New Roman"/>
          <w:lang w:val="en-GB"/>
        </w:rPr>
        <w:t xml:space="preserve"> </w:t>
      </w:r>
      <w:proofErr w:type="spellStart"/>
      <w:r w:rsidR="007C2D2C" w:rsidRPr="007C2D2C">
        <w:rPr>
          <w:rFonts w:ascii="Times New Roman"/>
          <w:lang w:val="en-GB"/>
        </w:rPr>
        <w:t>опции</w:t>
      </w:r>
      <w:proofErr w:type="spellEnd"/>
      <w:r w:rsidR="007C2D2C" w:rsidRPr="007C2D2C">
        <w:rPr>
          <w:rFonts w:ascii="Times New Roman"/>
          <w:lang w:val="en-GB"/>
        </w:rPr>
        <w:t xml:space="preserve">, </w:t>
      </w:r>
      <w:proofErr w:type="spellStart"/>
      <w:r w:rsidR="007C2D2C" w:rsidRPr="007C2D2C">
        <w:rPr>
          <w:rFonts w:ascii="Times New Roman"/>
          <w:lang w:val="en-GB"/>
        </w:rPr>
        <w:t>като</w:t>
      </w:r>
      <w:proofErr w:type="spellEnd"/>
      <w:r w:rsidR="007C2D2C" w:rsidRPr="007C2D2C">
        <w:rPr>
          <w:rFonts w:ascii="Times New Roman"/>
          <w:lang w:val="en-GB"/>
        </w:rPr>
        <w:t xml:space="preserve"> </w:t>
      </w:r>
      <w:proofErr w:type="spellStart"/>
      <w:r w:rsidR="007C2D2C" w:rsidRPr="007C2D2C">
        <w:rPr>
          <w:rFonts w:ascii="Times New Roman"/>
          <w:lang w:val="en-GB"/>
        </w:rPr>
        <w:t>системи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управление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транспорта</w:t>
      </w:r>
      <w:proofErr w:type="spellEnd"/>
      <w:r w:rsidR="007C2D2C" w:rsidRPr="007C2D2C">
        <w:rPr>
          <w:rFonts w:ascii="Times New Roman"/>
          <w:lang w:val="en-GB"/>
        </w:rPr>
        <w:t xml:space="preserve">, </w:t>
      </w:r>
      <w:proofErr w:type="spellStart"/>
      <w:r w:rsidR="007C2D2C" w:rsidRPr="007C2D2C">
        <w:rPr>
          <w:rFonts w:ascii="Times New Roman"/>
          <w:lang w:val="en-GB"/>
        </w:rPr>
        <w:t>системи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управление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складове</w:t>
      </w:r>
      <w:proofErr w:type="spellEnd"/>
      <w:r w:rsidR="007C2D2C" w:rsidRPr="007C2D2C">
        <w:rPr>
          <w:rFonts w:ascii="Times New Roman"/>
          <w:lang w:val="en-GB"/>
        </w:rPr>
        <w:t xml:space="preserve">, </w:t>
      </w:r>
      <w:proofErr w:type="spellStart"/>
      <w:r w:rsidR="007C2D2C" w:rsidRPr="007C2D2C">
        <w:rPr>
          <w:rFonts w:ascii="Times New Roman"/>
          <w:lang w:val="en-GB"/>
        </w:rPr>
        <w:t>системи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управление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инвентара</w:t>
      </w:r>
      <w:proofErr w:type="spellEnd"/>
      <w:r w:rsidR="007C2D2C" w:rsidRPr="007C2D2C">
        <w:rPr>
          <w:rFonts w:ascii="Times New Roman"/>
          <w:lang w:val="en-GB"/>
        </w:rPr>
        <w:t xml:space="preserve"> и </w:t>
      </w:r>
      <w:proofErr w:type="spellStart"/>
      <w:r w:rsidR="007C2D2C" w:rsidRPr="007C2D2C">
        <w:rPr>
          <w:rFonts w:ascii="Times New Roman"/>
          <w:lang w:val="en-GB"/>
        </w:rPr>
        <w:t>комуникационни</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технологии</w:t>
      </w:r>
      <w:proofErr w:type="spellEnd"/>
      <w:r w:rsidR="007C2D2C" w:rsidRPr="007C2D2C">
        <w:rPr>
          <w:rFonts w:ascii="Times New Roman"/>
          <w:lang w:val="en-GB"/>
        </w:rPr>
        <w:t xml:space="preserve">. </w:t>
      </w:r>
      <w:proofErr w:type="spellStart"/>
      <w:r w:rsidR="007C2D2C" w:rsidRPr="007C2D2C">
        <w:rPr>
          <w:rFonts w:ascii="Times New Roman"/>
          <w:lang w:val="en-GB"/>
        </w:rPr>
        <w:t>След</w:t>
      </w:r>
      <w:proofErr w:type="spellEnd"/>
      <w:r w:rsidR="007C2D2C" w:rsidRPr="007C2D2C">
        <w:rPr>
          <w:rFonts w:ascii="Times New Roman"/>
          <w:lang w:val="en-GB"/>
        </w:rPr>
        <w:t xml:space="preserve"> </w:t>
      </w:r>
      <w:proofErr w:type="spellStart"/>
      <w:r w:rsidR="007C2D2C" w:rsidRPr="007C2D2C">
        <w:rPr>
          <w:rFonts w:ascii="Times New Roman"/>
          <w:lang w:val="en-GB"/>
        </w:rPr>
        <w:t>като</w:t>
      </w:r>
      <w:proofErr w:type="spellEnd"/>
      <w:r w:rsidR="007C2D2C" w:rsidRPr="007C2D2C">
        <w:rPr>
          <w:rFonts w:ascii="Times New Roman"/>
          <w:lang w:val="en-GB"/>
        </w:rPr>
        <w:t xml:space="preserve"> </w:t>
      </w:r>
      <w:proofErr w:type="spellStart"/>
      <w:r w:rsidR="007C2D2C" w:rsidRPr="007C2D2C">
        <w:rPr>
          <w:rFonts w:ascii="Times New Roman"/>
          <w:lang w:val="en-GB"/>
        </w:rPr>
        <w:t>бъдат</w:t>
      </w:r>
      <w:proofErr w:type="spellEnd"/>
      <w:r w:rsidR="007C2D2C" w:rsidRPr="007C2D2C">
        <w:rPr>
          <w:rFonts w:ascii="Times New Roman"/>
          <w:lang w:val="en-GB"/>
        </w:rPr>
        <w:t xml:space="preserve"> </w:t>
      </w:r>
      <w:proofErr w:type="spellStart"/>
      <w:r w:rsidR="007C2D2C" w:rsidRPr="007C2D2C">
        <w:rPr>
          <w:rFonts w:ascii="Times New Roman"/>
          <w:lang w:val="en-GB"/>
        </w:rPr>
        <w:t>идентифицирани</w:t>
      </w:r>
      <w:proofErr w:type="spellEnd"/>
      <w:r w:rsidR="007C2D2C" w:rsidRPr="007C2D2C">
        <w:rPr>
          <w:rFonts w:ascii="Times New Roman"/>
          <w:lang w:val="en-GB"/>
        </w:rPr>
        <w:t xml:space="preserve"> </w:t>
      </w:r>
      <w:proofErr w:type="spellStart"/>
      <w:r w:rsidR="007C2D2C" w:rsidRPr="007C2D2C">
        <w:rPr>
          <w:rFonts w:ascii="Times New Roman"/>
          <w:lang w:val="en-GB"/>
        </w:rPr>
        <w:t>най-подходящите</w:t>
      </w:r>
      <w:proofErr w:type="spellEnd"/>
      <w:r w:rsidR="007C2D2C" w:rsidRPr="007C2D2C">
        <w:rPr>
          <w:rFonts w:ascii="Times New Roman"/>
          <w:lang w:val="en-GB"/>
        </w:rPr>
        <w:t xml:space="preserve"> </w:t>
      </w:r>
      <w:proofErr w:type="spellStart"/>
      <w:r w:rsidR="007C2D2C" w:rsidRPr="007C2D2C">
        <w:rPr>
          <w:rFonts w:ascii="Times New Roman"/>
          <w:lang w:val="en-GB"/>
        </w:rPr>
        <w:t>опции</w:t>
      </w:r>
      <w:proofErr w:type="spellEnd"/>
      <w:r w:rsidR="007C2D2C" w:rsidRPr="007C2D2C">
        <w:rPr>
          <w:rFonts w:ascii="Times New Roman"/>
          <w:lang w:val="en-GB"/>
        </w:rPr>
        <w:t xml:space="preserve">, </w:t>
      </w:r>
      <w:proofErr w:type="spellStart"/>
      <w:r w:rsidR="007C2D2C" w:rsidRPr="007C2D2C">
        <w:rPr>
          <w:rFonts w:ascii="Times New Roman"/>
          <w:lang w:val="en-GB"/>
        </w:rPr>
        <w:t>компанията</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разработи</w:t>
      </w:r>
      <w:proofErr w:type="spellEnd"/>
      <w:r w:rsidR="007C2D2C" w:rsidRPr="007C2D2C">
        <w:rPr>
          <w:rFonts w:ascii="Times New Roman"/>
          <w:lang w:val="en-GB"/>
        </w:rPr>
        <w:t xml:space="preserve"> </w:t>
      </w:r>
      <w:proofErr w:type="spellStart"/>
      <w:r w:rsidR="007C2D2C" w:rsidRPr="007C2D2C">
        <w:rPr>
          <w:rFonts w:ascii="Times New Roman"/>
          <w:lang w:val="en-GB"/>
        </w:rPr>
        <w:t>план</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нови</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w:t>
      </w:r>
      <w:proofErr w:type="spellEnd"/>
      <w:r w:rsidR="007C2D2C" w:rsidRPr="007C2D2C">
        <w:rPr>
          <w:rFonts w:ascii="Times New Roman"/>
          <w:lang w:val="en-GB"/>
        </w:rPr>
        <w:t xml:space="preserve">. </w:t>
      </w:r>
      <w:proofErr w:type="spellStart"/>
      <w:r w:rsidR="007C2D2C" w:rsidRPr="007C2D2C">
        <w:rPr>
          <w:rFonts w:ascii="Times New Roman"/>
          <w:lang w:val="en-GB"/>
        </w:rPr>
        <w:t>Този</w:t>
      </w:r>
      <w:proofErr w:type="spellEnd"/>
      <w:r w:rsidR="007C2D2C" w:rsidRPr="007C2D2C">
        <w:rPr>
          <w:rFonts w:ascii="Times New Roman"/>
          <w:lang w:val="en-GB"/>
        </w:rPr>
        <w:t xml:space="preserve"> </w:t>
      </w:r>
      <w:proofErr w:type="spellStart"/>
      <w:r w:rsidR="007C2D2C" w:rsidRPr="007C2D2C">
        <w:rPr>
          <w:rFonts w:ascii="Times New Roman"/>
          <w:lang w:val="en-GB"/>
        </w:rPr>
        <w:t>план</w:t>
      </w:r>
      <w:proofErr w:type="spellEnd"/>
      <w:r w:rsidR="007C2D2C" w:rsidRPr="007C2D2C">
        <w:rPr>
          <w:rFonts w:ascii="Times New Roman"/>
          <w:lang w:val="en-GB"/>
        </w:rPr>
        <w:t xml:space="preserve"> </w:t>
      </w:r>
      <w:proofErr w:type="spellStart"/>
      <w:r w:rsidR="007C2D2C" w:rsidRPr="007C2D2C">
        <w:rPr>
          <w:rFonts w:ascii="Times New Roman"/>
          <w:lang w:val="en-GB"/>
        </w:rPr>
        <w:t>трябва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срокове</w:t>
      </w:r>
      <w:proofErr w:type="spellEnd"/>
      <w:r w:rsidR="007C2D2C" w:rsidRPr="007C2D2C">
        <w:rPr>
          <w:rFonts w:ascii="Times New Roman"/>
          <w:lang w:val="en-GB"/>
        </w:rPr>
        <w:t xml:space="preserve">, </w:t>
      </w:r>
      <w:proofErr w:type="spellStart"/>
      <w:r w:rsidR="007C2D2C" w:rsidRPr="007C2D2C">
        <w:rPr>
          <w:rFonts w:ascii="Times New Roman"/>
          <w:lang w:val="en-GB"/>
        </w:rPr>
        <w:t>необходими</w:t>
      </w:r>
      <w:proofErr w:type="spellEnd"/>
      <w:r w:rsidR="007C2D2C" w:rsidRPr="007C2D2C">
        <w:rPr>
          <w:rFonts w:ascii="Times New Roman"/>
          <w:lang w:val="en-GB"/>
        </w:rPr>
        <w:t xml:space="preserve"> </w:t>
      </w:r>
      <w:proofErr w:type="spellStart"/>
      <w:r w:rsidR="007C2D2C" w:rsidRPr="007C2D2C">
        <w:rPr>
          <w:rFonts w:ascii="Times New Roman"/>
          <w:lang w:val="en-GB"/>
        </w:rPr>
        <w:t>ресурси</w:t>
      </w:r>
      <w:proofErr w:type="spellEnd"/>
      <w:r w:rsidR="007C2D2C" w:rsidRPr="007C2D2C">
        <w:rPr>
          <w:rFonts w:ascii="Times New Roman"/>
          <w:lang w:val="en-GB"/>
        </w:rPr>
        <w:t xml:space="preserve"> и </w:t>
      </w:r>
      <w:proofErr w:type="spellStart"/>
      <w:r w:rsidR="007C2D2C" w:rsidRPr="007C2D2C">
        <w:rPr>
          <w:rFonts w:ascii="Times New Roman"/>
          <w:lang w:val="en-GB"/>
        </w:rPr>
        <w:t>план</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действие</w:t>
      </w:r>
      <w:proofErr w:type="spellEnd"/>
      <w:r w:rsidR="007C2D2C" w:rsidRPr="007C2D2C">
        <w:rPr>
          <w:rFonts w:ascii="Times New Roman"/>
          <w:lang w:val="en-GB"/>
        </w:rPr>
        <w:t xml:space="preserve"> в </w:t>
      </w:r>
      <w:proofErr w:type="spellStart"/>
      <w:r w:rsidR="007C2D2C" w:rsidRPr="007C2D2C">
        <w:rPr>
          <w:rFonts w:ascii="Times New Roman"/>
          <w:lang w:val="en-GB"/>
        </w:rPr>
        <w:t>извънредни</w:t>
      </w:r>
      <w:proofErr w:type="spellEnd"/>
      <w:r w:rsidR="007C2D2C" w:rsidRPr="007C2D2C">
        <w:rPr>
          <w:rFonts w:ascii="Times New Roman"/>
          <w:lang w:val="en-GB"/>
        </w:rPr>
        <w:t xml:space="preserve"> </w:t>
      </w:r>
      <w:proofErr w:type="spellStart"/>
      <w:r w:rsidR="007C2D2C" w:rsidRPr="007C2D2C">
        <w:rPr>
          <w:rFonts w:ascii="Times New Roman"/>
          <w:lang w:val="en-GB"/>
        </w:rPr>
        <w:t>ситуации</w:t>
      </w:r>
      <w:proofErr w:type="spellEnd"/>
      <w:r w:rsidR="007C2D2C" w:rsidRPr="007C2D2C">
        <w:rPr>
          <w:rFonts w:ascii="Times New Roman"/>
          <w:lang w:val="en-GB"/>
        </w:rPr>
        <w:t xml:space="preserve"> в </w:t>
      </w:r>
      <w:proofErr w:type="spellStart"/>
      <w:r w:rsidR="007C2D2C" w:rsidRPr="007C2D2C">
        <w:rPr>
          <w:rFonts w:ascii="Times New Roman"/>
          <w:lang w:val="en-GB"/>
        </w:rPr>
        <w:t>случай</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проблеми</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забавяния</w:t>
      </w:r>
      <w:proofErr w:type="spellEnd"/>
      <w:r w:rsidR="007C2D2C" w:rsidRPr="007C2D2C">
        <w:rPr>
          <w:rFonts w:ascii="Times New Roman"/>
          <w:lang w:val="en-GB"/>
        </w:rPr>
        <w:t>.</w:t>
      </w:r>
    </w:p>
    <w:p w14:paraId="38D1D0A6" w14:textId="3899CB21" w:rsidR="00222910" w:rsidRDefault="00764A2A" w:rsidP="00764A2A">
      <w:pPr>
        <w:pStyle w:val="ListParagraph"/>
        <w:numPr>
          <w:ilvl w:val="0"/>
          <w:numId w:val="27"/>
        </w:numPr>
        <w:spacing w:line="360" w:lineRule="auto"/>
        <w:jc w:val="both"/>
        <w:rPr>
          <w:rFonts w:ascii="Times New Roman"/>
          <w:lang w:val="ru-RU"/>
        </w:rPr>
      </w:pPr>
      <w:r w:rsidRPr="00222910">
        <w:rPr>
          <w:rFonts w:ascii="Times New Roman"/>
          <w:lang w:val="ru-RU"/>
        </w:rPr>
        <w:t>Определ</w:t>
      </w:r>
      <w:r w:rsidR="00222910">
        <w:rPr>
          <w:rFonts w:ascii="Times New Roman"/>
          <w:lang w:val="ru-RU"/>
        </w:rPr>
        <w:t>яне на</w:t>
      </w:r>
      <w:r w:rsidRPr="00222910">
        <w:rPr>
          <w:rFonts w:ascii="Times New Roman"/>
          <w:lang w:val="ru-RU"/>
        </w:rPr>
        <w:t xml:space="preserve"> необходимите ресурси и бюджет за изпълнение</w:t>
      </w:r>
      <w:r w:rsidR="007C2D2C">
        <w:rPr>
          <w:rFonts w:ascii="Times New Roman"/>
          <w:lang w:val="en-GB"/>
        </w:rPr>
        <w:t xml:space="preserve">. </w:t>
      </w:r>
      <w:proofErr w:type="spellStart"/>
      <w:r w:rsidR="007C2D2C" w:rsidRPr="007C2D2C">
        <w:rPr>
          <w:rFonts w:ascii="Times New Roman"/>
          <w:lang w:val="en-GB"/>
        </w:rPr>
        <w:t>Бюджетирането</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изпълнение</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разходите</w:t>
      </w:r>
      <w:proofErr w:type="spellEnd"/>
      <w:r w:rsidR="007C2D2C" w:rsidRPr="007C2D2C">
        <w:rPr>
          <w:rFonts w:ascii="Times New Roman"/>
          <w:lang w:val="en-GB"/>
        </w:rPr>
        <w:t xml:space="preserve">, </w:t>
      </w:r>
      <w:proofErr w:type="spellStart"/>
      <w:r w:rsidR="007C2D2C" w:rsidRPr="007C2D2C">
        <w:rPr>
          <w:rFonts w:ascii="Times New Roman"/>
          <w:lang w:val="en-GB"/>
        </w:rPr>
        <w:t>свързани</w:t>
      </w:r>
      <w:proofErr w:type="spellEnd"/>
      <w:r w:rsidR="007C2D2C" w:rsidRPr="007C2D2C">
        <w:rPr>
          <w:rFonts w:ascii="Times New Roman"/>
          <w:lang w:val="en-GB"/>
        </w:rPr>
        <w:t xml:space="preserve"> с </w:t>
      </w:r>
      <w:proofErr w:type="spellStart"/>
      <w:r w:rsidR="007C2D2C" w:rsidRPr="007C2D2C">
        <w:rPr>
          <w:rFonts w:ascii="Times New Roman"/>
          <w:lang w:val="en-GB"/>
        </w:rPr>
        <w:t>плана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изпълнение</w:t>
      </w:r>
      <w:proofErr w:type="spellEnd"/>
      <w:r w:rsidR="007C2D2C" w:rsidRPr="007C2D2C">
        <w:rPr>
          <w:rFonts w:ascii="Times New Roman"/>
          <w:lang w:val="en-GB"/>
        </w:rPr>
        <w:t xml:space="preserve">, </w:t>
      </w:r>
      <w:proofErr w:type="spellStart"/>
      <w:r w:rsidR="007C2D2C" w:rsidRPr="007C2D2C">
        <w:rPr>
          <w:rFonts w:ascii="Times New Roman"/>
          <w:lang w:val="en-GB"/>
        </w:rPr>
        <w:t>включително</w:t>
      </w:r>
      <w:proofErr w:type="spellEnd"/>
      <w:r w:rsidR="007C2D2C" w:rsidRPr="007C2D2C">
        <w:rPr>
          <w:rFonts w:ascii="Times New Roman"/>
          <w:lang w:val="en-GB"/>
        </w:rPr>
        <w:t xml:space="preserve"> </w:t>
      </w:r>
      <w:proofErr w:type="spellStart"/>
      <w:r w:rsidR="007C2D2C" w:rsidRPr="007C2D2C">
        <w:rPr>
          <w:rFonts w:ascii="Times New Roman"/>
          <w:lang w:val="en-GB"/>
        </w:rPr>
        <w:t>както</w:t>
      </w:r>
      <w:proofErr w:type="spellEnd"/>
      <w:r w:rsidR="007C2D2C" w:rsidRPr="007C2D2C">
        <w:rPr>
          <w:rFonts w:ascii="Times New Roman"/>
          <w:lang w:val="en-GB"/>
        </w:rPr>
        <w:t xml:space="preserve"> </w:t>
      </w:r>
      <w:proofErr w:type="spellStart"/>
      <w:r w:rsidR="007C2D2C" w:rsidRPr="007C2D2C">
        <w:rPr>
          <w:rFonts w:ascii="Times New Roman"/>
          <w:lang w:val="en-GB"/>
        </w:rPr>
        <w:t>еднократни</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така</w:t>
      </w:r>
      <w:proofErr w:type="spellEnd"/>
      <w:r w:rsidR="007C2D2C" w:rsidRPr="007C2D2C">
        <w:rPr>
          <w:rFonts w:ascii="Times New Roman"/>
          <w:lang w:val="en-GB"/>
        </w:rPr>
        <w:t xml:space="preserve"> и </w:t>
      </w:r>
      <w:proofErr w:type="spellStart"/>
      <w:r w:rsidR="007C2D2C" w:rsidRPr="007C2D2C">
        <w:rPr>
          <w:rFonts w:ascii="Times New Roman"/>
          <w:lang w:val="en-GB"/>
        </w:rPr>
        <w:t>текущи</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Тези</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могат</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включват</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персонал</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технологии</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обучение</w:t>
      </w:r>
      <w:proofErr w:type="spellEnd"/>
      <w:r w:rsidR="007C2D2C" w:rsidRPr="007C2D2C">
        <w:rPr>
          <w:rFonts w:ascii="Times New Roman"/>
          <w:lang w:val="en-GB"/>
        </w:rPr>
        <w:t xml:space="preserve"> и </w:t>
      </w:r>
      <w:proofErr w:type="spellStart"/>
      <w:r w:rsidR="007C2D2C" w:rsidRPr="007C2D2C">
        <w:rPr>
          <w:rFonts w:ascii="Times New Roman"/>
          <w:lang w:val="en-GB"/>
        </w:rPr>
        <w:t>други</w:t>
      </w:r>
      <w:proofErr w:type="spellEnd"/>
      <w:r w:rsidR="007C2D2C" w:rsidRPr="007C2D2C">
        <w:rPr>
          <w:rFonts w:ascii="Times New Roman"/>
          <w:lang w:val="en-GB"/>
        </w:rPr>
        <w:t xml:space="preserve"> </w:t>
      </w:r>
      <w:proofErr w:type="spellStart"/>
      <w:r w:rsidR="007C2D2C" w:rsidRPr="007C2D2C">
        <w:rPr>
          <w:rFonts w:ascii="Times New Roman"/>
          <w:lang w:val="en-GB"/>
        </w:rPr>
        <w:t>разходи</w:t>
      </w:r>
      <w:proofErr w:type="spellEnd"/>
      <w:r w:rsidR="007C2D2C" w:rsidRPr="007C2D2C">
        <w:rPr>
          <w:rFonts w:ascii="Times New Roman"/>
          <w:lang w:val="en-GB"/>
        </w:rPr>
        <w:t xml:space="preserve">, </w:t>
      </w:r>
      <w:proofErr w:type="spellStart"/>
      <w:r w:rsidR="007C2D2C" w:rsidRPr="007C2D2C">
        <w:rPr>
          <w:rFonts w:ascii="Times New Roman"/>
          <w:lang w:val="en-GB"/>
        </w:rPr>
        <w:t>свързани</w:t>
      </w:r>
      <w:proofErr w:type="spellEnd"/>
      <w:r w:rsidR="007C2D2C" w:rsidRPr="007C2D2C">
        <w:rPr>
          <w:rFonts w:ascii="Times New Roman"/>
          <w:lang w:val="en-GB"/>
        </w:rPr>
        <w:t xml:space="preserve"> с </w:t>
      </w:r>
      <w:proofErr w:type="spellStart"/>
      <w:r w:rsidR="007C2D2C" w:rsidRPr="007C2D2C">
        <w:rPr>
          <w:rFonts w:ascii="Times New Roman"/>
          <w:lang w:val="en-GB"/>
        </w:rPr>
        <w:t>плана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w:t>
      </w:r>
      <w:proofErr w:type="spellEnd"/>
      <w:r w:rsidR="007C2D2C" w:rsidRPr="007C2D2C">
        <w:rPr>
          <w:rFonts w:ascii="Times New Roman"/>
          <w:lang w:val="en-GB"/>
        </w:rPr>
        <w:t xml:space="preserve">. </w:t>
      </w:r>
      <w:proofErr w:type="spellStart"/>
      <w:r w:rsidR="007C2D2C" w:rsidRPr="007C2D2C">
        <w:rPr>
          <w:rFonts w:ascii="Times New Roman"/>
          <w:lang w:val="en-GB"/>
        </w:rPr>
        <w:t>Важно</w:t>
      </w:r>
      <w:proofErr w:type="spellEnd"/>
      <w:r w:rsidR="007C2D2C" w:rsidRPr="007C2D2C">
        <w:rPr>
          <w:rFonts w:ascii="Times New Roman"/>
          <w:lang w:val="en-GB"/>
        </w:rPr>
        <w:t xml:space="preserve"> е </w:t>
      </w:r>
      <w:proofErr w:type="spellStart"/>
      <w:r w:rsidR="007C2D2C" w:rsidRPr="007C2D2C">
        <w:rPr>
          <w:rFonts w:ascii="Times New Roman"/>
          <w:lang w:val="en-GB"/>
        </w:rPr>
        <w:t>внимателно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обмислят</w:t>
      </w:r>
      <w:proofErr w:type="spellEnd"/>
      <w:r w:rsidR="007C2D2C" w:rsidRPr="007C2D2C">
        <w:rPr>
          <w:rFonts w:ascii="Times New Roman"/>
          <w:lang w:val="en-GB"/>
        </w:rPr>
        <w:t xml:space="preserve"> </w:t>
      </w:r>
      <w:proofErr w:type="spellStart"/>
      <w:r w:rsidR="007C2D2C" w:rsidRPr="007C2D2C">
        <w:rPr>
          <w:rFonts w:ascii="Times New Roman"/>
          <w:lang w:val="en-GB"/>
        </w:rPr>
        <w:lastRenderedPageBreak/>
        <w:t>необходимите</w:t>
      </w:r>
      <w:proofErr w:type="spellEnd"/>
      <w:r w:rsidR="007C2D2C" w:rsidRPr="007C2D2C">
        <w:rPr>
          <w:rFonts w:ascii="Times New Roman"/>
          <w:lang w:val="en-GB"/>
        </w:rPr>
        <w:t xml:space="preserve"> </w:t>
      </w:r>
      <w:proofErr w:type="spellStart"/>
      <w:r w:rsidR="007C2D2C" w:rsidRPr="007C2D2C">
        <w:rPr>
          <w:rFonts w:ascii="Times New Roman"/>
          <w:lang w:val="en-GB"/>
        </w:rPr>
        <w:t>ресурси</w:t>
      </w:r>
      <w:proofErr w:type="spellEnd"/>
      <w:r w:rsidR="007C2D2C" w:rsidRPr="007C2D2C">
        <w:rPr>
          <w:rFonts w:ascii="Times New Roman"/>
          <w:lang w:val="en-GB"/>
        </w:rPr>
        <w:t xml:space="preserve"> и </w:t>
      </w:r>
      <w:proofErr w:type="spellStart"/>
      <w:r w:rsidR="007C2D2C" w:rsidRPr="007C2D2C">
        <w:rPr>
          <w:rFonts w:ascii="Times New Roman"/>
          <w:lang w:val="en-GB"/>
        </w:rPr>
        <w:t>бюджет</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изпълнение</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гарантира</w:t>
      </w:r>
      <w:proofErr w:type="spellEnd"/>
      <w:r w:rsidR="007C2D2C" w:rsidRPr="007C2D2C">
        <w:rPr>
          <w:rFonts w:ascii="Times New Roman"/>
          <w:lang w:val="en-GB"/>
        </w:rPr>
        <w:t xml:space="preserve">, </w:t>
      </w:r>
      <w:proofErr w:type="spellStart"/>
      <w:r w:rsidR="007C2D2C" w:rsidRPr="007C2D2C">
        <w:rPr>
          <w:rFonts w:ascii="Times New Roman"/>
          <w:lang w:val="en-GB"/>
        </w:rPr>
        <w:t>че</w:t>
      </w:r>
      <w:proofErr w:type="spellEnd"/>
      <w:r w:rsidR="007C2D2C" w:rsidRPr="007C2D2C">
        <w:rPr>
          <w:rFonts w:ascii="Times New Roman"/>
          <w:lang w:val="en-GB"/>
        </w:rPr>
        <w:t xml:space="preserve"> </w:t>
      </w:r>
      <w:proofErr w:type="spellStart"/>
      <w:r w:rsidR="007C2D2C" w:rsidRPr="007C2D2C">
        <w:rPr>
          <w:rFonts w:ascii="Times New Roman"/>
          <w:lang w:val="en-GB"/>
        </w:rPr>
        <w:t>планът</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бъде</w:t>
      </w:r>
      <w:proofErr w:type="spellEnd"/>
      <w:r w:rsidR="007C2D2C" w:rsidRPr="007C2D2C">
        <w:rPr>
          <w:rFonts w:ascii="Times New Roman"/>
          <w:lang w:val="en-GB"/>
        </w:rPr>
        <w:t xml:space="preserve"> </w:t>
      </w:r>
      <w:proofErr w:type="spellStart"/>
      <w:r w:rsidR="007C2D2C" w:rsidRPr="007C2D2C">
        <w:rPr>
          <w:rFonts w:ascii="Times New Roman"/>
          <w:lang w:val="en-GB"/>
        </w:rPr>
        <w:t>изпълнен</w:t>
      </w:r>
      <w:proofErr w:type="spellEnd"/>
      <w:r w:rsidR="007C2D2C" w:rsidRPr="007C2D2C">
        <w:rPr>
          <w:rFonts w:ascii="Times New Roman"/>
          <w:lang w:val="en-GB"/>
        </w:rPr>
        <w:t xml:space="preserve"> </w:t>
      </w:r>
      <w:proofErr w:type="spellStart"/>
      <w:r w:rsidR="007C2D2C" w:rsidRPr="007C2D2C">
        <w:rPr>
          <w:rFonts w:ascii="Times New Roman"/>
          <w:lang w:val="en-GB"/>
        </w:rPr>
        <w:t>успешно</w:t>
      </w:r>
      <w:proofErr w:type="spellEnd"/>
      <w:r w:rsidR="007C2D2C" w:rsidRPr="007C2D2C">
        <w:rPr>
          <w:rFonts w:ascii="Times New Roman"/>
          <w:lang w:val="en-GB"/>
        </w:rPr>
        <w:t xml:space="preserve">, </w:t>
      </w:r>
      <w:proofErr w:type="spellStart"/>
      <w:r w:rsidR="007C2D2C" w:rsidRPr="007C2D2C">
        <w:rPr>
          <w:rFonts w:ascii="Times New Roman"/>
          <w:lang w:val="en-GB"/>
        </w:rPr>
        <w:t>без</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създават</w:t>
      </w:r>
      <w:proofErr w:type="spellEnd"/>
      <w:r w:rsidR="007C2D2C" w:rsidRPr="007C2D2C">
        <w:rPr>
          <w:rFonts w:ascii="Times New Roman"/>
          <w:lang w:val="en-GB"/>
        </w:rPr>
        <w:t xml:space="preserve"> </w:t>
      </w:r>
      <w:proofErr w:type="spellStart"/>
      <w:r w:rsidR="007C2D2C" w:rsidRPr="007C2D2C">
        <w:rPr>
          <w:rFonts w:ascii="Times New Roman"/>
          <w:lang w:val="en-GB"/>
        </w:rPr>
        <w:t>ненужни</w:t>
      </w:r>
      <w:proofErr w:type="spellEnd"/>
      <w:r w:rsidR="007C2D2C" w:rsidRPr="007C2D2C">
        <w:rPr>
          <w:rFonts w:ascii="Times New Roman"/>
          <w:lang w:val="en-GB"/>
        </w:rPr>
        <w:t xml:space="preserve"> </w:t>
      </w:r>
      <w:proofErr w:type="spellStart"/>
      <w:r w:rsidR="007C2D2C" w:rsidRPr="007C2D2C">
        <w:rPr>
          <w:rFonts w:ascii="Times New Roman"/>
          <w:lang w:val="en-GB"/>
        </w:rPr>
        <w:t>финансови</w:t>
      </w:r>
      <w:proofErr w:type="spellEnd"/>
      <w:r w:rsidR="007C2D2C" w:rsidRPr="007C2D2C">
        <w:rPr>
          <w:rFonts w:ascii="Times New Roman"/>
          <w:lang w:val="en-GB"/>
        </w:rPr>
        <w:t xml:space="preserve"> </w:t>
      </w:r>
      <w:proofErr w:type="spellStart"/>
      <w:r w:rsidR="007C2D2C" w:rsidRPr="007C2D2C">
        <w:rPr>
          <w:rFonts w:ascii="Times New Roman"/>
          <w:lang w:val="en-GB"/>
        </w:rPr>
        <w:t>напрежение</w:t>
      </w:r>
      <w:proofErr w:type="spellEnd"/>
      <w:r w:rsidR="007C2D2C" w:rsidRPr="007C2D2C">
        <w:rPr>
          <w:rFonts w:ascii="Times New Roman"/>
          <w:lang w:val="en-GB"/>
        </w:rPr>
        <w:t xml:space="preserve"> </w:t>
      </w:r>
      <w:proofErr w:type="spellStart"/>
      <w:r w:rsidR="007C2D2C" w:rsidRPr="007C2D2C">
        <w:rPr>
          <w:rFonts w:ascii="Times New Roman"/>
          <w:lang w:val="en-GB"/>
        </w:rPr>
        <w:t>върху</w:t>
      </w:r>
      <w:proofErr w:type="spellEnd"/>
      <w:r w:rsidR="007C2D2C" w:rsidRPr="007C2D2C">
        <w:rPr>
          <w:rFonts w:ascii="Times New Roman"/>
          <w:lang w:val="en-GB"/>
        </w:rPr>
        <w:t xml:space="preserve"> </w:t>
      </w:r>
      <w:proofErr w:type="spellStart"/>
      <w:r w:rsidR="007C2D2C" w:rsidRPr="007C2D2C">
        <w:rPr>
          <w:rFonts w:ascii="Times New Roman"/>
          <w:lang w:val="en-GB"/>
        </w:rPr>
        <w:t>компанията</w:t>
      </w:r>
      <w:proofErr w:type="spellEnd"/>
      <w:r w:rsidR="007C2D2C" w:rsidRPr="007C2D2C">
        <w:rPr>
          <w:rFonts w:ascii="Times New Roman"/>
          <w:lang w:val="en-GB"/>
        </w:rPr>
        <w:t xml:space="preserve">. </w:t>
      </w:r>
      <w:proofErr w:type="spellStart"/>
      <w:r w:rsidR="007C2D2C" w:rsidRPr="007C2D2C">
        <w:rPr>
          <w:rFonts w:ascii="Times New Roman"/>
          <w:lang w:val="en-GB"/>
        </w:rPr>
        <w:t>Реалистичният</w:t>
      </w:r>
      <w:proofErr w:type="spellEnd"/>
      <w:r w:rsidR="007C2D2C" w:rsidRPr="007C2D2C">
        <w:rPr>
          <w:rFonts w:ascii="Times New Roman"/>
          <w:lang w:val="en-GB"/>
        </w:rPr>
        <w:t xml:space="preserve"> </w:t>
      </w:r>
      <w:proofErr w:type="spellStart"/>
      <w:r w:rsidR="007C2D2C" w:rsidRPr="007C2D2C">
        <w:rPr>
          <w:rFonts w:ascii="Times New Roman"/>
          <w:lang w:val="en-GB"/>
        </w:rPr>
        <w:t>бюджет</w:t>
      </w:r>
      <w:proofErr w:type="spellEnd"/>
      <w:r w:rsidR="007C2D2C" w:rsidRPr="007C2D2C">
        <w:rPr>
          <w:rFonts w:ascii="Times New Roman"/>
          <w:lang w:val="en-GB"/>
        </w:rPr>
        <w:t xml:space="preserve"> и </w:t>
      </w:r>
      <w:proofErr w:type="spellStart"/>
      <w:r w:rsidR="007C2D2C" w:rsidRPr="007C2D2C">
        <w:rPr>
          <w:rFonts w:ascii="Times New Roman"/>
          <w:lang w:val="en-GB"/>
        </w:rPr>
        <w:t>точната</w:t>
      </w:r>
      <w:proofErr w:type="spellEnd"/>
      <w:r w:rsidR="007C2D2C" w:rsidRPr="007C2D2C">
        <w:rPr>
          <w:rFonts w:ascii="Times New Roman"/>
          <w:lang w:val="en-GB"/>
        </w:rPr>
        <w:t xml:space="preserve"> </w:t>
      </w:r>
      <w:proofErr w:type="spellStart"/>
      <w:r w:rsidR="007C2D2C" w:rsidRPr="007C2D2C">
        <w:rPr>
          <w:rFonts w:ascii="Times New Roman"/>
          <w:lang w:val="en-GB"/>
        </w:rPr>
        <w:t>оценка</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необходимите</w:t>
      </w:r>
      <w:proofErr w:type="spellEnd"/>
      <w:r w:rsidR="007C2D2C" w:rsidRPr="007C2D2C">
        <w:rPr>
          <w:rFonts w:ascii="Times New Roman"/>
          <w:lang w:val="en-GB"/>
        </w:rPr>
        <w:t xml:space="preserve"> </w:t>
      </w:r>
      <w:proofErr w:type="spellStart"/>
      <w:r w:rsidR="007C2D2C" w:rsidRPr="007C2D2C">
        <w:rPr>
          <w:rFonts w:ascii="Times New Roman"/>
          <w:lang w:val="en-GB"/>
        </w:rPr>
        <w:t>ресурси</w:t>
      </w:r>
      <w:proofErr w:type="spellEnd"/>
      <w:r w:rsidR="007C2D2C" w:rsidRPr="007C2D2C">
        <w:rPr>
          <w:rFonts w:ascii="Times New Roman"/>
          <w:lang w:val="en-GB"/>
        </w:rPr>
        <w:t xml:space="preserve"> </w:t>
      </w:r>
      <w:proofErr w:type="spellStart"/>
      <w:r w:rsidR="007C2D2C" w:rsidRPr="007C2D2C">
        <w:rPr>
          <w:rFonts w:ascii="Times New Roman"/>
          <w:lang w:val="en-GB"/>
        </w:rPr>
        <w:t>също</w:t>
      </w:r>
      <w:proofErr w:type="spellEnd"/>
      <w:r w:rsidR="007C2D2C" w:rsidRPr="007C2D2C">
        <w:rPr>
          <w:rFonts w:ascii="Times New Roman"/>
          <w:lang w:val="en-GB"/>
        </w:rPr>
        <w:t xml:space="preserve"> </w:t>
      </w:r>
      <w:proofErr w:type="spellStart"/>
      <w:r w:rsidR="007C2D2C" w:rsidRPr="007C2D2C">
        <w:rPr>
          <w:rFonts w:ascii="Times New Roman"/>
          <w:lang w:val="en-GB"/>
        </w:rPr>
        <w:t>могат</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помогнат</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гарантира</w:t>
      </w:r>
      <w:proofErr w:type="spellEnd"/>
      <w:r w:rsidR="007C2D2C" w:rsidRPr="007C2D2C">
        <w:rPr>
          <w:rFonts w:ascii="Times New Roman"/>
          <w:lang w:val="en-GB"/>
        </w:rPr>
        <w:t xml:space="preserve">, </w:t>
      </w:r>
      <w:proofErr w:type="spellStart"/>
      <w:r w:rsidR="007C2D2C" w:rsidRPr="007C2D2C">
        <w:rPr>
          <w:rFonts w:ascii="Times New Roman"/>
          <w:lang w:val="en-GB"/>
        </w:rPr>
        <w:t>че</w:t>
      </w:r>
      <w:proofErr w:type="spellEnd"/>
      <w:r w:rsidR="007C2D2C" w:rsidRPr="007C2D2C">
        <w:rPr>
          <w:rFonts w:ascii="Times New Roman"/>
          <w:lang w:val="en-GB"/>
        </w:rPr>
        <w:t xml:space="preserve"> </w:t>
      </w:r>
      <w:proofErr w:type="spellStart"/>
      <w:r w:rsidR="007C2D2C" w:rsidRPr="007C2D2C">
        <w:rPr>
          <w:rFonts w:ascii="Times New Roman"/>
          <w:lang w:val="en-GB"/>
        </w:rPr>
        <w:t>планът</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изпълнение</w:t>
      </w:r>
      <w:proofErr w:type="spellEnd"/>
      <w:r w:rsidR="007C2D2C" w:rsidRPr="007C2D2C">
        <w:rPr>
          <w:rFonts w:ascii="Times New Roman"/>
          <w:lang w:val="en-GB"/>
        </w:rPr>
        <w:t xml:space="preserve"> е </w:t>
      </w:r>
      <w:proofErr w:type="spellStart"/>
      <w:r w:rsidR="007C2D2C" w:rsidRPr="007C2D2C">
        <w:rPr>
          <w:rFonts w:ascii="Times New Roman"/>
          <w:lang w:val="en-GB"/>
        </w:rPr>
        <w:t>завършен</w:t>
      </w:r>
      <w:proofErr w:type="spellEnd"/>
      <w:r w:rsidR="007C2D2C" w:rsidRPr="007C2D2C">
        <w:rPr>
          <w:rFonts w:ascii="Times New Roman"/>
          <w:lang w:val="en-GB"/>
        </w:rPr>
        <w:t xml:space="preserve"> </w:t>
      </w:r>
      <w:proofErr w:type="spellStart"/>
      <w:r w:rsidR="007C2D2C" w:rsidRPr="007C2D2C">
        <w:rPr>
          <w:rFonts w:ascii="Times New Roman"/>
          <w:lang w:val="en-GB"/>
        </w:rPr>
        <w:t>навреме</w:t>
      </w:r>
      <w:proofErr w:type="spellEnd"/>
      <w:r w:rsidR="007C2D2C" w:rsidRPr="007C2D2C">
        <w:rPr>
          <w:rFonts w:ascii="Times New Roman"/>
          <w:lang w:val="en-GB"/>
        </w:rPr>
        <w:t xml:space="preserve"> и в </w:t>
      </w:r>
      <w:proofErr w:type="spellStart"/>
      <w:r w:rsidR="007C2D2C" w:rsidRPr="007C2D2C">
        <w:rPr>
          <w:rFonts w:ascii="Times New Roman"/>
          <w:lang w:val="en-GB"/>
        </w:rPr>
        <w:t>рамките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бюджета</w:t>
      </w:r>
      <w:proofErr w:type="spellEnd"/>
      <w:r w:rsidR="007C2D2C" w:rsidRPr="007C2D2C">
        <w:rPr>
          <w:rFonts w:ascii="Times New Roman"/>
          <w:lang w:val="en-GB"/>
        </w:rPr>
        <w:t>.</w:t>
      </w:r>
    </w:p>
    <w:p w14:paraId="7AA27A20" w14:textId="30755686" w:rsidR="00222910" w:rsidRPr="007C2D2C" w:rsidRDefault="00764A2A" w:rsidP="007C2D2C">
      <w:pPr>
        <w:pStyle w:val="ListParagraph"/>
        <w:numPr>
          <w:ilvl w:val="0"/>
          <w:numId w:val="27"/>
        </w:numPr>
        <w:spacing w:line="360" w:lineRule="auto"/>
        <w:jc w:val="both"/>
        <w:rPr>
          <w:rFonts w:ascii="Times New Roman"/>
        </w:rPr>
      </w:pPr>
      <w:r w:rsidRPr="00222910">
        <w:rPr>
          <w:rFonts w:ascii="Times New Roman"/>
          <w:lang w:val="ru-RU"/>
        </w:rPr>
        <w:t>Обуч</w:t>
      </w:r>
      <w:r w:rsidR="00222910">
        <w:rPr>
          <w:rFonts w:ascii="Times New Roman"/>
          <w:lang w:val="ru-RU"/>
        </w:rPr>
        <w:t xml:space="preserve">ение на </w:t>
      </w:r>
      <w:r w:rsidRPr="00222910">
        <w:rPr>
          <w:rFonts w:ascii="Times New Roman"/>
          <w:lang w:val="ru-RU"/>
        </w:rPr>
        <w:t>служителите как да използват нов</w:t>
      </w:r>
      <w:r w:rsidR="007C2D2C">
        <w:rPr>
          <w:rFonts w:ascii="Times New Roman"/>
        </w:rPr>
        <w:t xml:space="preserve">ите технологии. </w:t>
      </w:r>
      <w:r w:rsidR="007C2D2C" w:rsidRPr="007C2D2C">
        <w:rPr>
          <w:rFonts w:ascii="Times New Roman"/>
        </w:rPr>
        <w:t>Когато внедрявате промени в системата за управление на логистиката, е важно да обучите служителите как да използват новата технология. Това включва предоставяне на цялостно обучение за новия софтуер, хардуер или процеси, които ще се използват като част от новата система.</w:t>
      </w:r>
      <w:r w:rsidR="007C2D2C">
        <w:rPr>
          <w:rFonts w:ascii="Times New Roman"/>
        </w:rPr>
        <w:t xml:space="preserve"> </w:t>
      </w:r>
      <w:r w:rsidR="007C2D2C" w:rsidRPr="007C2D2C">
        <w:rPr>
          <w:rFonts w:ascii="Times New Roman"/>
        </w:rPr>
        <w:t>Трябва да се осигури ефективно обучение на всички служители, които ще използват новата технология, независимо от позицията им в компанията. Това може да включва складов персонал, транспортен персонал, административен персонал и управление. Обучението трябва да бъде съобразено със специфичните нужди на всеки служител и трябва да се провежда по начин, който е ясен, кратък и лесен за разбиране. Обучението трябва да обхваща всички аспекти на новата система, включително как да използвате новия софтуер, как за работа с всеки нов хардуер и как да навигирате във всички нови процеси или работни потоци. Това обучение може да бъде предоставено чрез различни методи, като например инструкции в класната стая, онлайн модули за обучение или индивидуални коучинг сесии. В допълнение към първоначалното обучение трябва да се предоставят и текущо обучение и подкрепа, за да се гарантира, че служителите продължават да използва новата технология ефективно и ефикасно. Това може да включва опреснителни курсове, редовни проверки и допълнителна поддръжка за всякакви възникнали проблеми. Чрез предоставяне на цялостно обучение и постоянна поддръжка компаниите могат да гарантират, че служителите са оборудвани с необходимите умения и знания, за да използват новата технология ефективно, което води до подобрена ефективност, точност и производителност в логистичните операции.</w:t>
      </w:r>
    </w:p>
    <w:p w14:paraId="6442ACAE" w14:textId="24A34F79" w:rsidR="007C2D2C" w:rsidRDefault="007C2D2C" w:rsidP="00764A2A">
      <w:pPr>
        <w:pStyle w:val="ListParagraph"/>
        <w:numPr>
          <w:ilvl w:val="0"/>
          <w:numId w:val="27"/>
        </w:numPr>
        <w:spacing w:line="360" w:lineRule="auto"/>
        <w:jc w:val="both"/>
        <w:rPr>
          <w:rFonts w:ascii="Times New Roman"/>
          <w:lang w:val="ru-RU"/>
        </w:rPr>
      </w:pPr>
      <w:r>
        <w:rPr>
          <w:rFonts w:ascii="Times New Roman"/>
          <w:lang w:val="ru-RU"/>
        </w:rPr>
        <w:t>Осигуряване</w:t>
      </w:r>
      <w:r w:rsidR="00764A2A" w:rsidRPr="00222910">
        <w:rPr>
          <w:rFonts w:ascii="Times New Roman"/>
          <w:lang w:val="ru-RU"/>
        </w:rPr>
        <w:t>, че нов</w:t>
      </w:r>
      <w:r>
        <w:rPr>
          <w:rFonts w:ascii="Times New Roman"/>
          <w:lang w:val="ru-RU"/>
        </w:rPr>
        <w:t>ите технологии са</w:t>
      </w:r>
      <w:r w:rsidR="00764A2A" w:rsidRPr="00222910">
        <w:rPr>
          <w:rFonts w:ascii="Times New Roman"/>
          <w:lang w:val="ru-RU"/>
        </w:rPr>
        <w:t xml:space="preserve"> интегриран</w:t>
      </w:r>
      <w:r>
        <w:rPr>
          <w:rFonts w:ascii="Times New Roman"/>
          <w:lang w:val="ru-RU"/>
        </w:rPr>
        <w:t>и</w:t>
      </w:r>
      <w:r w:rsidR="00764A2A" w:rsidRPr="00222910">
        <w:rPr>
          <w:rFonts w:ascii="Times New Roman"/>
          <w:lang w:val="ru-RU"/>
        </w:rPr>
        <w:t xml:space="preserve"> със съществуващите системи</w:t>
      </w:r>
      <w:r>
        <w:rPr>
          <w:rFonts w:ascii="Times New Roman"/>
          <w:lang w:val="ru-RU"/>
        </w:rPr>
        <w:t xml:space="preserve">. </w:t>
      </w:r>
      <w:r w:rsidRPr="007C2D2C">
        <w:rPr>
          <w:rFonts w:ascii="Times New Roman"/>
          <w:lang w:val="ru-RU"/>
        </w:rPr>
        <w:t xml:space="preserve">Интегрирането на нова технология със съществуващи системи е критичен аспект на успешното внедряване. Преди да въведе каквато и да е нова система, Лира ООД трябва да се увери, че тя е съвместима със съществуващата инфраструктура и софтуер. Компанията трябва да извърши задълбочена оценка на своите текущи технологични системи и да идентифицира всички пропуски или области, които изискват подобрение. Ако е необходимо, компанията трябва да надстрои или замени своите съществуващи </w:t>
      </w:r>
      <w:r w:rsidRPr="007C2D2C">
        <w:rPr>
          <w:rFonts w:ascii="Times New Roman"/>
          <w:lang w:val="ru-RU"/>
        </w:rPr>
        <w:lastRenderedPageBreak/>
        <w:t>системи, за да гарантира, че могат да поддържат новата технология. Това ще помогне за предотвратяване на проблеми със съвместимостта и ще осигури плавен преход към новата система. Екипът за внедряване трябва да работи в тясно сътрудничество с ИТ специалисти, за да гарантира, че всички системи са правилно интегрирани и че данните могат да се прехвърлят безпроблемно между тях. Гарантирайки, че новата технология е интегрирана със съществуващите системи, Лира ООД може да увеличи максимално ползите от новата система, като същевременно минимизира всякакви прекъсвания или прекъсвания.</w:t>
      </w:r>
    </w:p>
    <w:p w14:paraId="08345973" w14:textId="27EF2A5E" w:rsidR="00764A2A" w:rsidRPr="007C2D2C" w:rsidRDefault="00764A2A" w:rsidP="00764A2A">
      <w:pPr>
        <w:pStyle w:val="ListParagraph"/>
        <w:numPr>
          <w:ilvl w:val="0"/>
          <w:numId w:val="27"/>
        </w:numPr>
        <w:spacing w:line="360" w:lineRule="auto"/>
        <w:jc w:val="both"/>
        <w:rPr>
          <w:rFonts w:ascii="Times New Roman"/>
          <w:lang w:val="ru-RU"/>
        </w:rPr>
      </w:pPr>
      <w:r w:rsidRPr="007C2D2C">
        <w:rPr>
          <w:rFonts w:ascii="Times New Roman"/>
          <w:lang w:val="ru-RU"/>
        </w:rPr>
        <w:t>Тества</w:t>
      </w:r>
      <w:r w:rsidR="007C2D2C">
        <w:rPr>
          <w:rFonts w:ascii="Times New Roman"/>
          <w:lang w:val="ru-RU"/>
        </w:rPr>
        <w:t>не на</w:t>
      </w:r>
      <w:r w:rsidRPr="007C2D2C">
        <w:rPr>
          <w:rFonts w:ascii="Times New Roman"/>
          <w:lang w:val="ru-RU"/>
        </w:rPr>
        <w:t xml:space="preserve"> технологията преди пълното внедряване</w:t>
      </w:r>
      <w:r w:rsidR="007C2D2C">
        <w:rPr>
          <w:rFonts w:ascii="Times New Roman"/>
          <w:lang w:val="en-GB"/>
        </w:rPr>
        <w:t xml:space="preserve">. </w:t>
      </w:r>
      <w:proofErr w:type="spellStart"/>
      <w:r w:rsidR="007C2D2C" w:rsidRPr="007C2D2C">
        <w:rPr>
          <w:rFonts w:ascii="Times New Roman"/>
          <w:lang w:val="en-GB"/>
        </w:rPr>
        <w:t>Преди</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внедряването</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нова</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w:t>
      </w:r>
      <w:proofErr w:type="spellEnd"/>
      <w:r w:rsidR="007C2D2C" w:rsidRPr="007C2D2C">
        <w:rPr>
          <w:rFonts w:ascii="Times New Roman"/>
          <w:lang w:val="en-GB"/>
        </w:rPr>
        <w:t xml:space="preserve"> в </w:t>
      </w:r>
      <w:proofErr w:type="spellStart"/>
      <w:r w:rsidR="007C2D2C" w:rsidRPr="007C2D2C">
        <w:rPr>
          <w:rFonts w:ascii="Times New Roman"/>
          <w:lang w:val="en-GB"/>
        </w:rPr>
        <w:t>логистичните</w:t>
      </w:r>
      <w:proofErr w:type="spellEnd"/>
      <w:r w:rsidR="007C2D2C" w:rsidRPr="007C2D2C">
        <w:rPr>
          <w:rFonts w:ascii="Times New Roman"/>
          <w:lang w:val="en-GB"/>
        </w:rPr>
        <w:t xml:space="preserve"> </w:t>
      </w:r>
      <w:proofErr w:type="spellStart"/>
      <w:r w:rsidR="007C2D2C" w:rsidRPr="007C2D2C">
        <w:rPr>
          <w:rFonts w:ascii="Times New Roman"/>
          <w:lang w:val="en-GB"/>
        </w:rPr>
        <w:t>дейности</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Лира</w:t>
      </w:r>
      <w:proofErr w:type="spellEnd"/>
      <w:r w:rsidR="007C2D2C" w:rsidRPr="007C2D2C">
        <w:rPr>
          <w:rFonts w:ascii="Times New Roman"/>
          <w:lang w:val="en-GB"/>
        </w:rPr>
        <w:t xml:space="preserve"> ООД е </w:t>
      </w:r>
      <w:proofErr w:type="spellStart"/>
      <w:r w:rsidR="007C2D2C" w:rsidRPr="007C2D2C">
        <w:rPr>
          <w:rFonts w:ascii="Times New Roman"/>
          <w:lang w:val="en-GB"/>
        </w:rPr>
        <w:t>важно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извършат</w:t>
      </w:r>
      <w:proofErr w:type="spellEnd"/>
      <w:r w:rsidR="007C2D2C" w:rsidRPr="007C2D2C">
        <w:rPr>
          <w:rFonts w:ascii="Times New Roman"/>
          <w:lang w:val="en-GB"/>
        </w:rPr>
        <w:t xml:space="preserve"> </w:t>
      </w:r>
      <w:proofErr w:type="spellStart"/>
      <w:r w:rsidR="007C2D2C" w:rsidRPr="007C2D2C">
        <w:rPr>
          <w:rFonts w:ascii="Times New Roman"/>
          <w:lang w:val="en-GB"/>
        </w:rPr>
        <w:t>задълбочени</w:t>
      </w:r>
      <w:proofErr w:type="spellEnd"/>
      <w:r w:rsidR="007C2D2C" w:rsidRPr="007C2D2C">
        <w:rPr>
          <w:rFonts w:ascii="Times New Roman"/>
          <w:lang w:val="en-GB"/>
        </w:rPr>
        <w:t xml:space="preserve"> </w:t>
      </w:r>
      <w:proofErr w:type="spellStart"/>
      <w:r w:rsidR="007C2D2C" w:rsidRPr="007C2D2C">
        <w:rPr>
          <w:rFonts w:ascii="Times New Roman"/>
          <w:lang w:val="en-GB"/>
        </w:rPr>
        <w:t>тестове</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гарантира</w:t>
      </w:r>
      <w:proofErr w:type="spellEnd"/>
      <w:r w:rsidR="007C2D2C" w:rsidRPr="007C2D2C">
        <w:rPr>
          <w:rFonts w:ascii="Times New Roman"/>
          <w:lang w:val="en-GB"/>
        </w:rPr>
        <w:t xml:space="preserve">, </w:t>
      </w:r>
      <w:proofErr w:type="spellStart"/>
      <w:r w:rsidR="007C2D2C" w:rsidRPr="007C2D2C">
        <w:rPr>
          <w:rFonts w:ascii="Times New Roman"/>
          <w:lang w:val="en-GB"/>
        </w:rPr>
        <w:t>че</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технологията</w:t>
      </w:r>
      <w:proofErr w:type="spellEnd"/>
      <w:r w:rsidR="007C2D2C" w:rsidRPr="007C2D2C">
        <w:rPr>
          <w:rFonts w:ascii="Times New Roman"/>
          <w:lang w:val="en-GB"/>
        </w:rPr>
        <w:t xml:space="preserve"> </w:t>
      </w:r>
      <w:proofErr w:type="spellStart"/>
      <w:r w:rsidR="007C2D2C" w:rsidRPr="007C2D2C">
        <w:rPr>
          <w:rFonts w:ascii="Times New Roman"/>
          <w:lang w:val="en-GB"/>
        </w:rPr>
        <w:t>функционира</w:t>
      </w:r>
      <w:proofErr w:type="spellEnd"/>
      <w:r w:rsidR="007C2D2C" w:rsidRPr="007C2D2C">
        <w:rPr>
          <w:rFonts w:ascii="Times New Roman"/>
          <w:lang w:val="en-GB"/>
        </w:rPr>
        <w:t xml:space="preserve"> </w:t>
      </w:r>
      <w:proofErr w:type="spellStart"/>
      <w:r w:rsidR="007C2D2C" w:rsidRPr="007C2D2C">
        <w:rPr>
          <w:rFonts w:ascii="Times New Roman"/>
          <w:lang w:val="en-GB"/>
        </w:rPr>
        <w:t>според</w:t>
      </w:r>
      <w:proofErr w:type="spellEnd"/>
      <w:r w:rsidR="007C2D2C" w:rsidRPr="007C2D2C">
        <w:rPr>
          <w:rFonts w:ascii="Times New Roman"/>
          <w:lang w:val="en-GB"/>
        </w:rPr>
        <w:t xml:space="preserve"> </w:t>
      </w:r>
      <w:proofErr w:type="spellStart"/>
      <w:r w:rsidR="007C2D2C" w:rsidRPr="007C2D2C">
        <w:rPr>
          <w:rFonts w:ascii="Times New Roman"/>
          <w:lang w:val="en-GB"/>
        </w:rPr>
        <w:t>очакванията</w:t>
      </w:r>
      <w:proofErr w:type="spellEnd"/>
      <w:r w:rsidR="007C2D2C" w:rsidRPr="007C2D2C">
        <w:rPr>
          <w:rFonts w:ascii="Times New Roman"/>
          <w:lang w:val="en-GB"/>
        </w:rPr>
        <w:t xml:space="preserve"> и е </w:t>
      </w:r>
      <w:proofErr w:type="spellStart"/>
      <w:r w:rsidR="007C2D2C" w:rsidRPr="007C2D2C">
        <w:rPr>
          <w:rFonts w:ascii="Times New Roman"/>
          <w:lang w:val="en-GB"/>
        </w:rPr>
        <w:t>напълно</w:t>
      </w:r>
      <w:proofErr w:type="spellEnd"/>
      <w:r w:rsidR="007C2D2C" w:rsidRPr="007C2D2C">
        <w:rPr>
          <w:rFonts w:ascii="Times New Roman"/>
          <w:lang w:val="en-GB"/>
        </w:rPr>
        <w:t xml:space="preserve"> </w:t>
      </w:r>
      <w:proofErr w:type="spellStart"/>
      <w:r w:rsidR="007C2D2C" w:rsidRPr="007C2D2C">
        <w:rPr>
          <w:rFonts w:ascii="Times New Roman"/>
          <w:lang w:val="en-GB"/>
        </w:rPr>
        <w:t>интегрирана</w:t>
      </w:r>
      <w:proofErr w:type="spellEnd"/>
      <w:r w:rsidR="007C2D2C" w:rsidRPr="007C2D2C">
        <w:rPr>
          <w:rFonts w:ascii="Times New Roman"/>
          <w:lang w:val="en-GB"/>
        </w:rPr>
        <w:t xml:space="preserve"> </w:t>
      </w:r>
      <w:proofErr w:type="spellStart"/>
      <w:r w:rsidR="007C2D2C" w:rsidRPr="007C2D2C">
        <w:rPr>
          <w:rFonts w:ascii="Times New Roman"/>
          <w:lang w:val="en-GB"/>
        </w:rPr>
        <w:t>със</w:t>
      </w:r>
      <w:proofErr w:type="spellEnd"/>
      <w:r w:rsidR="007C2D2C" w:rsidRPr="007C2D2C">
        <w:rPr>
          <w:rFonts w:ascii="Times New Roman"/>
          <w:lang w:val="en-GB"/>
        </w:rPr>
        <w:t xml:space="preserve"> </w:t>
      </w:r>
      <w:proofErr w:type="spellStart"/>
      <w:r w:rsidR="007C2D2C" w:rsidRPr="007C2D2C">
        <w:rPr>
          <w:rFonts w:ascii="Times New Roman"/>
          <w:lang w:val="en-GB"/>
        </w:rPr>
        <w:t>съществуващите</w:t>
      </w:r>
      <w:proofErr w:type="spellEnd"/>
      <w:r w:rsidR="007C2D2C" w:rsidRPr="007C2D2C">
        <w:rPr>
          <w:rFonts w:ascii="Times New Roman"/>
          <w:lang w:val="en-GB"/>
        </w:rPr>
        <w:t xml:space="preserve"> </w:t>
      </w:r>
      <w:proofErr w:type="spellStart"/>
      <w:r w:rsidR="007C2D2C" w:rsidRPr="007C2D2C">
        <w:rPr>
          <w:rFonts w:ascii="Times New Roman"/>
          <w:lang w:val="en-GB"/>
        </w:rPr>
        <w:t>системи</w:t>
      </w:r>
      <w:proofErr w:type="spellEnd"/>
      <w:r w:rsidR="007C2D2C" w:rsidRPr="007C2D2C">
        <w:rPr>
          <w:rFonts w:ascii="Times New Roman"/>
          <w:lang w:val="en-GB"/>
        </w:rPr>
        <w:t xml:space="preserve">. </w:t>
      </w:r>
      <w:proofErr w:type="spellStart"/>
      <w:r w:rsidR="007C2D2C" w:rsidRPr="007C2D2C">
        <w:rPr>
          <w:rFonts w:ascii="Times New Roman"/>
          <w:lang w:val="en-GB"/>
        </w:rPr>
        <w:t>Това</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включва</w:t>
      </w:r>
      <w:proofErr w:type="spellEnd"/>
      <w:r w:rsidR="007C2D2C" w:rsidRPr="007C2D2C">
        <w:rPr>
          <w:rFonts w:ascii="Times New Roman"/>
          <w:lang w:val="en-GB"/>
        </w:rPr>
        <w:t xml:space="preserve"> </w:t>
      </w:r>
      <w:proofErr w:type="spellStart"/>
      <w:r w:rsidR="007C2D2C" w:rsidRPr="007C2D2C">
        <w:rPr>
          <w:rFonts w:ascii="Times New Roman"/>
          <w:lang w:val="en-GB"/>
        </w:rPr>
        <w:t>различни</w:t>
      </w:r>
      <w:proofErr w:type="spellEnd"/>
      <w:r w:rsidR="007C2D2C" w:rsidRPr="007C2D2C">
        <w:rPr>
          <w:rFonts w:ascii="Times New Roman"/>
          <w:lang w:val="en-GB"/>
        </w:rPr>
        <w:t xml:space="preserve"> </w:t>
      </w:r>
      <w:proofErr w:type="spellStart"/>
      <w:r w:rsidR="007C2D2C" w:rsidRPr="007C2D2C">
        <w:rPr>
          <w:rFonts w:ascii="Times New Roman"/>
          <w:lang w:val="en-GB"/>
        </w:rPr>
        <w:t>тестове</w:t>
      </w:r>
      <w:proofErr w:type="spellEnd"/>
      <w:r w:rsidR="007C2D2C" w:rsidRPr="007C2D2C">
        <w:rPr>
          <w:rFonts w:ascii="Times New Roman"/>
          <w:lang w:val="en-GB"/>
        </w:rPr>
        <w:t xml:space="preserve">, </w:t>
      </w:r>
      <w:proofErr w:type="spellStart"/>
      <w:r w:rsidR="007C2D2C" w:rsidRPr="007C2D2C">
        <w:rPr>
          <w:rFonts w:ascii="Times New Roman"/>
          <w:lang w:val="en-GB"/>
        </w:rPr>
        <w:t>като</w:t>
      </w:r>
      <w:proofErr w:type="spellEnd"/>
      <w:r w:rsidR="007C2D2C" w:rsidRPr="007C2D2C">
        <w:rPr>
          <w:rFonts w:ascii="Times New Roman"/>
          <w:lang w:val="en-GB"/>
        </w:rPr>
        <w:t xml:space="preserve"> </w:t>
      </w:r>
      <w:proofErr w:type="spellStart"/>
      <w:r w:rsidR="007C2D2C" w:rsidRPr="007C2D2C">
        <w:rPr>
          <w:rFonts w:ascii="Times New Roman"/>
          <w:lang w:val="en-GB"/>
        </w:rPr>
        <w:t>тестване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единици</w:t>
      </w:r>
      <w:proofErr w:type="spellEnd"/>
      <w:r w:rsidR="007C2D2C" w:rsidRPr="007C2D2C">
        <w:rPr>
          <w:rFonts w:ascii="Times New Roman"/>
          <w:lang w:val="en-GB"/>
        </w:rPr>
        <w:t xml:space="preserve">, </w:t>
      </w:r>
      <w:proofErr w:type="spellStart"/>
      <w:r w:rsidR="007C2D2C" w:rsidRPr="007C2D2C">
        <w:rPr>
          <w:rFonts w:ascii="Times New Roman"/>
          <w:lang w:val="en-GB"/>
        </w:rPr>
        <w:t>тестване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интеграция</w:t>
      </w:r>
      <w:proofErr w:type="spellEnd"/>
      <w:r w:rsidR="007C2D2C" w:rsidRPr="007C2D2C">
        <w:rPr>
          <w:rFonts w:ascii="Times New Roman"/>
          <w:lang w:val="en-GB"/>
        </w:rPr>
        <w:t xml:space="preserve"> и </w:t>
      </w:r>
      <w:proofErr w:type="spellStart"/>
      <w:r w:rsidR="007C2D2C" w:rsidRPr="007C2D2C">
        <w:rPr>
          <w:rFonts w:ascii="Times New Roman"/>
          <w:lang w:val="en-GB"/>
        </w:rPr>
        <w:t>тестване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системата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идентифициране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проблеми</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грешки</w:t>
      </w:r>
      <w:proofErr w:type="spellEnd"/>
      <w:r w:rsidR="007C2D2C" w:rsidRPr="007C2D2C">
        <w:rPr>
          <w:rFonts w:ascii="Times New Roman"/>
          <w:lang w:val="en-GB"/>
        </w:rPr>
        <w:t xml:space="preserve">, </w:t>
      </w:r>
      <w:proofErr w:type="spellStart"/>
      <w:r w:rsidR="007C2D2C" w:rsidRPr="007C2D2C">
        <w:rPr>
          <w:rFonts w:ascii="Times New Roman"/>
          <w:lang w:val="en-GB"/>
        </w:rPr>
        <w:t>които</w:t>
      </w:r>
      <w:proofErr w:type="spellEnd"/>
      <w:r w:rsidR="007C2D2C" w:rsidRPr="007C2D2C">
        <w:rPr>
          <w:rFonts w:ascii="Times New Roman"/>
          <w:lang w:val="en-GB"/>
        </w:rPr>
        <w:t xml:space="preserve"> </w:t>
      </w:r>
      <w:proofErr w:type="spellStart"/>
      <w:r w:rsidR="007C2D2C" w:rsidRPr="007C2D2C">
        <w:rPr>
          <w:rFonts w:ascii="Times New Roman"/>
          <w:lang w:val="en-GB"/>
        </w:rPr>
        <w:t>могат</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възникнат</w:t>
      </w:r>
      <w:proofErr w:type="spellEnd"/>
      <w:r w:rsidR="007C2D2C" w:rsidRPr="007C2D2C">
        <w:rPr>
          <w:rFonts w:ascii="Times New Roman"/>
          <w:lang w:val="en-GB"/>
        </w:rPr>
        <w:t xml:space="preserve">. </w:t>
      </w:r>
      <w:proofErr w:type="spellStart"/>
      <w:r w:rsidR="007C2D2C" w:rsidRPr="007C2D2C">
        <w:rPr>
          <w:rFonts w:ascii="Times New Roman"/>
          <w:lang w:val="en-GB"/>
        </w:rPr>
        <w:t>Тестването</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също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помогне</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идентифициране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области</w:t>
      </w:r>
      <w:proofErr w:type="spellEnd"/>
      <w:r w:rsidR="007C2D2C" w:rsidRPr="007C2D2C">
        <w:rPr>
          <w:rFonts w:ascii="Times New Roman"/>
          <w:lang w:val="en-GB"/>
        </w:rPr>
        <w:t xml:space="preserve">, в </w:t>
      </w:r>
      <w:proofErr w:type="spellStart"/>
      <w:r w:rsidR="007C2D2C" w:rsidRPr="007C2D2C">
        <w:rPr>
          <w:rFonts w:ascii="Times New Roman"/>
          <w:lang w:val="en-GB"/>
        </w:rPr>
        <w:t>които</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е </w:t>
      </w:r>
      <w:proofErr w:type="spellStart"/>
      <w:r w:rsidR="007C2D2C" w:rsidRPr="007C2D2C">
        <w:rPr>
          <w:rFonts w:ascii="Times New Roman"/>
          <w:lang w:val="en-GB"/>
        </w:rPr>
        <w:t>необходимо</w:t>
      </w:r>
      <w:proofErr w:type="spellEnd"/>
      <w:r w:rsidR="007C2D2C" w:rsidRPr="007C2D2C">
        <w:rPr>
          <w:rFonts w:ascii="Times New Roman"/>
          <w:lang w:val="en-GB"/>
        </w:rPr>
        <w:t xml:space="preserve"> </w:t>
      </w:r>
      <w:proofErr w:type="spellStart"/>
      <w:r w:rsidR="007C2D2C" w:rsidRPr="007C2D2C">
        <w:rPr>
          <w:rFonts w:ascii="Times New Roman"/>
          <w:lang w:val="en-GB"/>
        </w:rPr>
        <w:t>допълнително</w:t>
      </w:r>
      <w:proofErr w:type="spellEnd"/>
      <w:r w:rsidR="007C2D2C" w:rsidRPr="007C2D2C">
        <w:rPr>
          <w:rFonts w:ascii="Times New Roman"/>
          <w:lang w:val="en-GB"/>
        </w:rPr>
        <w:t xml:space="preserve"> </w:t>
      </w:r>
      <w:proofErr w:type="spellStart"/>
      <w:r w:rsidR="007C2D2C" w:rsidRPr="007C2D2C">
        <w:rPr>
          <w:rFonts w:ascii="Times New Roman"/>
          <w:lang w:val="en-GB"/>
        </w:rPr>
        <w:t>обучение</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подкрепа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служителите</w:t>
      </w:r>
      <w:proofErr w:type="spellEnd"/>
      <w:r w:rsidR="007C2D2C" w:rsidRPr="007C2D2C">
        <w:rPr>
          <w:rFonts w:ascii="Times New Roman"/>
          <w:lang w:val="en-GB"/>
        </w:rPr>
        <w:t xml:space="preserve">, </w:t>
      </w:r>
      <w:proofErr w:type="spellStart"/>
      <w:r w:rsidR="007C2D2C" w:rsidRPr="007C2D2C">
        <w:rPr>
          <w:rFonts w:ascii="Times New Roman"/>
          <w:lang w:val="en-GB"/>
        </w:rPr>
        <w:t>които</w:t>
      </w:r>
      <w:proofErr w:type="spellEnd"/>
      <w:r w:rsidR="007C2D2C" w:rsidRPr="007C2D2C">
        <w:rPr>
          <w:rFonts w:ascii="Times New Roman"/>
          <w:lang w:val="en-GB"/>
        </w:rPr>
        <w:t xml:space="preserve"> </w:t>
      </w:r>
      <w:proofErr w:type="spellStart"/>
      <w:r w:rsidR="007C2D2C" w:rsidRPr="007C2D2C">
        <w:rPr>
          <w:rFonts w:ascii="Times New Roman"/>
          <w:lang w:val="en-GB"/>
        </w:rPr>
        <w:t>ще</w:t>
      </w:r>
      <w:proofErr w:type="spellEnd"/>
      <w:r w:rsidR="007C2D2C" w:rsidRPr="007C2D2C">
        <w:rPr>
          <w:rFonts w:ascii="Times New Roman"/>
          <w:lang w:val="en-GB"/>
        </w:rPr>
        <w:t xml:space="preserve"> </w:t>
      </w:r>
      <w:proofErr w:type="spellStart"/>
      <w:r w:rsidR="007C2D2C" w:rsidRPr="007C2D2C">
        <w:rPr>
          <w:rFonts w:ascii="Times New Roman"/>
          <w:lang w:val="en-GB"/>
        </w:rPr>
        <w:t>използват</w:t>
      </w:r>
      <w:proofErr w:type="spellEnd"/>
      <w:r w:rsidR="007C2D2C" w:rsidRPr="007C2D2C">
        <w:rPr>
          <w:rFonts w:ascii="Times New Roman"/>
          <w:lang w:val="en-GB"/>
        </w:rPr>
        <w:t xml:space="preserve"> </w:t>
      </w:r>
      <w:proofErr w:type="spellStart"/>
      <w:r w:rsidR="007C2D2C" w:rsidRPr="007C2D2C">
        <w:rPr>
          <w:rFonts w:ascii="Times New Roman"/>
          <w:lang w:val="en-GB"/>
        </w:rPr>
        <w:t>новата</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w:t>
      </w:r>
      <w:proofErr w:type="spellEnd"/>
      <w:r w:rsidR="007C2D2C" w:rsidRPr="007C2D2C">
        <w:rPr>
          <w:rFonts w:ascii="Times New Roman"/>
          <w:lang w:val="en-GB"/>
        </w:rPr>
        <w:t xml:space="preserve">. </w:t>
      </w:r>
      <w:proofErr w:type="spellStart"/>
      <w:r w:rsidR="007C2D2C" w:rsidRPr="007C2D2C">
        <w:rPr>
          <w:rFonts w:ascii="Times New Roman"/>
          <w:lang w:val="en-GB"/>
        </w:rPr>
        <w:t>Чрез</w:t>
      </w:r>
      <w:proofErr w:type="spellEnd"/>
      <w:r w:rsidR="007C2D2C" w:rsidRPr="007C2D2C">
        <w:rPr>
          <w:rFonts w:ascii="Times New Roman"/>
          <w:lang w:val="en-GB"/>
        </w:rPr>
        <w:t xml:space="preserve"> </w:t>
      </w:r>
      <w:proofErr w:type="spellStart"/>
      <w:r w:rsidR="007C2D2C" w:rsidRPr="007C2D2C">
        <w:rPr>
          <w:rFonts w:ascii="Times New Roman"/>
          <w:lang w:val="en-GB"/>
        </w:rPr>
        <w:t>тестване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технологията</w:t>
      </w:r>
      <w:proofErr w:type="spellEnd"/>
      <w:r w:rsidR="007C2D2C" w:rsidRPr="007C2D2C">
        <w:rPr>
          <w:rFonts w:ascii="Times New Roman"/>
          <w:lang w:val="en-GB"/>
        </w:rPr>
        <w:t xml:space="preserve"> </w:t>
      </w:r>
      <w:proofErr w:type="spellStart"/>
      <w:r w:rsidR="007C2D2C" w:rsidRPr="007C2D2C">
        <w:rPr>
          <w:rFonts w:ascii="Times New Roman"/>
          <w:lang w:val="en-GB"/>
        </w:rPr>
        <w:t>преди</w:t>
      </w:r>
      <w:proofErr w:type="spellEnd"/>
      <w:r w:rsidR="007C2D2C" w:rsidRPr="007C2D2C">
        <w:rPr>
          <w:rFonts w:ascii="Times New Roman"/>
          <w:lang w:val="en-GB"/>
        </w:rPr>
        <w:t xml:space="preserve"> </w:t>
      </w:r>
      <w:proofErr w:type="spellStart"/>
      <w:r w:rsidR="007C2D2C" w:rsidRPr="007C2D2C">
        <w:rPr>
          <w:rFonts w:ascii="Times New Roman"/>
          <w:lang w:val="en-GB"/>
        </w:rPr>
        <w:t>пълно</w:t>
      </w:r>
      <w:proofErr w:type="spellEnd"/>
      <w:r w:rsidR="007C2D2C" w:rsidRPr="007C2D2C">
        <w:rPr>
          <w:rFonts w:ascii="Times New Roman"/>
          <w:lang w:val="en-GB"/>
        </w:rPr>
        <w:t xml:space="preserve"> </w:t>
      </w:r>
      <w:proofErr w:type="spellStart"/>
      <w:r w:rsidR="007C2D2C" w:rsidRPr="007C2D2C">
        <w:rPr>
          <w:rFonts w:ascii="Times New Roman"/>
          <w:lang w:val="en-GB"/>
        </w:rPr>
        <w:t>внедряване</w:t>
      </w:r>
      <w:proofErr w:type="spellEnd"/>
      <w:r w:rsidR="007C2D2C" w:rsidRPr="007C2D2C">
        <w:rPr>
          <w:rFonts w:ascii="Times New Roman"/>
          <w:lang w:val="en-GB"/>
        </w:rPr>
        <w:t xml:space="preserve">, </w:t>
      </w:r>
      <w:proofErr w:type="spellStart"/>
      <w:r w:rsidR="007C2D2C" w:rsidRPr="007C2D2C">
        <w:rPr>
          <w:rFonts w:ascii="Times New Roman"/>
          <w:lang w:val="en-GB"/>
        </w:rPr>
        <w:t>Лира</w:t>
      </w:r>
      <w:proofErr w:type="spellEnd"/>
      <w:r w:rsidR="007C2D2C" w:rsidRPr="007C2D2C">
        <w:rPr>
          <w:rFonts w:ascii="Times New Roman"/>
          <w:lang w:val="en-GB"/>
        </w:rPr>
        <w:t xml:space="preserve"> ООД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минимизира</w:t>
      </w:r>
      <w:proofErr w:type="spellEnd"/>
      <w:r w:rsidR="007C2D2C" w:rsidRPr="007C2D2C">
        <w:rPr>
          <w:rFonts w:ascii="Times New Roman"/>
          <w:lang w:val="en-GB"/>
        </w:rPr>
        <w:t xml:space="preserve"> </w:t>
      </w:r>
      <w:proofErr w:type="spellStart"/>
      <w:r w:rsidR="007C2D2C" w:rsidRPr="007C2D2C">
        <w:rPr>
          <w:rFonts w:ascii="Times New Roman"/>
          <w:lang w:val="en-GB"/>
        </w:rPr>
        <w:t>риска</w:t>
      </w:r>
      <w:proofErr w:type="spellEnd"/>
      <w:r w:rsidR="007C2D2C" w:rsidRPr="007C2D2C">
        <w:rPr>
          <w:rFonts w:ascii="Times New Roman"/>
          <w:lang w:val="en-GB"/>
        </w:rPr>
        <w:t xml:space="preserve"> </w:t>
      </w:r>
      <w:proofErr w:type="spellStart"/>
      <w:r w:rsidR="007C2D2C" w:rsidRPr="007C2D2C">
        <w:rPr>
          <w:rFonts w:ascii="Times New Roman"/>
          <w:lang w:val="en-GB"/>
        </w:rPr>
        <w:t>от</w:t>
      </w:r>
      <w:proofErr w:type="spellEnd"/>
      <w:r w:rsidR="007C2D2C" w:rsidRPr="007C2D2C">
        <w:rPr>
          <w:rFonts w:ascii="Times New Roman"/>
          <w:lang w:val="en-GB"/>
        </w:rPr>
        <w:t xml:space="preserve"> </w:t>
      </w:r>
      <w:proofErr w:type="spellStart"/>
      <w:r w:rsidR="007C2D2C" w:rsidRPr="007C2D2C">
        <w:rPr>
          <w:rFonts w:ascii="Times New Roman"/>
          <w:lang w:val="en-GB"/>
        </w:rPr>
        <w:t>смущения</w:t>
      </w:r>
      <w:proofErr w:type="spellEnd"/>
      <w:r w:rsidR="007C2D2C" w:rsidRPr="007C2D2C">
        <w:rPr>
          <w:rFonts w:ascii="Times New Roman"/>
          <w:lang w:val="en-GB"/>
        </w:rPr>
        <w:t xml:space="preserve"> и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гарантира</w:t>
      </w:r>
      <w:proofErr w:type="spellEnd"/>
      <w:r w:rsidR="007C2D2C" w:rsidRPr="007C2D2C">
        <w:rPr>
          <w:rFonts w:ascii="Times New Roman"/>
          <w:lang w:val="en-GB"/>
        </w:rPr>
        <w:t xml:space="preserve">, </w:t>
      </w:r>
      <w:proofErr w:type="spellStart"/>
      <w:r w:rsidR="007C2D2C" w:rsidRPr="007C2D2C">
        <w:rPr>
          <w:rFonts w:ascii="Times New Roman"/>
          <w:lang w:val="en-GB"/>
        </w:rPr>
        <w:t>че</w:t>
      </w:r>
      <w:proofErr w:type="spellEnd"/>
      <w:r w:rsidR="007C2D2C" w:rsidRPr="007C2D2C">
        <w:rPr>
          <w:rFonts w:ascii="Times New Roman"/>
          <w:lang w:val="en-GB"/>
        </w:rPr>
        <w:t xml:space="preserve"> </w:t>
      </w:r>
      <w:proofErr w:type="spellStart"/>
      <w:r w:rsidR="007C2D2C" w:rsidRPr="007C2D2C">
        <w:rPr>
          <w:rFonts w:ascii="Times New Roman"/>
          <w:lang w:val="en-GB"/>
        </w:rPr>
        <w:t>технологията</w:t>
      </w:r>
      <w:proofErr w:type="spellEnd"/>
      <w:r w:rsidR="007C2D2C" w:rsidRPr="007C2D2C">
        <w:rPr>
          <w:rFonts w:ascii="Times New Roman"/>
          <w:lang w:val="en-GB"/>
        </w:rPr>
        <w:t xml:space="preserve"> е </w:t>
      </w:r>
      <w:proofErr w:type="spellStart"/>
      <w:r w:rsidR="007C2D2C" w:rsidRPr="007C2D2C">
        <w:rPr>
          <w:rFonts w:ascii="Times New Roman"/>
          <w:lang w:val="en-GB"/>
        </w:rPr>
        <w:t>напълно</w:t>
      </w:r>
      <w:proofErr w:type="spellEnd"/>
      <w:r w:rsidR="007C2D2C" w:rsidRPr="007C2D2C">
        <w:rPr>
          <w:rFonts w:ascii="Times New Roman"/>
          <w:lang w:val="en-GB"/>
        </w:rPr>
        <w:t xml:space="preserve"> </w:t>
      </w:r>
      <w:proofErr w:type="spellStart"/>
      <w:r w:rsidR="007C2D2C" w:rsidRPr="007C2D2C">
        <w:rPr>
          <w:rFonts w:ascii="Times New Roman"/>
          <w:lang w:val="en-GB"/>
        </w:rPr>
        <w:t>функционална</w:t>
      </w:r>
      <w:proofErr w:type="spellEnd"/>
      <w:r w:rsidR="007C2D2C" w:rsidRPr="007C2D2C">
        <w:rPr>
          <w:rFonts w:ascii="Times New Roman"/>
          <w:lang w:val="en-GB"/>
        </w:rPr>
        <w:t xml:space="preserve"> и </w:t>
      </w:r>
      <w:proofErr w:type="spellStart"/>
      <w:r w:rsidR="007C2D2C" w:rsidRPr="007C2D2C">
        <w:rPr>
          <w:rFonts w:ascii="Times New Roman"/>
          <w:lang w:val="en-GB"/>
        </w:rPr>
        <w:t>ефективна</w:t>
      </w:r>
      <w:proofErr w:type="spellEnd"/>
      <w:r w:rsidR="007C2D2C" w:rsidRP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подобряване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управлението</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логистиката</w:t>
      </w:r>
      <w:proofErr w:type="spellEnd"/>
      <w:r w:rsidR="007C2D2C" w:rsidRPr="007C2D2C">
        <w:rPr>
          <w:rFonts w:ascii="Times New Roman"/>
          <w:lang w:val="en-GB"/>
        </w:rPr>
        <w:t>.</w:t>
      </w:r>
    </w:p>
    <w:p w14:paraId="5B58386A" w14:textId="77777777" w:rsidR="00764A2A" w:rsidRPr="00764A2A" w:rsidRDefault="00764A2A" w:rsidP="007C2D2C">
      <w:pPr>
        <w:spacing w:line="360" w:lineRule="auto"/>
        <w:ind w:firstLine="360"/>
        <w:jc w:val="both"/>
        <w:rPr>
          <w:rFonts w:ascii="Times New Roman"/>
          <w:lang w:val="ru-RU"/>
        </w:rPr>
      </w:pPr>
      <w:r w:rsidRPr="007C2D2C">
        <w:rPr>
          <w:rFonts w:ascii="Times New Roman"/>
          <w:i/>
          <w:iCs/>
          <w:lang w:val="ru-RU"/>
        </w:rPr>
        <w:t>Създаване на ефективни комуникационни канали с доставчици и логистични партньори</w:t>
      </w:r>
      <w:r w:rsidRPr="00764A2A">
        <w:rPr>
          <w:rFonts w:ascii="Times New Roman"/>
          <w:lang w:val="ru-RU"/>
        </w:rPr>
        <w:t>:</w:t>
      </w:r>
    </w:p>
    <w:p w14:paraId="34F8468D" w14:textId="18B650A9" w:rsidR="007C2D2C" w:rsidRDefault="00764A2A" w:rsidP="00764A2A">
      <w:pPr>
        <w:pStyle w:val="ListParagraph"/>
        <w:numPr>
          <w:ilvl w:val="0"/>
          <w:numId w:val="28"/>
        </w:numPr>
        <w:spacing w:line="360" w:lineRule="auto"/>
        <w:jc w:val="both"/>
        <w:rPr>
          <w:rFonts w:ascii="Times New Roman"/>
          <w:lang w:val="ru-RU"/>
        </w:rPr>
      </w:pPr>
      <w:r w:rsidRPr="007C2D2C">
        <w:rPr>
          <w:rFonts w:ascii="Times New Roman"/>
          <w:lang w:val="ru-RU"/>
        </w:rPr>
        <w:t>Определ</w:t>
      </w:r>
      <w:r w:rsidR="007C2D2C">
        <w:rPr>
          <w:rFonts w:ascii="Times New Roman"/>
        </w:rPr>
        <w:t>яне на</w:t>
      </w:r>
      <w:r w:rsidRPr="007C2D2C">
        <w:rPr>
          <w:rFonts w:ascii="Times New Roman"/>
          <w:lang w:val="ru-RU"/>
        </w:rPr>
        <w:t xml:space="preserve"> най-подходящите канали за комуникация</w:t>
      </w:r>
      <w:r w:rsidR="007C2D2C">
        <w:rPr>
          <w:rFonts w:ascii="Times New Roman"/>
          <w:lang w:val="ru-RU"/>
        </w:rPr>
        <w:t xml:space="preserve">. </w:t>
      </w:r>
      <w:r w:rsidR="007C2D2C" w:rsidRPr="007C2D2C">
        <w:rPr>
          <w:rFonts w:ascii="Times New Roman"/>
          <w:lang w:val="ru-RU"/>
        </w:rPr>
        <w:t>За да идентифицира най-подходящите комуникационни канали, Лира ООД може да вземе предвид няколко фактора като вида на информацията, която ще се предава, честотата на комуникация и наличието на ресурси. Например, електронният обмен на данни (EDI) може да е по-подходящ за предаване на големи обеми данни като поръчки и фактури между Лира ООД и неговите доставчици или логистични партньори, докато имейл или телефонни обаждания може да са по-подходящи за по-небрежна или спешна комуникация. Компанията може също така да вземе предвид цената и надеждността на различните комуникационни канали, както и предпочитанията на своите заинтересовани страни. Избирайки най-подходящите комуникационни канали, Лира ООД може да подобри ефективността и ефикасността на своите логистични операции, като същевременно поддържа добри взаимоотношения със своите заинтересовани страни.</w:t>
      </w:r>
    </w:p>
    <w:p w14:paraId="2188322E" w14:textId="5B374CFB" w:rsidR="007C2D2C" w:rsidRDefault="007C2D2C" w:rsidP="00764A2A">
      <w:pPr>
        <w:pStyle w:val="ListParagraph"/>
        <w:numPr>
          <w:ilvl w:val="0"/>
          <w:numId w:val="28"/>
        </w:numPr>
        <w:spacing w:line="360" w:lineRule="auto"/>
        <w:jc w:val="both"/>
        <w:rPr>
          <w:rFonts w:ascii="Times New Roman"/>
          <w:lang w:val="ru-RU"/>
        </w:rPr>
      </w:pPr>
      <w:r>
        <w:rPr>
          <w:rFonts w:ascii="Times New Roman"/>
          <w:lang w:val="ru-RU"/>
        </w:rPr>
        <w:lastRenderedPageBreak/>
        <w:t>Осигуряване</w:t>
      </w:r>
      <w:r w:rsidR="00764A2A" w:rsidRPr="007C2D2C">
        <w:rPr>
          <w:rFonts w:ascii="Times New Roman"/>
          <w:lang w:val="ru-RU"/>
        </w:rPr>
        <w:t>, че всички заинтересовани страни са информирани за промените</w:t>
      </w:r>
      <w:r>
        <w:rPr>
          <w:rFonts w:ascii="Times New Roman"/>
          <w:lang w:val="en-GB"/>
        </w:rPr>
        <w:t xml:space="preserve">. </w:t>
      </w:r>
      <w:proofErr w:type="spellStart"/>
      <w:r w:rsidRPr="007C2D2C">
        <w:rPr>
          <w:rFonts w:ascii="Times New Roman"/>
          <w:lang w:val="en-GB"/>
        </w:rPr>
        <w:t>За</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гарантира</w:t>
      </w:r>
      <w:proofErr w:type="spellEnd"/>
      <w:r w:rsidRPr="007C2D2C">
        <w:rPr>
          <w:rFonts w:ascii="Times New Roman"/>
          <w:lang w:val="en-GB"/>
        </w:rPr>
        <w:t xml:space="preserve">, </w:t>
      </w:r>
      <w:proofErr w:type="spellStart"/>
      <w:r w:rsidRPr="007C2D2C">
        <w:rPr>
          <w:rFonts w:ascii="Times New Roman"/>
          <w:lang w:val="en-GB"/>
        </w:rPr>
        <w:t>че</w:t>
      </w:r>
      <w:proofErr w:type="spellEnd"/>
      <w:r w:rsidRPr="007C2D2C">
        <w:rPr>
          <w:rFonts w:ascii="Times New Roman"/>
          <w:lang w:val="en-GB"/>
        </w:rPr>
        <w:t xml:space="preserve"> </w:t>
      </w:r>
      <w:proofErr w:type="spellStart"/>
      <w:r w:rsidRPr="007C2D2C">
        <w:rPr>
          <w:rFonts w:ascii="Times New Roman"/>
          <w:lang w:val="en-GB"/>
        </w:rPr>
        <w:t>всички</w:t>
      </w:r>
      <w:proofErr w:type="spellEnd"/>
      <w:r w:rsidRPr="007C2D2C">
        <w:rPr>
          <w:rFonts w:ascii="Times New Roman"/>
          <w:lang w:val="en-GB"/>
        </w:rPr>
        <w:t xml:space="preserve"> </w:t>
      </w:r>
      <w:proofErr w:type="spellStart"/>
      <w:r w:rsidRPr="007C2D2C">
        <w:rPr>
          <w:rFonts w:ascii="Times New Roman"/>
          <w:lang w:val="en-GB"/>
        </w:rPr>
        <w:t>заинтересовани</w:t>
      </w:r>
      <w:proofErr w:type="spellEnd"/>
      <w:r w:rsidRPr="007C2D2C">
        <w:rPr>
          <w:rFonts w:ascii="Times New Roman"/>
          <w:lang w:val="en-GB"/>
        </w:rPr>
        <w:t xml:space="preserve"> </w:t>
      </w:r>
      <w:proofErr w:type="spellStart"/>
      <w:r w:rsidRPr="007C2D2C">
        <w:rPr>
          <w:rFonts w:ascii="Times New Roman"/>
          <w:lang w:val="en-GB"/>
        </w:rPr>
        <w:t>страни</w:t>
      </w:r>
      <w:proofErr w:type="spellEnd"/>
      <w:r w:rsidRPr="007C2D2C">
        <w:rPr>
          <w:rFonts w:ascii="Times New Roman"/>
          <w:lang w:val="en-GB"/>
        </w:rPr>
        <w:t xml:space="preserve"> </w:t>
      </w:r>
      <w:proofErr w:type="spellStart"/>
      <w:r w:rsidRPr="007C2D2C">
        <w:rPr>
          <w:rFonts w:ascii="Times New Roman"/>
          <w:lang w:val="en-GB"/>
        </w:rPr>
        <w:t>са</w:t>
      </w:r>
      <w:proofErr w:type="spellEnd"/>
      <w:r w:rsidRPr="007C2D2C">
        <w:rPr>
          <w:rFonts w:ascii="Times New Roman"/>
          <w:lang w:val="en-GB"/>
        </w:rPr>
        <w:t xml:space="preserve"> </w:t>
      </w:r>
      <w:proofErr w:type="spellStart"/>
      <w:r w:rsidRPr="007C2D2C">
        <w:rPr>
          <w:rFonts w:ascii="Times New Roman"/>
          <w:lang w:val="en-GB"/>
        </w:rPr>
        <w:t>информирани</w:t>
      </w:r>
      <w:proofErr w:type="spellEnd"/>
      <w:r w:rsidRPr="007C2D2C">
        <w:rPr>
          <w:rFonts w:ascii="Times New Roman"/>
          <w:lang w:val="en-GB"/>
        </w:rPr>
        <w:t xml:space="preserve"> </w:t>
      </w:r>
      <w:proofErr w:type="spellStart"/>
      <w:r w:rsidRPr="007C2D2C">
        <w:rPr>
          <w:rFonts w:ascii="Times New Roman"/>
          <w:lang w:val="en-GB"/>
        </w:rPr>
        <w:t>за</w:t>
      </w:r>
      <w:proofErr w:type="spellEnd"/>
      <w:r w:rsidRPr="007C2D2C">
        <w:rPr>
          <w:rFonts w:ascii="Times New Roman"/>
          <w:lang w:val="en-GB"/>
        </w:rPr>
        <w:t xml:space="preserve"> </w:t>
      </w:r>
      <w:proofErr w:type="spellStart"/>
      <w:r w:rsidRPr="007C2D2C">
        <w:rPr>
          <w:rFonts w:ascii="Times New Roman"/>
          <w:lang w:val="en-GB"/>
        </w:rPr>
        <w:t>промените</w:t>
      </w:r>
      <w:proofErr w:type="spellEnd"/>
      <w:r w:rsidRPr="007C2D2C">
        <w:rPr>
          <w:rFonts w:ascii="Times New Roman"/>
          <w:lang w:val="en-GB"/>
        </w:rPr>
        <w:t xml:space="preserve">, </w:t>
      </w:r>
      <w:proofErr w:type="spellStart"/>
      <w:r w:rsidRPr="007C2D2C">
        <w:rPr>
          <w:rFonts w:ascii="Times New Roman"/>
          <w:lang w:val="en-GB"/>
        </w:rPr>
        <w:t>Лира</w:t>
      </w:r>
      <w:proofErr w:type="spellEnd"/>
      <w:r w:rsidRPr="007C2D2C">
        <w:rPr>
          <w:rFonts w:ascii="Times New Roman"/>
          <w:lang w:val="en-GB"/>
        </w:rPr>
        <w:t xml:space="preserve"> ООД </w:t>
      </w:r>
      <w:proofErr w:type="spellStart"/>
      <w:r w:rsidRPr="007C2D2C">
        <w:rPr>
          <w:rFonts w:ascii="Times New Roman"/>
          <w:lang w:val="en-GB"/>
        </w:rPr>
        <w:t>може</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следва</w:t>
      </w:r>
      <w:proofErr w:type="spellEnd"/>
      <w:r w:rsidRPr="007C2D2C">
        <w:rPr>
          <w:rFonts w:ascii="Times New Roman"/>
          <w:lang w:val="en-GB"/>
        </w:rPr>
        <w:t xml:space="preserve"> </w:t>
      </w:r>
      <w:proofErr w:type="spellStart"/>
      <w:r w:rsidRPr="007C2D2C">
        <w:rPr>
          <w:rFonts w:ascii="Times New Roman"/>
          <w:lang w:val="en-GB"/>
        </w:rPr>
        <w:t>комуникационен</w:t>
      </w:r>
      <w:proofErr w:type="spellEnd"/>
      <w:r w:rsidRPr="007C2D2C">
        <w:rPr>
          <w:rFonts w:ascii="Times New Roman"/>
          <w:lang w:val="en-GB"/>
        </w:rPr>
        <w:t xml:space="preserve"> </w:t>
      </w:r>
      <w:proofErr w:type="spellStart"/>
      <w:r w:rsidRPr="007C2D2C">
        <w:rPr>
          <w:rFonts w:ascii="Times New Roman"/>
          <w:lang w:val="en-GB"/>
        </w:rPr>
        <w:t>план</w:t>
      </w:r>
      <w:proofErr w:type="spellEnd"/>
      <w:r w:rsidRPr="007C2D2C">
        <w:rPr>
          <w:rFonts w:ascii="Times New Roman"/>
          <w:lang w:val="en-GB"/>
        </w:rPr>
        <w:t xml:space="preserve">. </w:t>
      </w:r>
      <w:proofErr w:type="spellStart"/>
      <w:r w:rsidRPr="007C2D2C">
        <w:rPr>
          <w:rFonts w:ascii="Times New Roman"/>
          <w:lang w:val="en-GB"/>
        </w:rPr>
        <w:t>Комуникационният</w:t>
      </w:r>
      <w:proofErr w:type="spellEnd"/>
      <w:r w:rsidRPr="007C2D2C">
        <w:rPr>
          <w:rFonts w:ascii="Times New Roman"/>
          <w:lang w:val="en-GB"/>
        </w:rPr>
        <w:t xml:space="preserve"> </w:t>
      </w:r>
      <w:proofErr w:type="spellStart"/>
      <w:r w:rsidRPr="007C2D2C">
        <w:rPr>
          <w:rFonts w:ascii="Times New Roman"/>
          <w:lang w:val="en-GB"/>
        </w:rPr>
        <w:t>план</w:t>
      </w:r>
      <w:proofErr w:type="spellEnd"/>
      <w:r w:rsidRPr="007C2D2C">
        <w:rPr>
          <w:rFonts w:ascii="Times New Roman"/>
          <w:lang w:val="en-GB"/>
        </w:rPr>
        <w:t xml:space="preserve"> </w:t>
      </w:r>
      <w:proofErr w:type="spellStart"/>
      <w:r w:rsidRPr="007C2D2C">
        <w:rPr>
          <w:rFonts w:ascii="Times New Roman"/>
          <w:lang w:val="en-GB"/>
        </w:rPr>
        <w:t>трябва</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включва</w:t>
      </w:r>
      <w:proofErr w:type="spellEnd"/>
      <w:r w:rsidRPr="007C2D2C">
        <w:rPr>
          <w:rFonts w:ascii="Times New Roman"/>
          <w:lang w:val="en-GB"/>
        </w:rPr>
        <w:t xml:space="preserve"> </w:t>
      </w:r>
      <w:proofErr w:type="spellStart"/>
      <w:r w:rsidRPr="007C2D2C">
        <w:rPr>
          <w:rFonts w:ascii="Times New Roman"/>
          <w:lang w:val="en-GB"/>
        </w:rPr>
        <w:t>списък</w:t>
      </w:r>
      <w:proofErr w:type="spellEnd"/>
      <w:r w:rsidRPr="007C2D2C">
        <w:rPr>
          <w:rFonts w:ascii="Times New Roman"/>
          <w:lang w:val="en-GB"/>
        </w:rPr>
        <w:t xml:space="preserve"> </w:t>
      </w:r>
      <w:proofErr w:type="spellStart"/>
      <w:r w:rsidRPr="007C2D2C">
        <w:rPr>
          <w:rFonts w:ascii="Times New Roman"/>
          <w:lang w:val="en-GB"/>
        </w:rPr>
        <w:t>на</w:t>
      </w:r>
      <w:proofErr w:type="spellEnd"/>
      <w:r w:rsidRPr="007C2D2C">
        <w:rPr>
          <w:rFonts w:ascii="Times New Roman"/>
          <w:lang w:val="en-GB"/>
        </w:rPr>
        <w:t xml:space="preserve"> </w:t>
      </w:r>
      <w:proofErr w:type="spellStart"/>
      <w:r w:rsidRPr="007C2D2C">
        <w:rPr>
          <w:rFonts w:ascii="Times New Roman"/>
          <w:lang w:val="en-GB"/>
        </w:rPr>
        <w:t>всички</w:t>
      </w:r>
      <w:proofErr w:type="spellEnd"/>
      <w:r w:rsidRPr="007C2D2C">
        <w:rPr>
          <w:rFonts w:ascii="Times New Roman"/>
          <w:lang w:val="en-GB"/>
        </w:rPr>
        <w:t xml:space="preserve"> </w:t>
      </w:r>
      <w:proofErr w:type="spellStart"/>
      <w:r w:rsidRPr="007C2D2C">
        <w:rPr>
          <w:rFonts w:ascii="Times New Roman"/>
          <w:lang w:val="en-GB"/>
        </w:rPr>
        <w:t>заинтересовани</w:t>
      </w:r>
      <w:proofErr w:type="spellEnd"/>
      <w:r w:rsidRPr="007C2D2C">
        <w:rPr>
          <w:rFonts w:ascii="Times New Roman"/>
          <w:lang w:val="en-GB"/>
        </w:rPr>
        <w:t xml:space="preserve"> </w:t>
      </w:r>
      <w:proofErr w:type="spellStart"/>
      <w:r w:rsidRPr="007C2D2C">
        <w:rPr>
          <w:rFonts w:ascii="Times New Roman"/>
          <w:lang w:val="en-GB"/>
        </w:rPr>
        <w:t>страни</w:t>
      </w:r>
      <w:proofErr w:type="spellEnd"/>
      <w:r w:rsidRPr="007C2D2C">
        <w:rPr>
          <w:rFonts w:ascii="Times New Roman"/>
          <w:lang w:val="en-GB"/>
        </w:rPr>
        <w:t xml:space="preserve">, </w:t>
      </w:r>
      <w:proofErr w:type="spellStart"/>
      <w:r w:rsidRPr="007C2D2C">
        <w:rPr>
          <w:rFonts w:ascii="Times New Roman"/>
          <w:lang w:val="en-GB"/>
        </w:rPr>
        <w:t>които</w:t>
      </w:r>
      <w:proofErr w:type="spellEnd"/>
      <w:r w:rsidRPr="007C2D2C">
        <w:rPr>
          <w:rFonts w:ascii="Times New Roman"/>
          <w:lang w:val="en-GB"/>
        </w:rPr>
        <w:t xml:space="preserve"> </w:t>
      </w:r>
      <w:proofErr w:type="spellStart"/>
      <w:r w:rsidRPr="007C2D2C">
        <w:rPr>
          <w:rFonts w:ascii="Times New Roman"/>
          <w:lang w:val="en-GB"/>
        </w:rPr>
        <w:t>ще</w:t>
      </w:r>
      <w:proofErr w:type="spellEnd"/>
      <w:r w:rsidRPr="007C2D2C">
        <w:rPr>
          <w:rFonts w:ascii="Times New Roman"/>
          <w:lang w:val="en-GB"/>
        </w:rPr>
        <w:t xml:space="preserve"> </w:t>
      </w:r>
      <w:proofErr w:type="spellStart"/>
      <w:r w:rsidRPr="007C2D2C">
        <w:rPr>
          <w:rFonts w:ascii="Times New Roman"/>
          <w:lang w:val="en-GB"/>
        </w:rPr>
        <w:t>бъдат</w:t>
      </w:r>
      <w:proofErr w:type="spellEnd"/>
      <w:r w:rsidRPr="007C2D2C">
        <w:rPr>
          <w:rFonts w:ascii="Times New Roman"/>
          <w:lang w:val="en-GB"/>
        </w:rPr>
        <w:t xml:space="preserve"> </w:t>
      </w:r>
      <w:proofErr w:type="spellStart"/>
      <w:r w:rsidRPr="007C2D2C">
        <w:rPr>
          <w:rFonts w:ascii="Times New Roman"/>
          <w:lang w:val="en-GB"/>
        </w:rPr>
        <w:t>засегнати</w:t>
      </w:r>
      <w:proofErr w:type="spellEnd"/>
      <w:r w:rsidRPr="007C2D2C">
        <w:rPr>
          <w:rFonts w:ascii="Times New Roman"/>
          <w:lang w:val="en-GB"/>
        </w:rPr>
        <w:t xml:space="preserve"> </w:t>
      </w:r>
      <w:proofErr w:type="spellStart"/>
      <w:r w:rsidRPr="007C2D2C">
        <w:rPr>
          <w:rFonts w:ascii="Times New Roman"/>
          <w:lang w:val="en-GB"/>
        </w:rPr>
        <w:t>от</w:t>
      </w:r>
      <w:proofErr w:type="spellEnd"/>
      <w:r w:rsidRPr="007C2D2C">
        <w:rPr>
          <w:rFonts w:ascii="Times New Roman"/>
          <w:lang w:val="en-GB"/>
        </w:rPr>
        <w:t xml:space="preserve"> </w:t>
      </w:r>
      <w:proofErr w:type="spellStart"/>
      <w:r w:rsidRPr="007C2D2C">
        <w:rPr>
          <w:rFonts w:ascii="Times New Roman"/>
          <w:lang w:val="en-GB"/>
        </w:rPr>
        <w:t>промените</w:t>
      </w:r>
      <w:proofErr w:type="spellEnd"/>
      <w:r w:rsidRPr="007C2D2C">
        <w:rPr>
          <w:rFonts w:ascii="Times New Roman"/>
          <w:lang w:val="en-GB"/>
        </w:rPr>
        <w:t xml:space="preserve">, </w:t>
      </w:r>
      <w:proofErr w:type="spellStart"/>
      <w:r w:rsidRPr="007C2D2C">
        <w:rPr>
          <w:rFonts w:ascii="Times New Roman"/>
          <w:lang w:val="en-GB"/>
        </w:rPr>
        <w:t>като</w:t>
      </w:r>
      <w:proofErr w:type="spellEnd"/>
      <w:r w:rsidRPr="007C2D2C">
        <w:rPr>
          <w:rFonts w:ascii="Times New Roman"/>
          <w:lang w:val="en-GB"/>
        </w:rPr>
        <w:t xml:space="preserve"> </w:t>
      </w:r>
      <w:proofErr w:type="spellStart"/>
      <w:r w:rsidRPr="007C2D2C">
        <w:rPr>
          <w:rFonts w:ascii="Times New Roman"/>
          <w:lang w:val="en-GB"/>
        </w:rPr>
        <w:t>логистични</w:t>
      </w:r>
      <w:proofErr w:type="spellEnd"/>
      <w:r w:rsidRPr="007C2D2C">
        <w:rPr>
          <w:rFonts w:ascii="Times New Roman"/>
          <w:lang w:val="en-GB"/>
        </w:rPr>
        <w:t xml:space="preserve"> </w:t>
      </w:r>
      <w:proofErr w:type="spellStart"/>
      <w:r w:rsidRPr="007C2D2C">
        <w:rPr>
          <w:rFonts w:ascii="Times New Roman"/>
          <w:lang w:val="en-GB"/>
        </w:rPr>
        <w:t>партньори</w:t>
      </w:r>
      <w:proofErr w:type="spellEnd"/>
      <w:r w:rsidRPr="007C2D2C">
        <w:rPr>
          <w:rFonts w:ascii="Times New Roman"/>
          <w:lang w:val="en-GB"/>
        </w:rPr>
        <w:t xml:space="preserve">, </w:t>
      </w:r>
      <w:proofErr w:type="spellStart"/>
      <w:r w:rsidRPr="007C2D2C">
        <w:rPr>
          <w:rFonts w:ascii="Times New Roman"/>
          <w:lang w:val="en-GB"/>
        </w:rPr>
        <w:t>доставчици</w:t>
      </w:r>
      <w:proofErr w:type="spellEnd"/>
      <w:r w:rsidRPr="007C2D2C">
        <w:rPr>
          <w:rFonts w:ascii="Times New Roman"/>
          <w:lang w:val="en-GB"/>
        </w:rPr>
        <w:t xml:space="preserve">, </w:t>
      </w:r>
      <w:proofErr w:type="spellStart"/>
      <w:r w:rsidRPr="007C2D2C">
        <w:rPr>
          <w:rFonts w:ascii="Times New Roman"/>
          <w:lang w:val="en-GB"/>
        </w:rPr>
        <w:t>клиенти</w:t>
      </w:r>
      <w:proofErr w:type="spellEnd"/>
      <w:r w:rsidRPr="007C2D2C">
        <w:rPr>
          <w:rFonts w:ascii="Times New Roman"/>
          <w:lang w:val="en-GB"/>
        </w:rPr>
        <w:t xml:space="preserve"> и </w:t>
      </w:r>
      <w:proofErr w:type="spellStart"/>
      <w:r w:rsidRPr="007C2D2C">
        <w:rPr>
          <w:rFonts w:ascii="Times New Roman"/>
          <w:lang w:val="en-GB"/>
        </w:rPr>
        <w:t>вътрешни</w:t>
      </w:r>
      <w:proofErr w:type="spellEnd"/>
      <w:r w:rsidRPr="007C2D2C">
        <w:rPr>
          <w:rFonts w:ascii="Times New Roman"/>
          <w:lang w:val="en-GB"/>
        </w:rPr>
        <w:t xml:space="preserve"> </w:t>
      </w:r>
      <w:proofErr w:type="spellStart"/>
      <w:r w:rsidRPr="007C2D2C">
        <w:rPr>
          <w:rFonts w:ascii="Times New Roman"/>
          <w:lang w:val="en-GB"/>
        </w:rPr>
        <w:t>екипи</w:t>
      </w:r>
      <w:proofErr w:type="spellEnd"/>
      <w:r w:rsidRPr="007C2D2C">
        <w:rPr>
          <w:rFonts w:ascii="Times New Roman"/>
          <w:lang w:val="en-GB"/>
        </w:rPr>
        <w:t xml:space="preserve">. </w:t>
      </w:r>
      <w:proofErr w:type="spellStart"/>
      <w:r w:rsidRPr="007C2D2C">
        <w:rPr>
          <w:rFonts w:ascii="Times New Roman"/>
          <w:lang w:val="en-GB"/>
        </w:rPr>
        <w:t>Планът</w:t>
      </w:r>
      <w:proofErr w:type="spellEnd"/>
      <w:r w:rsidRPr="007C2D2C">
        <w:rPr>
          <w:rFonts w:ascii="Times New Roman"/>
          <w:lang w:val="en-GB"/>
        </w:rPr>
        <w:t xml:space="preserve"> </w:t>
      </w:r>
      <w:proofErr w:type="spellStart"/>
      <w:r w:rsidRPr="007C2D2C">
        <w:rPr>
          <w:rFonts w:ascii="Times New Roman"/>
          <w:lang w:val="en-GB"/>
        </w:rPr>
        <w:t>трябва</w:t>
      </w:r>
      <w:proofErr w:type="spellEnd"/>
      <w:r w:rsidRPr="007C2D2C">
        <w:rPr>
          <w:rFonts w:ascii="Times New Roman"/>
          <w:lang w:val="en-GB"/>
        </w:rPr>
        <w:t xml:space="preserve"> </w:t>
      </w:r>
      <w:proofErr w:type="spellStart"/>
      <w:r w:rsidRPr="007C2D2C">
        <w:rPr>
          <w:rFonts w:ascii="Times New Roman"/>
          <w:lang w:val="en-GB"/>
        </w:rPr>
        <w:t>също</w:t>
      </w:r>
      <w:proofErr w:type="spellEnd"/>
      <w:r w:rsidRPr="007C2D2C">
        <w:rPr>
          <w:rFonts w:ascii="Times New Roman"/>
          <w:lang w:val="en-GB"/>
        </w:rPr>
        <w:t xml:space="preserve"> </w:t>
      </w:r>
      <w:proofErr w:type="spellStart"/>
      <w:r w:rsidRPr="007C2D2C">
        <w:rPr>
          <w:rFonts w:ascii="Times New Roman"/>
          <w:lang w:val="en-GB"/>
        </w:rPr>
        <w:t>така</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очертае</w:t>
      </w:r>
      <w:proofErr w:type="spellEnd"/>
      <w:r w:rsidRPr="007C2D2C">
        <w:rPr>
          <w:rFonts w:ascii="Times New Roman"/>
          <w:lang w:val="en-GB"/>
        </w:rPr>
        <w:t xml:space="preserve"> </w:t>
      </w:r>
      <w:proofErr w:type="spellStart"/>
      <w:r w:rsidRPr="007C2D2C">
        <w:rPr>
          <w:rFonts w:ascii="Times New Roman"/>
          <w:lang w:val="en-GB"/>
        </w:rPr>
        <w:t>ключовите</w:t>
      </w:r>
      <w:proofErr w:type="spellEnd"/>
      <w:r w:rsidRPr="007C2D2C">
        <w:rPr>
          <w:rFonts w:ascii="Times New Roman"/>
          <w:lang w:val="en-GB"/>
        </w:rPr>
        <w:t xml:space="preserve"> </w:t>
      </w:r>
      <w:proofErr w:type="spellStart"/>
      <w:r w:rsidRPr="007C2D2C">
        <w:rPr>
          <w:rFonts w:ascii="Times New Roman"/>
          <w:lang w:val="en-GB"/>
        </w:rPr>
        <w:t>послания</w:t>
      </w:r>
      <w:proofErr w:type="spellEnd"/>
      <w:r w:rsidRPr="007C2D2C">
        <w:rPr>
          <w:rFonts w:ascii="Times New Roman"/>
          <w:lang w:val="en-GB"/>
        </w:rPr>
        <w:t xml:space="preserve">, </w:t>
      </w:r>
      <w:proofErr w:type="spellStart"/>
      <w:r w:rsidRPr="007C2D2C">
        <w:rPr>
          <w:rFonts w:ascii="Times New Roman"/>
          <w:lang w:val="en-GB"/>
        </w:rPr>
        <w:t>които</w:t>
      </w:r>
      <w:proofErr w:type="spellEnd"/>
      <w:r w:rsidRPr="007C2D2C">
        <w:rPr>
          <w:rFonts w:ascii="Times New Roman"/>
          <w:lang w:val="en-GB"/>
        </w:rPr>
        <w:t xml:space="preserve"> </w:t>
      </w:r>
      <w:proofErr w:type="spellStart"/>
      <w:r w:rsidRPr="007C2D2C">
        <w:rPr>
          <w:rFonts w:ascii="Times New Roman"/>
          <w:lang w:val="en-GB"/>
        </w:rPr>
        <w:t>трябва</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бъдат</w:t>
      </w:r>
      <w:proofErr w:type="spellEnd"/>
      <w:r w:rsidRPr="007C2D2C">
        <w:rPr>
          <w:rFonts w:ascii="Times New Roman"/>
          <w:lang w:val="en-GB"/>
        </w:rPr>
        <w:t xml:space="preserve"> </w:t>
      </w:r>
      <w:proofErr w:type="spellStart"/>
      <w:r w:rsidRPr="007C2D2C">
        <w:rPr>
          <w:rFonts w:ascii="Times New Roman"/>
          <w:lang w:val="en-GB"/>
        </w:rPr>
        <w:t>предадени</w:t>
      </w:r>
      <w:proofErr w:type="spellEnd"/>
      <w:r w:rsidRPr="007C2D2C">
        <w:rPr>
          <w:rFonts w:ascii="Times New Roman"/>
          <w:lang w:val="en-GB"/>
        </w:rPr>
        <w:t xml:space="preserve">, </w:t>
      </w:r>
      <w:proofErr w:type="spellStart"/>
      <w:r w:rsidRPr="007C2D2C">
        <w:rPr>
          <w:rFonts w:ascii="Times New Roman"/>
          <w:lang w:val="en-GB"/>
        </w:rPr>
        <w:t>каналите</w:t>
      </w:r>
      <w:proofErr w:type="spellEnd"/>
      <w:r w:rsidRPr="007C2D2C">
        <w:rPr>
          <w:rFonts w:ascii="Times New Roman"/>
          <w:lang w:val="en-GB"/>
        </w:rPr>
        <w:t xml:space="preserve"> </w:t>
      </w:r>
      <w:proofErr w:type="spellStart"/>
      <w:r w:rsidRPr="007C2D2C">
        <w:rPr>
          <w:rFonts w:ascii="Times New Roman"/>
          <w:lang w:val="en-GB"/>
        </w:rPr>
        <w:t>за</w:t>
      </w:r>
      <w:proofErr w:type="spellEnd"/>
      <w:r w:rsidRPr="007C2D2C">
        <w:rPr>
          <w:rFonts w:ascii="Times New Roman"/>
          <w:lang w:val="en-GB"/>
        </w:rPr>
        <w:t xml:space="preserve"> </w:t>
      </w:r>
      <w:proofErr w:type="spellStart"/>
      <w:r w:rsidRPr="007C2D2C">
        <w:rPr>
          <w:rFonts w:ascii="Times New Roman"/>
          <w:lang w:val="en-GB"/>
        </w:rPr>
        <w:t>комуникация</w:t>
      </w:r>
      <w:proofErr w:type="spellEnd"/>
      <w:r w:rsidRPr="007C2D2C">
        <w:rPr>
          <w:rFonts w:ascii="Times New Roman"/>
          <w:lang w:val="en-GB"/>
        </w:rPr>
        <w:t xml:space="preserve">, </w:t>
      </w:r>
      <w:proofErr w:type="spellStart"/>
      <w:r w:rsidRPr="007C2D2C">
        <w:rPr>
          <w:rFonts w:ascii="Times New Roman"/>
          <w:lang w:val="en-GB"/>
        </w:rPr>
        <w:t>които</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се</w:t>
      </w:r>
      <w:proofErr w:type="spellEnd"/>
      <w:r w:rsidRPr="007C2D2C">
        <w:rPr>
          <w:rFonts w:ascii="Times New Roman"/>
          <w:lang w:val="en-GB"/>
        </w:rPr>
        <w:t xml:space="preserve"> </w:t>
      </w:r>
      <w:proofErr w:type="spellStart"/>
      <w:r w:rsidRPr="007C2D2C">
        <w:rPr>
          <w:rFonts w:ascii="Times New Roman"/>
          <w:lang w:val="en-GB"/>
        </w:rPr>
        <w:t>използват</w:t>
      </w:r>
      <w:proofErr w:type="spellEnd"/>
      <w:r w:rsidRPr="007C2D2C">
        <w:rPr>
          <w:rFonts w:ascii="Times New Roman"/>
          <w:lang w:val="en-GB"/>
        </w:rPr>
        <w:t xml:space="preserve">, и </w:t>
      </w:r>
      <w:proofErr w:type="spellStart"/>
      <w:r w:rsidRPr="007C2D2C">
        <w:rPr>
          <w:rFonts w:ascii="Times New Roman"/>
          <w:lang w:val="en-GB"/>
        </w:rPr>
        <w:t>графика</w:t>
      </w:r>
      <w:proofErr w:type="spellEnd"/>
      <w:r w:rsidRPr="007C2D2C">
        <w:rPr>
          <w:rFonts w:ascii="Times New Roman"/>
          <w:lang w:val="en-GB"/>
        </w:rPr>
        <w:t xml:space="preserve"> за </w:t>
      </w:r>
      <w:proofErr w:type="spellStart"/>
      <w:r w:rsidRPr="007C2D2C">
        <w:rPr>
          <w:rFonts w:ascii="Times New Roman"/>
          <w:lang w:val="en-GB"/>
        </w:rPr>
        <w:t>комуникация</w:t>
      </w:r>
      <w:proofErr w:type="spellEnd"/>
      <w:r w:rsidRPr="007C2D2C">
        <w:rPr>
          <w:rFonts w:ascii="Times New Roman"/>
          <w:lang w:val="en-GB"/>
        </w:rPr>
        <w:t xml:space="preserve">. </w:t>
      </w:r>
      <w:proofErr w:type="spellStart"/>
      <w:r w:rsidRPr="007C2D2C">
        <w:rPr>
          <w:rFonts w:ascii="Times New Roman"/>
          <w:lang w:val="en-GB"/>
        </w:rPr>
        <w:t>Посланията</w:t>
      </w:r>
      <w:proofErr w:type="spellEnd"/>
      <w:r w:rsidRPr="007C2D2C">
        <w:rPr>
          <w:rFonts w:ascii="Times New Roman"/>
          <w:lang w:val="en-GB"/>
        </w:rPr>
        <w:t xml:space="preserve"> </w:t>
      </w:r>
      <w:proofErr w:type="spellStart"/>
      <w:r w:rsidRPr="007C2D2C">
        <w:rPr>
          <w:rFonts w:ascii="Times New Roman"/>
          <w:lang w:val="en-GB"/>
        </w:rPr>
        <w:t>трябва</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са</w:t>
      </w:r>
      <w:proofErr w:type="spellEnd"/>
      <w:r w:rsidRPr="007C2D2C">
        <w:rPr>
          <w:rFonts w:ascii="Times New Roman"/>
          <w:lang w:val="en-GB"/>
        </w:rPr>
        <w:t xml:space="preserve"> </w:t>
      </w:r>
      <w:proofErr w:type="spellStart"/>
      <w:r w:rsidRPr="007C2D2C">
        <w:rPr>
          <w:rFonts w:ascii="Times New Roman"/>
          <w:lang w:val="en-GB"/>
        </w:rPr>
        <w:t>ясни</w:t>
      </w:r>
      <w:proofErr w:type="spellEnd"/>
      <w:r w:rsidRPr="007C2D2C">
        <w:rPr>
          <w:rFonts w:ascii="Times New Roman"/>
          <w:lang w:val="en-GB"/>
        </w:rPr>
        <w:t xml:space="preserve">, </w:t>
      </w:r>
      <w:proofErr w:type="spellStart"/>
      <w:r w:rsidRPr="007C2D2C">
        <w:rPr>
          <w:rFonts w:ascii="Times New Roman"/>
          <w:lang w:val="en-GB"/>
        </w:rPr>
        <w:t>кратки</w:t>
      </w:r>
      <w:proofErr w:type="spellEnd"/>
      <w:r w:rsidRPr="007C2D2C">
        <w:rPr>
          <w:rFonts w:ascii="Times New Roman"/>
          <w:lang w:val="en-GB"/>
        </w:rPr>
        <w:t xml:space="preserve"> и </w:t>
      </w:r>
      <w:proofErr w:type="spellStart"/>
      <w:r w:rsidRPr="007C2D2C">
        <w:rPr>
          <w:rFonts w:ascii="Times New Roman"/>
          <w:lang w:val="en-GB"/>
        </w:rPr>
        <w:t>съобразени</w:t>
      </w:r>
      <w:proofErr w:type="spellEnd"/>
      <w:r w:rsidRPr="007C2D2C">
        <w:rPr>
          <w:rFonts w:ascii="Times New Roman"/>
          <w:lang w:val="en-GB"/>
        </w:rPr>
        <w:t xml:space="preserve"> с </w:t>
      </w:r>
      <w:proofErr w:type="spellStart"/>
      <w:r w:rsidRPr="007C2D2C">
        <w:rPr>
          <w:rFonts w:ascii="Times New Roman"/>
          <w:lang w:val="en-GB"/>
        </w:rPr>
        <w:t>конкретната</w:t>
      </w:r>
      <w:proofErr w:type="spellEnd"/>
      <w:r w:rsidRPr="007C2D2C">
        <w:rPr>
          <w:rFonts w:ascii="Times New Roman"/>
          <w:lang w:val="en-GB"/>
        </w:rPr>
        <w:t xml:space="preserve"> </w:t>
      </w:r>
      <w:proofErr w:type="spellStart"/>
      <w:r w:rsidRPr="007C2D2C">
        <w:rPr>
          <w:rFonts w:ascii="Times New Roman"/>
          <w:lang w:val="en-GB"/>
        </w:rPr>
        <w:t>аудитория</w:t>
      </w:r>
      <w:proofErr w:type="spellEnd"/>
      <w:r w:rsidRPr="007C2D2C">
        <w:rPr>
          <w:rFonts w:ascii="Times New Roman"/>
          <w:lang w:val="en-GB"/>
        </w:rPr>
        <w:t xml:space="preserve">. </w:t>
      </w:r>
      <w:proofErr w:type="spellStart"/>
      <w:r w:rsidRPr="007C2D2C">
        <w:rPr>
          <w:rFonts w:ascii="Times New Roman"/>
          <w:lang w:val="en-GB"/>
        </w:rPr>
        <w:t>Каналите</w:t>
      </w:r>
      <w:proofErr w:type="spellEnd"/>
      <w:r w:rsidRPr="007C2D2C">
        <w:rPr>
          <w:rFonts w:ascii="Times New Roman"/>
          <w:lang w:val="en-GB"/>
        </w:rPr>
        <w:t xml:space="preserve"> </w:t>
      </w:r>
      <w:proofErr w:type="spellStart"/>
      <w:r w:rsidRPr="007C2D2C">
        <w:rPr>
          <w:rFonts w:ascii="Times New Roman"/>
          <w:lang w:val="en-GB"/>
        </w:rPr>
        <w:t>за</w:t>
      </w:r>
      <w:proofErr w:type="spellEnd"/>
      <w:r w:rsidRPr="007C2D2C">
        <w:rPr>
          <w:rFonts w:ascii="Times New Roman"/>
          <w:lang w:val="en-GB"/>
        </w:rPr>
        <w:t xml:space="preserve"> </w:t>
      </w:r>
      <w:proofErr w:type="spellStart"/>
      <w:r w:rsidRPr="007C2D2C">
        <w:rPr>
          <w:rFonts w:ascii="Times New Roman"/>
          <w:lang w:val="en-GB"/>
        </w:rPr>
        <w:t>комуникация</w:t>
      </w:r>
      <w:proofErr w:type="spellEnd"/>
      <w:r w:rsidRPr="007C2D2C">
        <w:rPr>
          <w:rFonts w:ascii="Times New Roman"/>
          <w:lang w:val="en-GB"/>
        </w:rPr>
        <w:t xml:space="preserve"> </w:t>
      </w:r>
      <w:proofErr w:type="spellStart"/>
      <w:r w:rsidRPr="007C2D2C">
        <w:rPr>
          <w:rFonts w:ascii="Times New Roman"/>
          <w:lang w:val="en-GB"/>
        </w:rPr>
        <w:t>могат</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включват</w:t>
      </w:r>
      <w:proofErr w:type="spellEnd"/>
      <w:r w:rsidRPr="007C2D2C">
        <w:rPr>
          <w:rFonts w:ascii="Times New Roman"/>
          <w:lang w:val="en-GB"/>
        </w:rPr>
        <w:t xml:space="preserve"> </w:t>
      </w:r>
      <w:proofErr w:type="spellStart"/>
      <w:r w:rsidRPr="007C2D2C">
        <w:rPr>
          <w:rFonts w:ascii="Times New Roman"/>
          <w:lang w:val="en-GB"/>
        </w:rPr>
        <w:t>имейл</w:t>
      </w:r>
      <w:proofErr w:type="spellEnd"/>
      <w:r w:rsidRPr="007C2D2C">
        <w:rPr>
          <w:rFonts w:ascii="Times New Roman"/>
          <w:lang w:val="en-GB"/>
        </w:rPr>
        <w:t xml:space="preserve">, </w:t>
      </w:r>
      <w:proofErr w:type="spellStart"/>
      <w:r w:rsidRPr="007C2D2C">
        <w:rPr>
          <w:rFonts w:ascii="Times New Roman"/>
          <w:lang w:val="en-GB"/>
        </w:rPr>
        <w:t>телефонни</w:t>
      </w:r>
      <w:proofErr w:type="spellEnd"/>
      <w:r w:rsidRPr="007C2D2C">
        <w:rPr>
          <w:rFonts w:ascii="Times New Roman"/>
          <w:lang w:val="en-GB"/>
        </w:rPr>
        <w:t xml:space="preserve"> </w:t>
      </w:r>
      <w:proofErr w:type="spellStart"/>
      <w:r w:rsidRPr="007C2D2C">
        <w:rPr>
          <w:rFonts w:ascii="Times New Roman"/>
          <w:lang w:val="en-GB"/>
        </w:rPr>
        <w:t>обаждания</w:t>
      </w:r>
      <w:proofErr w:type="spellEnd"/>
      <w:r w:rsidRPr="007C2D2C">
        <w:rPr>
          <w:rFonts w:ascii="Times New Roman"/>
          <w:lang w:val="en-GB"/>
        </w:rPr>
        <w:t xml:space="preserve">, </w:t>
      </w:r>
      <w:proofErr w:type="spellStart"/>
      <w:r w:rsidRPr="007C2D2C">
        <w:rPr>
          <w:rFonts w:ascii="Times New Roman"/>
          <w:lang w:val="en-GB"/>
        </w:rPr>
        <w:t>уеб</w:t>
      </w:r>
      <w:proofErr w:type="spellEnd"/>
      <w:r w:rsidRPr="007C2D2C">
        <w:rPr>
          <w:rFonts w:ascii="Times New Roman"/>
          <w:lang w:val="en-GB"/>
        </w:rPr>
        <w:t xml:space="preserve"> </w:t>
      </w:r>
      <w:proofErr w:type="spellStart"/>
      <w:r w:rsidRPr="007C2D2C">
        <w:rPr>
          <w:rFonts w:ascii="Times New Roman"/>
          <w:lang w:val="en-GB"/>
        </w:rPr>
        <w:t>семинари</w:t>
      </w:r>
      <w:proofErr w:type="spellEnd"/>
      <w:r w:rsidRPr="007C2D2C">
        <w:rPr>
          <w:rFonts w:ascii="Times New Roman"/>
          <w:lang w:val="en-GB"/>
        </w:rPr>
        <w:t xml:space="preserve"> </w:t>
      </w:r>
      <w:proofErr w:type="spellStart"/>
      <w:r w:rsidRPr="007C2D2C">
        <w:rPr>
          <w:rFonts w:ascii="Times New Roman"/>
          <w:lang w:val="en-GB"/>
        </w:rPr>
        <w:t>или</w:t>
      </w:r>
      <w:proofErr w:type="spellEnd"/>
      <w:r w:rsidRPr="007C2D2C">
        <w:rPr>
          <w:rFonts w:ascii="Times New Roman"/>
          <w:lang w:val="en-GB"/>
        </w:rPr>
        <w:t xml:space="preserve"> </w:t>
      </w:r>
      <w:proofErr w:type="spellStart"/>
      <w:r w:rsidRPr="007C2D2C">
        <w:rPr>
          <w:rFonts w:ascii="Times New Roman"/>
          <w:lang w:val="en-GB"/>
        </w:rPr>
        <w:t>лични</w:t>
      </w:r>
      <w:proofErr w:type="spellEnd"/>
      <w:r w:rsidRPr="007C2D2C">
        <w:rPr>
          <w:rFonts w:ascii="Times New Roman"/>
          <w:lang w:val="en-GB"/>
        </w:rPr>
        <w:t xml:space="preserve"> </w:t>
      </w:r>
      <w:proofErr w:type="spellStart"/>
      <w:r w:rsidRPr="007C2D2C">
        <w:rPr>
          <w:rFonts w:ascii="Times New Roman"/>
          <w:lang w:val="en-GB"/>
        </w:rPr>
        <w:t>срещи</w:t>
      </w:r>
      <w:proofErr w:type="spellEnd"/>
      <w:r w:rsidRPr="007C2D2C">
        <w:rPr>
          <w:rFonts w:ascii="Times New Roman"/>
          <w:lang w:val="en-GB"/>
        </w:rPr>
        <w:t xml:space="preserve">. </w:t>
      </w:r>
      <w:proofErr w:type="spellStart"/>
      <w:r w:rsidRPr="007C2D2C">
        <w:rPr>
          <w:rFonts w:ascii="Times New Roman"/>
          <w:lang w:val="en-GB"/>
        </w:rPr>
        <w:t>Важно</w:t>
      </w:r>
      <w:proofErr w:type="spellEnd"/>
      <w:r w:rsidRPr="007C2D2C">
        <w:rPr>
          <w:rFonts w:ascii="Times New Roman"/>
          <w:lang w:val="en-GB"/>
        </w:rPr>
        <w:t xml:space="preserve"> е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се</w:t>
      </w:r>
      <w:proofErr w:type="spellEnd"/>
      <w:r w:rsidRPr="007C2D2C">
        <w:rPr>
          <w:rFonts w:ascii="Times New Roman"/>
          <w:lang w:val="en-GB"/>
        </w:rPr>
        <w:t xml:space="preserve"> </w:t>
      </w:r>
      <w:proofErr w:type="spellStart"/>
      <w:r w:rsidRPr="007C2D2C">
        <w:rPr>
          <w:rFonts w:ascii="Times New Roman"/>
          <w:lang w:val="en-GB"/>
        </w:rPr>
        <w:t>гарантира</w:t>
      </w:r>
      <w:proofErr w:type="spellEnd"/>
      <w:r w:rsidRPr="007C2D2C">
        <w:rPr>
          <w:rFonts w:ascii="Times New Roman"/>
          <w:lang w:val="en-GB"/>
        </w:rPr>
        <w:t xml:space="preserve">, </w:t>
      </w:r>
      <w:proofErr w:type="spellStart"/>
      <w:r w:rsidRPr="007C2D2C">
        <w:rPr>
          <w:rFonts w:ascii="Times New Roman"/>
          <w:lang w:val="en-GB"/>
        </w:rPr>
        <w:t>че</w:t>
      </w:r>
      <w:proofErr w:type="spellEnd"/>
      <w:r w:rsidRPr="007C2D2C">
        <w:rPr>
          <w:rFonts w:ascii="Times New Roman"/>
          <w:lang w:val="en-GB"/>
        </w:rPr>
        <w:t xml:space="preserve"> </w:t>
      </w:r>
      <w:proofErr w:type="spellStart"/>
      <w:r w:rsidRPr="007C2D2C">
        <w:rPr>
          <w:rFonts w:ascii="Times New Roman"/>
          <w:lang w:val="en-GB"/>
        </w:rPr>
        <w:t>комуникацията</w:t>
      </w:r>
      <w:proofErr w:type="spellEnd"/>
      <w:r w:rsidRPr="007C2D2C">
        <w:rPr>
          <w:rFonts w:ascii="Times New Roman"/>
          <w:lang w:val="en-GB"/>
        </w:rPr>
        <w:t xml:space="preserve"> е </w:t>
      </w:r>
      <w:proofErr w:type="spellStart"/>
      <w:r w:rsidRPr="007C2D2C">
        <w:rPr>
          <w:rFonts w:ascii="Times New Roman"/>
          <w:lang w:val="en-GB"/>
        </w:rPr>
        <w:t>двупосочна</w:t>
      </w:r>
      <w:proofErr w:type="spellEnd"/>
      <w:r w:rsidRPr="007C2D2C">
        <w:rPr>
          <w:rFonts w:ascii="Times New Roman"/>
          <w:lang w:val="en-GB"/>
        </w:rPr>
        <w:t xml:space="preserve"> и </w:t>
      </w:r>
      <w:proofErr w:type="spellStart"/>
      <w:r w:rsidRPr="007C2D2C">
        <w:rPr>
          <w:rFonts w:ascii="Times New Roman"/>
          <w:lang w:val="en-GB"/>
        </w:rPr>
        <w:t>че</w:t>
      </w:r>
      <w:proofErr w:type="spellEnd"/>
      <w:r w:rsidRPr="007C2D2C">
        <w:rPr>
          <w:rFonts w:ascii="Times New Roman"/>
          <w:lang w:val="en-GB"/>
        </w:rPr>
        <w:t xml:space="preserve"> </w:t>
      </w:r>
      <w:proofErr w:type="spellStart"/>
      <w:r w:rsidRPr="007C2D2C">
        <w:rPr>
          <w:rFonts w:ascii="Times New Roman"/>
          <w:lang w:val="en-GB"/>
        </w:rPr>
        <w:t>заинтересованите</w:t>
      </w:r>
      <w:proofErr w:type="spellEnd"/>
      <w:r w:rsidRPr="007C2D2C">
        <w:rPr>
          <w:rFonts w:ascii="Times New Roman"/>
          <w:lang w:val="en-GB"/>
        </w:rPr>
        <w:t xml:space="preserve"> </w:t>
      </w:r>
      <w:proofErr w:type="spellStart"/>
      <w:r w:rsidRPr="007C2D2C">
        <w:rPr>
          <w:rFonts w:ascii="Times New Roman"/>
          <w:lang w:val="en-GB"/>
        </w:rPr>
        <w:t>страни</w:t>
      </w:r>
      <w:proofErr w:type="spellEnd"/>
      <w:r w:rsidRPr="007C2D2C">
        <w:rPr>
          <w:rFonts w:ascii="Times New Roman"/>
          <w:lang w:val="en-GB"/>
        </w:rPr>
        <w:t xml:space="preserve"> </w:t>
      </w:r>
      <w:proofErr w:type="spellStart"/>
      <w:r w:rsidRPr="007C2D2C">
        <w:rPr>
          <w:rFonts w:ascii="Times New Roman"/>
          <w:lang w:val="en-GB"/>
        </w:rPr>
        <w:t>имат</w:t>
      </w:r>
      <w:proofErr w:type="spellEnd"/>
      <w:r w:rsidRPr="007C2D2C">
        <w:rPr>
          <w:rFonts w:ascii="Times New Roman"/>
          <w:lang w:val="en-GB"/>
        </w:rPr>
        <w:t xml:space="preserve"> </w:t>
      </w:r>
      <w:proofErr w:type="spellStart"/>
      <w:r w:rsidRPr="007C2D2C">
        <w:rPr>
          <w:rFonts w:ascii="Times New Roman"/>
          <w:lang w:val="en-GB"/>
        </w:rPr>
        <w:t>възможност</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предоставят</w:t>
      </w:r>
      <w:proofErr w:type="spellEnd"/>
      <w:r w:rsidRPr="007C2D2C">
        <w:rPr>
          <w:rFonts w:ascii="Times New Roman"/>
          <w:lang w:val="en-GB"/>
        </w:rPr>
        <w:t xml:space="preserve"> </w:t>
      </w:r>
      <w:proofErr w:type="spellStart"/>
      <w:r w:rsidRPr="007C2D2C">
        <w:rPr>
          <w:rFonts w:ascii="Times New Roman"/>
          <w:lang w:val="en-GB"/>
        </w:rPr>
        <w:t>обратна</w:t>
      </w:r>
      <w:proofErr w:type="spellEnd"/>
      <w:r w:rsidRPr="007C2D2C">
        <w:rPr>
          <w:rFonts w:ascii="Times New Roman"/>
          <w:lang w:val="en-GB"/>
        </w:rPr>
        <w:t xml:space="preserve"> </w:t>
      </w:r>
      <w:proofErr w:type="spellStart"/>
      <w:r w:rsidRPr="007C2D2C">
        <w:rPr>
          <w:rFonts w:ascii="Times New Roman"/>
          <w:lang w:val="en-GB"/>
        </w:rPr>
        <w:t>връзка</w:t>
      </w:r>
      <w:proofErr w:type="spellEnd"/>
      <w:r w:rsidRPr="007C2D2C">
        <w:rPr>
          <w:rFonts w:ascii="Times New Roman"/>
          <w:lang w:val="en-GB"/>
        </w:rPr>
        <w:t xml:space="preserve"> и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задават</w:t>
      </w:r>
      <w:proofErr w:type="spellEnd"/>
      <w:r w:rsidRPr="007C2D2C">
        <w:rPr>
          <w:rFonts w:ascii="Times New Roman"/>
          <w:lang w:val="en-GB"/>
        </w:rPr>
        <w:t xml:space="preserve"> </w:t>
      </w:r>
      <w:proofErr w:type="spellStart"/>
      <w:r w:rsidRPr="007C2D2C">
        <w:rPr>
          <w:rFonts w:ascii="Times New Roman"/>
          <w:lang w:val="en-GB"/>
        </w:rPr>
        <w:t>въпроси</w:t>
      </w:r>
      <w:proofErr w:type="spellEnd"/>
      <w:r w:rsidRPr="007C2D2C">
        <w:rPr>
          <w:rFonts w:ascii="Times New Roman"/>
          <w:lang w:val="en-GB"/>
        </w:rPr>
        <w:t xml:space="preserve">. </w:t>
      </w:r>
      <w:proofErr w:type="spellStart"/>
      <w:r w:rsidRPr="007C2D2C">
        <w:rPr>
          <w:rFonts w:ascii="Times New Roman"/>
          <w:lang w:val="en-GB"/>
        </w:rPr>
        <w:t>Чрез</w:t>
      </w:r>
      <w:proofErr w:type="spellEnd"/>
      <w:r w:rsidRPr="007C2D2C">
        <w:rPr>
          <w:rFonts w:ascii="Times New Roman"/>
          <w:lang w:val="en-GB"/>
        </w:rPr>
        <w:t xml:space="preserve"> </w:t>
      </w:r>
      <w:proofErr w:type="spellStart"/>
      <w:r w:rsidRPr="007C2D2C">
        <w:rPr>
          <w:rFonts w:ascii="Times New Roman"/>
          <w:lang w:val="en-GB"/>
        </w:rPr>
        <w:t>внедряването</w:t>
      </w:r>
      <w:proofErr w:type="spellEnd"/>
      <w:r w:rsidRPr="007C2D2C">
        <w:rPr>
          <w:rFonts w:ascii="Times New Roman"/>
          <w:lang w:val="en-GB"/>
        </w:rPr>
        <w:t xml:space="preserve"> </w:t>
      </w:r>
      <w:proofErr w:type="spellStart"/>
      <w:r w:rsidRPr="007C2D2C">
        <w:rPr>
          <w:rFonts w:ascii="Times New Roman"/>
          <w:lang w:val="en-GB"/>
        </w:rPr>
        <w:t>на</w:t>
      </w:r>
      <w:proofErr w:type="spellEnd"/>
      <w:r w:rsidRPr="007C2D2C">
        <w:rPr>
          <w:rFonts w:ascii="Times New Roman"/>
          <w:lang w:val="en-GB"/>
        </w:rPr>
        <w:t xml:space="preserve"> </w:t>
      </w:r>
      <w:proofErr w:type="spellStart"/>
      <w:r w:rsidRPr="007C2D2C">
        <w:rPr>
          <w:rFonts w:ascii="Times New Roman"/>
          <w:lang w:val="en-GB"/>
        </w:rPr>
        <w:t>ефективен</w:t>
      </w:r>
      <w:proofErr w:type="spellEnd"/>
      <w:r w:rsidRPr="007C2D2C">
        <w:rPr>
          <w:rFonts w:ascii="Times New Roman"/>
          <w:lang w:val="en-GB"/>
        </w:rPr>
        <w:t xml:space="preserve"> </w:t>
      </w:r>
      <w:proofErr w:type="spellStart"/>
      <w:r w:rsidRPr="007C2D2C">
        <w:rPr>
          <w:rFonts w:ascii="Times New Roman"/>
          <w:lang w:val="en-GB"/>
        </w:rPr>
        <w:t>комуникационен</w:t>
      </w:r>
      <w:proofErr w:type="spellEnd"/>
      <w:r w:rsidRPr="007C2D2C">
        <w:rPr>
          <w:rFonts w:ascii="Times New Roman"/>
          <w:lang w:val="en-GB"/>
        </w:rPr>
        <w:t xml:space="preserve"> </w:t>
      </w:r>
      <w:proofErr w:type="spellStart"/>
      <w:r w:rsidRPr="007C2D2C">
        <w:rPr>
          <w:rFonts w:ascii="Times New Roman"/>
          <w:lang w:val="en-GB"/>
        </w:rPr>
        <w:t>план</w:t>
      </w:r>
      <w:proofErr w:type="spellEnd"/>
      <w:r w:rsidRPr="007C2D2C">
        <w:rPr>
          <w:rFonts w:ascii="Times New Roman"/>
          <w:lang w:val="en-GB"/>
        </w:rPr>
        <w:t xml:space="preserve">, </w:t>
      </w:r>
      <w:proofErr w:type="spellStart"/>
      <w:r w:rsidRPr="007C2D2C">
        <w:rPr>
          <w:rFonts w:ascii="Times New Roman"/>
          <w:lang w:val="en-GB"/>
        </w:rPr>
        <w:t>Лира</w:t>
      </w:r>
      <w:proofErr w:type="spellEnd"/>
      <w:r w:rsidRPr="007C2D2C">
        <w:rPr>
          <w:rFonts w:ascii="Times New Roman"/>
          <w:lang w:val="en-GB"/>
        </w:rPr>
        <w:t xml:space="preserve"> ООД </w:t>
      </w:r>
      <w:proofErr w:type="spellStart"/>
      <w:r w:rsidRPr="007C2D2C">
        <w:rPr>
          <w:rFonts w:ascii="Times New Roman"/>
          <w:lang w:val="en-GB"/>
        </w:rPr>
        <w:t>може</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гарантира</w:t>
      </w:r>
      <w:proofErr w:type="spellEnd"/>
      <w:r w:rsidRPr="007C2D2C">
        <w:rPr>
          <w:rFonts w:ascii="Times New Roman"/>
          <w:lang w:val="en-GB"/>
        </w:rPr>
        <w:t xml:space="preserve">, </w:t>
      </w:r>
      <w:proofErr w:type="spellStart"/>
      <w:r w:rsidRPr="007C2D2C">
        <w:rPr>
          <w:rFonts w:ascii="Times New Roman"/>
          <w:lang w:val="en-GB"/>
        </w:rPr>
        <w:t>че</w:t>
      </w:r>
      <w:proofErr w:type="spellEnd"/>
      <w:r w:rsidRPr="007C2D2C">
        <w:rPr>
          <w:rFonts w:ascii="Times New Roman"/>
          <w:lang w:val="en-GB"/>
        </w:rPr>
        <w:t xml:space="preserve"> </w:t>
      </w:r>
      <w:proofErr w:type="spellStart"/>
      <w:r w:rsidRPr="007C2D2C">
        <w:rPr>
          <w:rFonts w:ascii="Times New Roman"/>
          <w:lang w:val="en-GB"/>
        </w:rPr>
        <w:t>всички</w:t>
      </w:r>
      <w:proofErr w:type="spellEnd"/>
      <w:r w:rsidRPr="007C2D2C">
        <w:rPr>
          <w:rFonts w:ascii="Times New Roman"/>
          <w:lang w:val="en-GB"/>
        </w:rPr>
        <w:t xml:space="preserve"> </w:t>
      </w:r>
      <w:proofErr w:type="spellStart"/>
      <w:r w:rsidRPr="007C2D2C">
        <w:rPr>
          <w:rFonts w:ascii="Times New Roman"/>
          <w:lang w:val="en-GB"/>
        </w:rPr>
        <w:t>заинтересовани</w:t>
      </w:r>
      <w:proofErr w:type="spellEnd"/>
      <w:r w:rsidRPr="007C2D2C">
        <w:rPr>
          <w:rFonts w:ascii="Times New Roman"/>
          <w:lang w:val="en-GB"/>
        </w:rPr>
        <w:t xml:space="preserve"> </w:t>
      </w:r>
      <w:proofErr w:type="spellStart"/>
      <w:r w:rsidRPr="007C2D2C">
        <w:rPr>
          <w:rFonts w:ascii="Times New Roman"/>
          <w:lang w:val="en-GB"/>
        </w:rPr>
        <w:t>страни</w:t>
      </w:r>
      <w:proofErr w:type="spellEnd"/>
      <w:r w:rsidRPr="007C2D2C">
        <w:rPr>
          <w:rFonts w:ascii="Times New Roman"/>
          <w:lang w:val="en-GB"/>
        </w:rPr>
        <w:t xml:space="preserve"> </w:t>
      </w:r>
      <w:proofErr w:type="spellStart"/>
      <w:r w:rsidRPr="007C2D2C">
        <w:rPr>
          <w:rFonts w:ascii="Times New Roman"/>
          <w:lang w:val="en-GB"/>
        </w:rPr>
        <w:t>са</w:t>
      </w:r>
      <w:proofErr w:type="spellEnd"/>
      <w:r w:rsidRPr="007C2D2C">
        <w:rPr>
          <w:rFonts w:ascii="Times New Roman"/>
          <w:lang w:val="en-GB"/>
        </w:rPr>
        <w:t xml:space="preserve"> </w:t>
      </w:r>
      <w:proofErr w:type="spellStart"/>
      <w:r w:rsidRPr="007C2D2C">
        <w:rPr>
          <w:rFonts w:ascii="Times New Roman"/>
          <w:lang w:val="en-GB"/>
        </w:rPr>
        <w:t>информирани</w:t>
      </w:r>
      <w:proofErr w:type="spellEnd"/>
      <w:r w:rsidRPr="007C2D2C">
        <w:rPr>
          <w:rFonts w:ascii="Times New Roman"/>
          <w:lang w:val="en-GB"/>
        </w:rPr>
        <w:t xml:space="preserve"> </w:t>
      </w:r>
      <w:proofErr w:type="spellStart"/>
      <w:r w:rsidRPr="007C2D2C">
        <w:rPr>
          <w:rFonts w:ascii="Times New Roman"/>
          <w:lang w:val="en-GB"/>
        </w:rPr>
        <w:t>за</w:t>
      </w:r>
      <w:proofErr w:type="spellEnd"/>
      <w:r w:rsidRPr="007C2D2C">
        <w:rPr>
          <w:rFonts w:ascii="Times New Roman"/>
          <w:lang w:val="en-GB"/>
        </w:rPr>
        <w:t xml:space="preserve"> </w:t>
      </w:r>
      <w:proofErr w:type="spellStart"/>
      <w:r w:rsidRPr="007C2D2C">
        <w:rPr>
          <w:rFonts w:ascii="Times New Roman"/>
          <w:lang w:val="en-GB"/>
        </w:rPr>
        <w:t>промените</w:t>
      </w:r>
      <w:proofErr w:type="spellEnd"/>
      <w:r w:rsidRPr="007C2D2C">
        <w:rPr>
          <w:rFonts w:ascii="Times New Roman"/>
          <w:lang w:val="en-GB"/>
        </w:rPr>
        <w:t xml:space="preserve"> и </w:t>
      </w:r>
      <w:proofErr w:type="spellStart"/>
      <w:r w:rsidRPr="007C2D2C">
        <w:rPr>
          <w:rFonts w:ascii="Times New Roman"/>
          <w:lang w:val="en-GB"/>
        </w:rPr>
        <w:t>могат</w:t>
      </w:r>
      <w:proofErr w:type="spellEnd"/>
      <w:r w:rsidRPr="007C2D2C">
        <w:rPr>
          <w:rFonts w:ascii="Times New Roman"/>
          <w:lang w:val="en-GB"/>
        </w:rPr>
        <w:t xml:space="preserve"> </w:t>
      </w:r>
      <w:proofErr w:type="spellStart"/>
      <w:r w:rsidRPr="007C2D2C">
        <w:rPr>
          <w:rFonts w:ascii="Times New Roman"/>
          <w:lang w:val="en-GB"/>
        </w:rPr>
        <w:t>да</w:t>
      </w:r>
      <w:proofErr w:type="spellEnd"/>
      <w:r w:rsidRPr="007C2D2C">
        <w:rPr>
          <w:rFonts w:ascii="Times New Roman"/>
          <w:lang w:val="en-GB"/>
        </w:rPr>
        <w:t xml:space="preserve"> </w:t>
      </w:r>
      <w:proofErr w:type="spellStart"/>
      <w:r w:rsidRPr="007C2D2C">
        <w:rPr>
          <w:rFonts w:ascii="Times New Roman"/>
          <w:lang w:val="en-GB"/>
        </w:rPr>
        <w:t>се</w:t>
      </w:r>
      <w:proofErr w:type="spellEnd"/>
      <w:r w:rsidRPr="007C2D2C">
        <w:rPr>
          <w:rFonts w:ascii="Times New Roman"/>
          <w:lang w:val="en-GB"/>
        </w:rPr>
        <w:t xml:space="preserve"> </w:t>
      </w:r>
      <w:proofErr w:type="spellStart"/>
      <w:r w:rsidRPr="007C2D2C">
        <w:rPr>
          <w:rFonts w:ascii="Times New Roman"/>
          <w:lang w:val="en-GB"/>
        </w:rPr>
        <w:t>коригират</w:t>
      </w:r>
      <w:proofErr w:type="spellEnd"/>
      <w:r w:rsidRPr="007C2D2C">
        <w:rPr>
          <w:rFonts w:ascii="Times New Roman"/>
          <w:lang w:val="en-GB"/>
        </w:rPr>
        <w:t xml:space="preserve"> </w:t>
      </w:r>
      <w:proofErr w:type="spellStart"/>
      <w:r w:rsidRPr="007C2D2C">
        <w:rPr>
          <w:rFonts w:ascii="Times New Roman"/>
          <w:lang w:val="en-GB"/>
        </w:rPr>
        <w:t>по</w:t>
      </w:r>
      <w:proofErr w:type="spellEnd"/>
      <w:r w:rsidRPr="007C2D2C">
        <w:rPr>
          <w:rFonts w:ascii="Times New Roman"/>
          <w:lang w:val="en-GB"/>
        </w:rPr>
        <w:t xml:space="preserve"> </w:t>
      </w:r>
      <w:proofErr w:type="spellStart"/>
      <w:r w:rsidRPr="007C2D2C">
        <w:rPr>
          <w:rFonts w:ascii="Times New Roman"/>
          <w:lang w:val="en-GB"/>
        </w:rPr>
        <w:t>съответния</w:t>
      </w:r>
      <w:proofErr w:type="spellEnd"/>
      <w:r w:rsidRPr="007C2D2C">
        <w:rPr>
          <w:rFonts w:ascii="Times New Roman"/>
          <w:lang w:val="en-GB"/>
        </w:rPr>
        <w:t xml:space="preserve"> </w:t>
      </w:r>
      <w:proofErr w:type="spellStart"/>
      <w:r w:rsidRPr="007C2D2C">
        <w:rPr>
          <w:rFonts w:ascii="Times New Roman"/>
          <w:lang w:val="en-GB"/>
        </w:rPr>
        <w:t>начин</w:t>
      </w:r>
      <w:proofErr w:type="spellEnd"/>
      <w:r w:rsidRPr="007C2D2C">
        <w:rPr>
          <w:rFonts w:ascii="Times New Roman"/>
          <w:lang w:val="en-GB"/>
        </w:rPr>
        <w:t>.</w:t>
      </w:r>
    </w:p>
    <w:p w14:paraId="0B654817" w14:textId="2CE51843" w:rsidR="007C2D2C" w:rsidRDefault="00764A2A" w:rsidP="00764A2A">
      <w:pPr>
        <w:pStyle w:val="ListParagraph"/>
        <w:numPr>
          <w:ilvl w:val="0"/>
          <w:numId w:val="28"/>
        </w:numPr>
        <w:spacing w:line="360" w:lineRule="auto"/>
        <w:jc w:val="both"/>
        <w:rPr>
          <w:rFonts w:ascii="Times New Roman"/>
          <w:lang w:val="ru-RU"/>
        </w:rPr>
      </w:pPr>
      <w:r w:rsidRPr="007C2D2C">
        <w:rPr>
          <w:rFonts w:ascii="Times New Roman"/>
          <w:lang w:val="ru-RU"/>
        </w:rPr>
        <w:t>Осигур</w:t>
      </w:r>
      <w:r w:rsidR="007C2D2C">
        <w:rPr>
          <w:rFonts w:ascii="Times New Roman"/>
          <w:lang w:val="ru-RU"/>
        </w:rPr>
        <w:t xml:space="preserve">яване </w:t>
      </w:r>
      <w:r w:rsidRPr="007C2D2C">
        <w:rPr>
          <w:rFonts w:ascii="Times New Roman"/>
          <w:lang w:val="ru-RU"/>
        </w:rPr>
        <w:t>обучение на служителите как да използват нови комуникационни канали</w:t>
      </w:r>
      <w:r w:rsidR="007C2D2C">
        <w:rPr>
          <w:rFonts w:ascii="Times New Roman"/>
          <w:lang w:val="en-GB"/>
        </w:rPr>
        <w:t xml:space="preserve">. </w:t>
      </w:r>
      <w:proofErr w:type="spellStart"/>
      <w:r w:rsidR="007C2D2C" w:rsidRPr="007C2D2C">
        <w:rPr>
          <w:rFonts w:ascii="Times New Roman"/>
          <w:lang w:val="en-GB"/>
        </w:rPr>
        <w:t>За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гарантира</w:t>
      </w:r>
      <w:proofErr w:type="spellEnd"/>
      <w:r w:rsidR="007C2D2C" w:rsidRPr="007C2D2C">
        <w:rPr>
          <w:rFonts w:ascii="Times New Roman"/>
          <w:lang w:val="en-GB"/>
        </w:rPr>
        <w:t xml:space="preserve"> </w:t>
      </w:r>
      <w:proofErr w:type="spellStart"/>
      <w:r w:rsidR="007C2D2C" w:rsidRPr="007C2D2C">
        <w:rPr>
          <w:rFonts w:ascii="Times New Roman"/>
          <w:lang w:val="en-GB"/>
        </w:rPr>
        <w:t>ефективното</w:t>
      </w:r>
      <w:proofErr w:type="spellEnd"/>
      <w:r w:rsidR="007C2D2C" w:rsidRPr="007C2D2C">
        <w:rPr>
          <w:rFonts w:ascii="Times New Roman"/>
          <w:lang w:val="en-GB"/>
        </w:rPr>
        <w:t xml:space="preserve"> </w:t>
      </w:r>
      <w:proofErr w:type="spellStart"/>
      <w:r w:rsidR="007C2D2C" w:rsidRPr="007C2D2C">
        <w:rPr>
          <w:rFonts w:ascii="Times New Roman"/>
          <w:lang w:val="en-GB"/>
        </w:rPr>
        <w:t>използване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новите</w:t>
      </w:r>
      <w:proofErr w:type="spellEnd"/>
      <w:r w:rsidR="007C2D2C" w:rsidRPr="007C2D2C">
        <w:rPr>
          <w:rFonts w:ascii="Times New Roman"/>
          <w:lang w:val="en-GB"/>
        </w:rPr>
        <w:t xml:space="preserve"> </w:t>
      </w:r>
      <w:proofErr w:type="spellStart"/>
      <w:r w:rsidR="007C2D2C" w:rsidRPr="007C2D2C">
        <w:rPr>
          <w:rFonts w:ascii="Times New Roman"/>
          <w:lang w:val="en-GB"/>
        </w:rPr>
        <w:t>комуникационни</w:t>
      </w:r>
      <w:proofErr w:type="spellEnd"/>
      <w:r w:rsidR="007C2D2C" w:rsidRPr="007C2D2C">
        <w:rPr>
          <w:rFonts w:ascii="Times New Roman"/>
          <w:lang w:val="en-GB"/>
        </w:rPr>
        <w:t xml:space="preserve"> </w:t>
      </w:r>
      <w:proofErr w:type="spellStart"/>
      <w:r w:rsidR="007C2D2C" w:rsidRPr="007C2D2C">
        <w:rPr>
          <w:rFonts w:ascii="Times New Roman"/>
          <w:lang w:val="en-GB"/>
        </w:rPr>
        <w:t>канали</w:t>
      </w:r>
      <w:proofErr w:type="spellEnd"/>
      <w:r w:rsidR="007C2D2C" w:rsidRPr="007C2D2C">
        <w:rPr>
          <w:rFonts w:ascii="Times New Roman"/>
          <w:lang w:val="en-GB"/>
        </w:rPr>
        <w:t xml:space="preserve">, е </w:t>
      </w:r>
      <w:proofErr w:type="spellStart"/>
      <w:r w:rsidR="007C2D2C" w:rsidRPr="007C2D2C">
        <w:rPr>
          <w:rFonts w:ascii="Times New Roman"/>
          <w:lang w:val="en-GB"/>
        </w:rPr>
        <w:t>важно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осигури</w:t>
      </w:r>
      <w:proofErr w:type="spellEnd"/>
      <w:r w:rsidR="007C2D2C" w:rsidRPr="007C2D2C">
        <w:rPr>
          <w:rFonts w:ascii="Times New Roman"/>
          <w:lang w:val="en-GB"/>
        </w:rPr>
        <w:t xml:space="preserve"> </w:t>
      </w:r>
      <w:proofErr w:type="spellStart"/>
      <w:r w:rsidR="007C2D2C" w:rsidRPr="007C2D2C">
        <w:rPr>
          <w:rFonts w:ascii="Times New Roman"/>
          <w:lang w:val="en-GB"/>
        </w:rPr>
        <w:t>адекватно</w:t>
      </w:r>
      <w:proofErr w:type="spellEnd"/>
      <w:r w:rsidR="007C2D2C" w:rsidRPr="007C2D2C">
        <w:rPr>
          <w:rFonts w:ascii="Times New Roman"/>
          <w:lang w:val="en-GB"/>
        </w:rPr>
        <w:t xml:space="preserve"> </w:t>
      </w:r>
      <w:proofErr w:type="spellStart"/>
      <w:r w:rsidR="007C2D2C" w:rsidRPr="007C2D2C">
        <w:rPr>
          <w:rFonts w:ascii="Times New Roman"/>
          <w:lang w:val="en-GB"/>
        </w:rPr>
        <w:t>обучение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служителите</w:t>
      </w:r>
      <w:proofErr w:type="spellEnd"/>
      <w:r w:rsidR="007C2D2C" w:rsidRPr="007C2D2C">
        <w:rPr>
          <w:rFonts w:ascii="Times New Roman"/>
          <w:lang w:val="en-GB"/>
        </w:rPr>
        <w:t xml:space="preserve">. </w:t>
      </w:r>
      <w:proofErr w:type="spellStart"/>
      <w:r w:rsidR="007C2D2C" w:rsidRPr="007C2D2C">
        <w:rPr>
          <w:rFonts w:ascii="Times New Roman"/>
          <w:lang w:val="en-GB"/>
        </w:rPr>
        <w:t>Това</w:t>
      </w:r>
      <w:proofErr w:type="spellEnd"/>
      <w:r w:rsidR="007C2D2C" w:rsidRPr="007C2D2C">
        <w:rPr>
          <w:rFonts w:ascii="Times New Roman"/>
          <w:lang w:val="en-GB"/>
        </w:rPr>
        <w:t xml:space="preserve"> </w:t>
      </w:r>
      <w:proofErr w:type="spellStart"/>
      <w:r w:rsidR="007C2D2C" w:rsidRPr="007C2D2C">
        <w:rPr>
          <w:rFonts w:ascii="Times New Roman"/>
          <w:lang w:val="en-GB"/>
        </w:rPr>
        <w:t>обучение</w:t>
      </w:r>
      <w:proofErr w:type="spellEnd"/>
      <w:r w:rsidR="007C2D2C" w:rsidRPr="007C2D2C">
        <w:rPr>
          <w:rFonts w:ascii="Times New Roman"/>
          <w:lang w:val="en-GB"/>
        </w:rPr>
        <w:t xml:space="preserve"> </w:t>
      </w:r>
      <w:proofErr w:type="spellStart"/>
      <w:r w:rsidR="007C2D2C" w:rsidRPr="007C2D2C">
        <w:rPr>
          <w:rFonts w:ascii="Times New Roman"/>
          <w:lang w:val="en-GB"/>
        </w:rPr>
        <w:t>трябва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обхваща</w:t>
      </w:r>
      <w:proofErr w:type="spellEnd"/>
      <w:r w:rsidR="007C2D2C" w:rsidRPr="007C2D2C">
        <w:rPr>
          <w:rFonts w:ascii="Times New Roman"/>
          <w:lang w:val="en-GB"/>
        </w:rPr>
        <w:t xml:space="preserve"> </w:t>
      </w:r>
      <w:proofErr w:type="spellStart"/>
      <w:r w:rsidR="007C2D2C" w:rsidRPr="007C2D2C">
        <w:rPr>
          <w:rFonts w:ascii="Times New Roman"/>
          <w:lang w:val="en-GB"/>
        </w:rPr>
        <w:t>основите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използването</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новите</w:t>
      </w:r>
      <w:proofErr w:type="spellEnd"/>
      <w:r w:rsidR="007C2D2C" w:rsidRPr="007C2D2C">
        <w:rPr>
          <w:rFonts w:ascii="Times New Roman"/>
          <w:lang w:val="en-GB"/>
        </w:rPr>
        <w:t xml:space="preserve"> </w:t>
      </w:r>
      <w:proofErr w:type="spellStart"/>
      <w:r w:rsidR="007C2D2C" w:rsidRPr="007C2D2C">
        <w:rPr>
          <w:rFonts w:ascii="Times New Roman"/>
          <w:lang w:val="en-GB"/>
        </w:rPr>
        <w:t>канали</w:t>
      </w:r>
      <w:proofErr w:type="spellEnd"/>
      <w:r w:rsidR="007C2D2C" w:rsidRPr="007C2D2C">
        <w:rPr>
          <w:rFonts w:ascii="Times New Roman"/>
          <w:lang w:val="en-GB"/>
        </w:rPr>
        <w:t xml:space="preserve">, </w:t>
      </w:r>
      <w:proofErr w:type="spellStart"/>
      <w:r w:rsidR="007C2D2C" w:rsidRPr="007C2D2C">
        <w:rPr>
          <w:rFonts w:ascii="Times New Roman"/>
          <w:lang w:val="en-GB"/>
        </w:rPr>
        <w:t>както</w:t>
      </w:r>
      <w:proofErr w:type="spellEnd"/>
      <w:r w:rsidR="007C2D2C" w:rsidRPr="007C2D2C">
        <w:rPr>
          <w:rFonts w:ascii="Times New Roman"/>
          <w:lang w:val="en-GB"/>
        </w:rPr>
        <w:t xml:space="preserve"> и </w:t>
      </w:r>
      <w:proofErr w:type="spellStart"/>
      <w:r w:rsidR="007C2D2C" w:rsidRPr="007C2D2C">
        <w:rPr>
          <w:rFonts w:ascii="Times New Roman"/>
          <w:lang w:val="en-GB"/>
        </w:rPr>
        <w:t>всички</w:t>
      </w:r>
      <w:proofErr w:type="spellEnd"/>
      <w:r w:rsidR="007C2D2C" w:rsidRPr="007C2D2C">
        <w:rPr>
          <w:rFonts w:ascii="Times New Roman"/>
          <w:lang w:val="en-GB"/>
        </w:rPr>
        <w:t xml:space="preserve"> </w:t>
      </w:r>
      <w:proofErr w:type="spellStart"/>
      <w:r w:rsidR="007C2D2C" w:rsidRPr="007C2D2C">
        <w:rPr>
          <w:rFonts w:ascii="Times New Roman"/>
          <w:lang w:val="en-GB"/>
        </w:rPr>
        <w:t>специфични</w:t>
      </w:r>
      <w:proofErr w:type="spellEnd"/>
      <w:r w:rsidR="007C2D2C" w:rsidRPr="007C2D2C">
        <w:rPr>
          <w:rFonts w:ascii="Times New Roman"/>
          <w:lang w:val="en-GB"/>
        </w:rPr>
        <w:t xml:space="preserve"> </w:t>
      </w:r>
      <w:proofErr w:type="spellStart"/>
      <w:r w:rsidR="007C2D2C" w:rsidRPr="007C2D2C">
        <w:rPr>
          <w:rFonts w:ascii="Times New Roman"/>
          <w:lang w:val="en-GB"/>
        </w:rPr>
        <w:t>насоки</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процедури</w:t>
      </w:r>
      <w:proofErr w:type="spellEnd"/>
      <w:r w:rsidR="007C2D2C" w:rsidRPr="007C2D2C">
        <w:rPr>
          <w:rFonts w:ascii="Times New Roman"/>
          <w:lang w:val="en-GB"/>
        </w:rPr>
        <w:t xml:space="preserve">, </w:t>
      </w:r>
      <w:proofErr w:type="spellStart"/>
      <w:r w:rsidR="007C2D2C" w:rsidRPr="007C2D2C">
        <w:rPr>
          <w:rFonts w:ascii="Times New Roman"/>
          <w:lang w:val="en-GB"/>
        </w:rPr>
        <w:t>които</w:t>
      </w:r>
      <w:proofErr w:type="spellEnd"/>
      <w:r w:rsidR="007C2D2C" w:rsidRPr="007C2D2C">
        <w:rPr>
          <w:rFonts w:ascii="Times New Roman"/>
          <w:lang w:val="en-GB"/>
        </w:rPr>
        <w:t xml:space="preserve"> </w:t>
      </w:r>
      <w:proofErr w:type="spellStart"/>
      <w:r w:rsidR="007C2D2C" w:rsidRPr="007C2D2C">
        <w:rPr>
          <w:rFonts w:ascii="Times New Roman"/>
          <w:lang w:val="en-GB"/>
        </w:rPr>
        <w:t>трябва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следват</w:t>
      </w:r>
      <w:proofErr w:type="spellEnd"/>
      <w:r w:rsidR="007C2D2C" w:rsidRPr="007C2D2C">
        <w:rPr>
          <w:rFonts w:ascii="Times New Roman"/>
          <w:lang w:val="en-GB"/>
        </w:rPr>
        <w:t xml:space="preserve">. </w:t>
      </w:r>
      <w:proofErr w:type="spellStart"/>
      <w:r w:rsidR="007C2D2C" w:rsidRPr="007C2D2C">
        <w:rPr>
          <w:rFonts w:ascii="Times New Roman"/>
          <w:lang w:val="en-GB"/>
        </w:rPr>
        <w:t>Служителите</w:t>
      </w:r>
      <w:proofErr w:type="spellEnd"/>
      <w:r w:rsidR="007C2D2C" w:rsidRPr="007C2D2C">
        <w:rPr>
          <w:rFonts w:ascii="Times New Roman"/>
          <w:lang w:val="en-GB"/>
        </w:rPr>
        <w:t xml:space="preserve"> </w:t>
      </w:r>
      <w:proofErr w:type="spellStart"/>
      <w:r w:rsidR="007C2D2C" w:rsidRPr="007C2D2C">
        <w:rPr>
          <w:rFonts w:ascii="Times New Roman"/>
          <w:lang w:val="en-GB"/>
        </w:rPr>
        <w:t>също</w:t>
      </w:r>
      <w:proofErr w:type="spellEnd"/>
      <w:r w:rsidR="007C2D2C" w:rsidRPr="007C2D2C">
        <w:rPr>
          <w:rFonts w:ascii="Times New Roman"/>
          <w:lang w:val="en-GB"/>
        </w:rPr>
        <w:t xml:space="preserve"> </w:t>
      </w:r>
      <w:proofErr w:type="spellStart"/>
      <w:r w:rsidR="007C2D2C" w:rsidRPr="007C2D2C">
        <w:rPr>
          <w:rFonts w:ascii="Times New Roman"/>
          <w:lang w:val="en-GB"/>
        </w:rPr>
        <w:t>трябва</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бъдат</w:t>
      </w:r>
      <w:proofErr w:type="spellEnd"/>
      <w:r w:rsidR="007C2D2C" w:rsidRPr="007C2D2C">
        <w:rPr>
          <w:rFonts w:ascii="Times New Roman"/>
          <w:lang w:val="en-GB"/>
        </w:rPr>
        <w:t xml:space="preserve"> </w:t>
      </w:r>
      <w:proofErr w:type="spellStart"/>
      <w:r w:rsidR="007C2D2C" w:rsidRPr="007C2D2C">
        <w:rPr>
          <w:rFonts w:ascii="Times New Roman"/>
          <w:lang w:val="en-GB"/>
        </w:rPr>
        <w:t>запознати</w:t>
      </w:r>
      <w:proofErr w:type="spellEnd"/>
      <w:r w:rsidR="007C2D2C" w:rsidRPr="007C2D2C">
        <w:rPr>
          <w:rFonts w:ascii="Times New Roman"/>
          <w:lang w:val="en-GB"/>
        </w:rPr>
        <w:t xml:space="preserve"> с </w:t>
      </w:r>
      <w:proofErr w:type="spellStart"/>
      <w:r w:rsidR="007C2D2C" w:rsidRPr="007C2D2C">
        <w:rPr>
          <w:rFonts w:ascii="Times New Roman"/>
          <w:lang w:val="en-GB"/>
        </w:rPr>
        <w:t>предимствата</w:t>
      </w:r>
      <w:proofErr w:type="spellEnd"/>
      <w:r w:rsidR="007C2D2C" w:rsidRPr="007C2D2C">
        <w:rPr>
          <w:rFonts w:ascii="Times New Roman"/>
          <w:lang w:val="en-GB"/>
        </w:rPr>
        <w:t xml:space="preserve"> </w:t>
      </w:r>
      <w:proofErr w:type="spellStart"/>
      <w:r w:rsidR="007C2D2C" w:rsidRPr="007C2D2C">
        <w:rPr>
          <w:rFonts w:ascii="Times New Roman"/>
          <w:lang w:val="en-GB"/>
        </w:rPr>
        <w:t>от</w:t>
      </w:r>
      <w:proofErr w:type="spellEnd"/>
      <w:r w:rsidR="007C2D2C" w:rsidRPr="007C2D2C">
        <w:rPr>
          <w:rFonts w:ascii="Times New Roman"/>
          <w:lang w:val="en-GB"/>
        </w:rPr>
        <w:t xml:space="preserve"> </w:t>
      </w:r>
      <w:proofErr w:type="spellStart"/>
      <w:r w:rsidR="007C2D2C" w:rsidRPr="007C2D2C">
        <w:rPr>
          <w:rFonts w:ascii="Times New Roman"/>
          <w:lang w:val="en-GB"/>
        </w:rPr>
        <w:t>използването</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новите</w:t>
      </w:r>
      <w:proofErr w:type="spellEnd"/>
      <w:r w:rsidR="007C2D2C" w:rsidRPr="007C2D2C">
        <w:rPr>
          <w:rFonts w:ascii="Times New Roman"/>
          <w:lang w:val="en-GB"/>
        </w:rPr>
        <w:t xml:space="preserve"> </w:t>
      </w:r>
      <w:proofErr w:type="spellStart"/>
      <w:r w:rsidR="007C2D2C" w:rsidRPr="007C2D2C">
        <w:rPr>
          <w:rFonts w:ascii="Times New Roman"/>
          <w:lang w:val="en-GB"/>
        </w:rPr>
        <w:t>комуникационни</w:t>
      </w:r>
      <w:proofErr w:type="spellEnd"/>
      <w:r w:rsidR="007C2D2C" w:rsidRPr="007C2D2C">
        <w:rPr>
          <w:rFonts w:ascii="Times New Roman"/>
          <w:lang w:val="en-GB"/>
        </w:rPr>
        <w:t xml:space="preserve"> </w:t>
      </w:r>
      <w:proofErr w:type="spellStart"/>
      <w:r w:rsidR="007C2D2C" w:rsidRPr="007C2D2C">
        <w:rPr>
          <w:rFonts w:ascii="Times New Roman"/>
          <w:lang w:val="en-GB"/>
        </w:rPr>
        <w:t>канали</w:t>
      </w:r>
      <w:proofErr w:type="spellEnd"/>
      <w:r w:rsidR="007C2D2C" w:rsidRPr="007C2D2C">
        <w:rPr>
          <w:rFonts w:ascii="Times New Roman"/>
          <w:lang w:val="en-GB"/>
        </w:rPr>
        <w:t xml:space="preserve"> и </w:t>
      </w:r>
      <w:proofErr w:type="spellStart"/>
      <w:r w:rsidR="007C2D2C" w:rsidRPr="007C2D2C">
        <w:rPr>
          <w:rFonts w:ascii="Times New Roman"/>
          <w:lang w:val="en-GB"/>
        </w:rPr>
        <w:t>насърчавани</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ги</w:t>
      </w:r>
      <w:proofErr w:type="spellEnd"/>
      <w:r w:rsidR="007C2D2C" w:rsidRPr="007C2D2C">
        <w:rPr>
          <w:rFonts w:ascii="Times New Roman"/>
          <w:lang w:val="en-GB"/>
        </w:rPr>
        <w:t xml:space="preserve"> </w:t>
      </w:r>
      <w:proofErr w:type="spellStart"/>
      <w:r w:rsidR="007C2D2C" w:rsidRPr="007C2D2C">
        <w:rPr>
          <w:rFonts w:ascii="Times New Roman"/>
          <w:lang w:val="en-GB"/>
        </w:rPr>
        <w:t>приемат</w:t>
      </w:r>
      <w:proofErr w:type="spellEnd"/>
      <w:r w:rsidR="007C2D2C" w:rsidRPr="007C2D2C">
        <w:rPr>
          <w:rFonts w:ascii="Times New Roman"/>
          <w:lang w:val="en-GB"/>
        </w:rPr>
        <w:t xml:space="preserve"> </w:t>
      </w:r>
      <w:proofErr w:type="spellStart"/>
      <w:r w:rsidR="007C2D2C" w:rsidRPr="007C2D2C">
        <w:rPr>
          <w:rFonts w:ascii="Times New Roman"/>
          <w:lang w:val="en-GB"/>
        </w:rPr>
        <w:t>като</w:t>
      </w:r>
      <w:proofErr w:type="spellEnd"/>
      <w:r w:rsidR="007C2D2C" w:rsidRPr="007C2D2C">
        <w:rPr>
          <w:rFonts w:ascii="Times New Roman"/>
          <w:lang w:val="en-GB"/>
        </w:rPr>
        <w:t xml:space="preserve"> </w:t>
      </w:r>
      <w:proofErr w:type="spellStart"/>
      <w:r w:rsidR="007C2D2C" w:rsidRPr="007C2D2C">
        <w:rPr>
          <w:rFonts w:ascii="Times New Roman"/>
          <w:lang w:val="en-GB"/>
        </w:rPr>
        <w:t>част</w:t>
      </w:r>
      <w:proofErr w:type="spellEnd"/>
      <w:r w:rsidR="007C2D2C" w:rsidRPr="007C2D2C">
        <w:rPr>
          <w:rFonts w:ascii="Times New Roman"/>
          <w:lang w:val="en-GB"/>
        </w:rPr>
        <w:t xml:space="preserve"> </w:t>
      </w:r>
      <w:proofErr w:type="spellStart"/>
      <w:r w:rsidR="007C2D2C" w:rsidRPr="007C2D2C">
        <w:rPr>
          <w:rFonts w:ascii="Times New Roman"/>
          <w:lang w:val="en-GB"/>
        </w:rPr>
        <w:t>от</w:t>
      </w:r>
      <w:proofErr w:type="spellEnd"/>
      <w:r w:rsidR="007C2D2C" w:rsidRPr="007C2D2C">
        <w:rPr>
          <w:rFonts w:ascii="Times New Roman"/>
          <w:lang w:val="en-GB"/>
        </w:rPr>
        <w:t xml:space="preserve"> </w:t>
      </w:r>
      <w:proofErr w:type="spellStart"/>
      <w:r w:rsidR="007C2D2C" w:rsidRPr="007C2D2C">
        <w:rPr>
          <w:rFonts w:ascii="Times New Roman"/>
          <w:lang w:val="en-GB"/>
        </w:rPr>
        <w:t>ежедневните</w:t>
      </w:r>
      <w:proofErr w:type="spellEnd"/>
      <w:r w:rsidR="007C2D2C" w:rsidRPr="007C2D2C">
        <w:rPr>
          <w:rFonts w:ascii="Times New Roman"/>
          <w:lang w:val="en-GB"/>
        </w:rPr>
        <w:t xml:space="preserve"> </w:t>
      </w:r>
      <w:proofErr w:type="spellStart"/>
      <w:r w:rsidR="007C2D2C" w:rsidRPr="007C2D2C">
        <w:rPr>
          <w:rFonts w:ascii="Times New Roman"/>
          <w:lang w:val="en-GB"/>
        </w:rPr>
        <w:t>си</w:t>
      </w:r>
      <w:proofErr w:type="spellEnd"/>
      <w:r w:rsidR="007C2D2C" w:rsidRPr="007C2D2C">
        <w:rPr>
          <w:rFonts w:ascii="Times New Roman"/>
          <w:lang w:val="en-GB"/>
        </w:rPr>
        <w:t xml:space="preserve"> </w:t>
      </w:r>
      <w:proofErr w:type="spellStart"/>
      <w:r w:rsidR="007C2D2C" w:rsidRPr="007C2D2C">
        <w:rPr>
          <w:rFonts w:ascii="Times New Roman"/>
          <w:lang w:val="en-GB"/>
        </w:rPr>
        <w:t>работни</w:t>
      </w:r>
      <w:proofErr w:type="spellEnd"/>
      <w:r w:rsidR="007C2D2C" w:rsidRPr="007C2D2C">
        <w:rPr>
          <w:rFonts w:ascii="Times New Roman"/>
          <w:lang w:val="en-GB"/>
        </w:rPr>
        <w:t xml:space="preserve"> </w:t>
      </w:r>
      <w:proofErr w:type="spellStart"/>
      <w:r w:rsidR="007C2D2C" w:rsidRPr="007C2D2C">
        <w:rPr>
          <w:rFonts w:ascii="Times New Roman"/>
          <w:lang w:val="en-GB"/>
        </w:rPr>
        <w:t>рутини</w:t>
      </w:r>
      <w:proofErr w:type="spellEnd"/>
      <w:r w:rsidR="007C2D2C" w:rsidRPr="007C2D2C">
        <w:rPr>
          <w:rFonts w:ascii="Times New Roman"/>
          <w:lang w:val="en-GB"/>
        </w:rPr>
        <w:t xml:space="preserve">. </w:t>
      </w:r>
      <w:proofErr w:type="spellStart"/>
      <w:r w:rsidR="007C2D2C" w:rsidRPr="007C2D2C">
        <w:rPr>
          <w:rFonts w:ascii="Times New Roman"/>
          <w:lang w:val="en-GB"/>
        </w:rPr>
        <w:t>Освен</w:t>
      </w:r>
      <w:proofErr w:type="spellEnd"/>
      <w:r w:rsidR="007C2D2C" w:rsidRPr="007C2D2C">
        <w:rPr>
          <w:rFonts w:ascii="Times New Roman"/>
          <w:lang w:val="en-GB"/>
        </w:rPr>
        <w:t xml:space="preserve"> </w:t>
      </w:r>
      <w:proofErr w:type="spellStart"/>
      <w:r w:rsidR="007C2D2C" w:rsidRPr="007C2D2C">
        <w:rPr>
          <w:rFonts w:ascii="Times New Roman"/>
          <w:lang w:val="en-GB"/>
        </w:rPr>
        <w:t>това</w:t>
      </w:r>
      <w:proofErr w:type="spellEnd"/>
      <w:r w:rsidR="007C2D2C" w:rsidRPr="007C2D2C">
        <w:rPr>
          <w:rFonts w:ascii="Times New Roman"/>
          <w:lang w:val="en-GB"/>
        </w:rPr>
        <w:t xml:space="preserve"> </w:t>
      </w:r>
      <w:proofErr w:type="spellStart"/>
      <w:r w:rsidR="007C2D2C" w:rsidRPr="007C2D2C">
        <w:rPr>
          <w:rFonts w:ascii="Times New Roman"/>
          <w:lang w:val="en-GB"/>
        </w:rPr>
        <w:t>може</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е </w:t>
      </w:r>
      <w:proofErr w:type="spellStart"/>
      <w:r w:rsidR="007C2D2C" w:rsidRPr="007C2D2C">
        <w:rPr>
          <w:rFonts w:ascii="Times New Roman"/>
          <w:lang w:val="en-GB"/>
        </w:rPr>
        <w:t>полезно</w:t>
      </w:r>
      <w:proofErr w:type="spellEnd"/>
      <w:r w:rsidR="007C2D2C" w:rsidRPr="007C2D2C">
        <w:rPr>
          <w:rFonts w:ascii="Times New Roman"/>
          <w:lang w:val="en-GB"/>
        </w:rPr>
        <w:t xml:space="preserve"> </w:t>
      </w:r>
      <w:proofErr w:type="spellStart"/>
      <w:r w:rsidR="007C2D2C" w:rsidRPr="007C2D2C">
        <w:rPr>
          <w:rFonts w:ascii="Times New Roman"/>
          <w:lang w:val="en-GB"/>
        </w:rPr>
        <w:t>да</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осигури</w:t>
      </w:r>
      <w:proofErr w:type="spellEnd"/>
      <w:r w:rsidR="007C2D2C" w:rsidRPr="007C2D2C">
        <w:rPr>
          <w:rFonts w:ascii="Times New Roman"/>
          <w:lang w:val="en-GB"/>
        </w:rPr>
        <w:t xml:space="preserve"> </w:t>
      </w:r>
      <w:proofErr w:type="spellStart"/>
      <w:r w:rsidR="007C2D2C" w:rsidRPr="007C2D2C">
        <w:rPr>
          <w:rFonts w:ascii="Times New Roman"/>
          <w:lang w:val="en-GB"/>
        </w:rPr>
        <w:t>постоянна</w:t>
      </w:r>
      <w:proofErr w:type="spellEnd"/>
      <w:r w:rsidR="007C2D2C" w:rsidRPr="007C2D2C">
        <w:rPr>
          <w:rFonts w:ascii="Times New Roman"/>
          <w:lang w:val="en-GB"/>
        </w:rPr>
        <w:t xml:space="preserve"> </w:t>
      </w:r>
      <w:proofErr w:type="spellStart"/>
      <w:r w:rsidR="007C2D2C" w:rsidRPr="007C2D2C">
        <w:rPr>
          <w:rFonts w:ascii="Times New Roman"/>
          <w:lang w:val="en-GB"/>
        </w:rPr>
        <w:t>поддръжка</w:t>
      </w:r>
      <w:proofErr w:type="spellEnd"/>
      <w:r w:rsidR="007C2D2C" w:rsidRPr="007C2D2C">
        <w:rPr>
          <w:rFonts w:ascii="Times New Roman"/>
          <w:lang w:val="en-GB"/>
        </w:rPr>
        <w:t xml:space="preserve"> и </w:t>
      </w:r>
      <w:proofErr w:type="spellStart"/>
      <w:r w:rsidR="007C2D2C" w:rsidRPr="007C2D2C">
        <w:rPr>
          <w:rFonts w:ascii="Times New Roman"/>
          <w:lang w:val="en-GB"/>
        </w:rPr>
        <w:t>насоки</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служителите</w:t>
      </w:r>
      <w:proofErr w:type="spellEnd"/>
      <w:r w:rsidR="007C2D2C" w:rsidRPr="007C2D2C">
        <w:rPr>
          <w:rFonts w:ascii="Times New Roman"/>
          <w:lang w:val="en-GB"/>
        </w:rPr>
        <w:t xml:space="preserve">, </w:t>
      </w:r>
      <w:proofErr w:type="spellStart"/>
      <w:r w:rsidR="007C2D2C" w:rsidRPr="007C2D2C">
        <w:rPr>
          <w:rFonts w:ascii="Times New Roman"/>
          <w:lang w:val="en-GB"/>
        </w:rPr>
        <w:t>докато</w:t>
      </w:r>
      <w:proofErr w:type="spellEnd"/>
      <w:r w:rsidR="007C2D2C" w:rsidRPr="007C2D2C">
        <w:rPr>
          <w:rFonts w:ascii="Times New Roman"/>
          <w:lang w:val="en-GB"/>
        </w:rPr>
        <w:t xml:space="preserve"> </w:t>
      </w:r>
      <w:proofErr w:type="spellStart"/>
      <w:r w:rsidR="007C2D2C" w:rsidRPr="007C2D2C">
        <w:rPr>
          <w:rFonts w:ascii="Times New Roman"/>
          <w:lang w:val="en-GB"/>
        </w:rPr>
        <w:t>се</w:t>
      </w:r>
      <w:proofErr w:type="spellEnd"/>
      <w:r w:rsidR="007C2D2C" w:rsidRPr="007C2D2C">
        <w:rPr>
          <w:rFonts w:ascii="Times New Roman"/>
          <w:lang w:val="en-GB"/>
        </w:rPr>
        <w:t xml:space="preserve"> </w:t>
      </w:r>
      <w:proofErr w:type="spellStart"/>
      <w:r w:rsidR="007C2D2C" w:rsidRPr="007C2D2C">
        <w:rPr>
          <w:rFonts w:ascii="Times New Roman"/>
          <w:lang w:val="en-GB"/>
        </w:rPr>
        <w:t>запознават</w:t>
      </w:r>
      <w:proofErr w:type="spellEnd"/>
      <w:r w:rsidR="007C2D2C" w:rsidRPr="007C2D2C">
        <w:rPr>
          <w:rFonts w:ascii="Times New Roman"/>
          <w:lang w:val="en-GB"/>
        </w:rPr>
        <w:t xml:space="preserve"> </w:t>
      </w:r>
      <w:proofErr w:type="spellStart"/>
      <w:r w:rsidR="007C2D2C" w:rsidRPr="007C2D2C">
        <w:rPr>
          <w:rFonts w:ascii="Times New Roman"/>
          <w:lang w:val="en-GB"/>
        </w:rPr>
        <w:t>по-добре</w:t>
      </w:r>
      <w:proofErr w:type="spellEnd"/>
      <w:r w:rsidR="007C2D2C" w:rsidRPr="007C2D2C">
        <w:rPr>
          <w:rFonts w:ascii="Times New Roman"/>
          <w:lang w:val="en-GB"/>
        </w:rPr>
        <w:t xml:space="preserve"> с </w:t>
      </w:r>
      <w:proofErr w:type="spellStart"/>
      <w:r w:rsidR="007C2D2C" w:rsidRPr="007C2D2C">
        <w:rPr>
          <w:rFonts w:ascii="Times New Roman"/>
          <w:lang w:val="en-GB"/>
        </w:rPr>
        <w:t>новите</w:t>
      </w:r>
      <w:proofErr w:type="spellEnd"/>
      <w:r w:rsidR="007C2D2C" w:rsidRPr="007C2D2C">
        <w:rPr>
          <w:rFonts w:ascii="Times New Roman"/>
          <w:lang w:val="en-GB"/>
        </w:rPr>
        <w:t xml:space="preserve"> </w:t>
      </w:r>
      <w:proofErr w:type="spellStart"/>
      <w:r w:rsidR="007C2D2C" w:rsidRPr="007C2D2C">
        <w:rPr>
          <w:rFonts w:ascii="Times New Roman"/>
          <w:lang w:val="en-GB"/>
        </w:rPr>
        <w:t>канали</w:t>
      </w:r>
      <w:proofErr w:type="spellEnd"/>
      <w:r w:rsidR="007C2D2C" w:rsidRPr="007C2D2C">
        <w:rPr>
          <w:rFonts w:ascii="Times New Roman"/>
          <w:lang w:val="en-GB"/>
        </w:rPr>
        <w:t xml:space="preserve">, </w:t>
      </w:r>
      <w:proofErr w:type="spellStart"/>
      <w:r w:rsidR="007C2D2C" w:rsidRPr="007C2D2C">
        <w:rPr>
          <w:rFonts w:ascii="Times New Roman"/>
          <w:lang w:val="en-GB"/>
        </w:rPr>
        <w:t>като</w:t>
      </w:r>
      <w:proofErr w:type="spellEnd"/>
      <w:r w:rsidR="007C2D2C" w:rsidRPr="007C2D2C">
        <w:rPr>
          <w:rFonts w:ascii="Times New Roman"/>
          <w:lang w:val="en-GB"/>
        </w:rPr>
        <w:t xml:space="preserve"> </w:t>
      </w:r>
      <w:proofErr w:type="spellStart"/>
      <w:r w:rsidR="007C2D2C" w:rsidRPr="007C2D2C">
        <w:rPr>
          <w:rFonts w:ascii="Times New Roman"/>
          <w:lang w:val="en-GB"/>
        </w:rPr>
        <w:t>например</w:t>
      </w:r>
      <w:proofErr w:type="spellEnd"/>
      <w:r w:rsidR="007C2D2C" w:rsidRPr="007C2D2C">
        <w:rPr>
          <w:rFonts w:ascii="Times New Roman"/>
          <w:lang w:val="en-GB"/>
        </w:rPr>
        <w:t xml:space="preserve"> </w:t>
      </w:r>
      <w:proofErr w:type="spellStart"/>
      <w:r w:rsidR="007C2D2C" w:rsidRPr="007C2D2C">
        <w:rPr>
          <w:rFonts w:ascii="Times New Roman"/>
          <w:lang w:val="en-GB"/>
        </w:rPr>
        <w:t>предлагане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опреснително</w:t>
      </w:r>
      <w:proofErr w:type="spellEnd"/>
      <w:r w:rsidR="007C2D2C" w:rsidRPr="007C2D2C">
        <w:rPr>
          <w:rFonts w:ascii="Times New Roman"/>
          <w:lang w:val="en-GB"/>
        </w:rPr>
        <w:t xml:space="preserve"> </w:t>
      </w:r>
      <w:proofErr w:type="spellStart"/>
      <w:r w:rsidR="007C2D2C" w:rsidRPr="007C2D2C">
        <w:rPr>
          <w:rFonts w:ascii="Times New Roman"/>
          <w:lang w:val="en-GB"/>
        </w:rPr>
        <w:t>обучение</w:t>
      </w:r>
      <w:proofErr w:type="spellEnd"/>
      <w:r w:rsidR="007C2D2C" w:rsidRPr="007C2D2C">
        <w:rPr>
          <w:rFonts w:ascii="Times New Roman"/>
          <w:lang w:val="en-GB"/>
        </w:rPr>
        <w:t xml:space="preserve"> </w:t>
      </w:r>
      <w:proofErr w:type="spellStart"/>
      <w:r w:rsidR="007C2D2C" w:rsidRPr="007C2D2C">
        <w:rPr>
          <w:rFonts w:ascii="Times New Roman"/>
          <w:lang w:val="en-GB"/>
        </w:rPr>
        <w:t>или</w:t>
      </w:r>
      <w:proofErr w:type="spellEnd"/>
      <w:r w:rsidR="007C2D2C" w:rsidRPr="007C2D2C">
        <w:rPr>
          <w:rFonts w:ascii="Times New Roman"/>
          <w:lang w:val="en-GB"/>
        </w:rPr>
        <w:t xml:space="preserve"> </w:t>
      </w:r>
      <w:proofErr w:type="spellStart"/>
      <w:r w:rsidR="007C2D2C" w:rsidRPr="007C2D2C">
        <w:rPr>
          <w:rFonts w:ascii="Times New Roman"/>
          <w:lang w:val="en-GB"/>
        </w:rPr>
        <w:t>предоставяне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ресурси</w:t>
      </w:r>
      <w:proofErr w:type="spellEnd"/>
      <w:r w:rsidR="007C2D2C" w:rsidRPr="007C2D2C">
        <w:rPr>
          <w:rFonts w:ascii="Times New Roman"/>
          <w:lang w:val="en-GB"/>
        </w:rPr>
        <w:t xml:space="preserve"> и </w:t>
      </w:r>
      <w:proofErr w:type="spellStart"/>
      <w:r w:rsidR="007C2D2C" w:rsidRPr="007C2D2C">
        <w:rPr>
          <w:rFonts w:ascii="Times New Roman"/>
          <w:lang w:val="en-GB"/>
        </w:rPr>
        <w:t>помощ</w:t>
      </w:r>
      <w:proofErr w:type="spellEnd"/>
      <w:r w:rsidR="007C2D2C" w:rsidRPr="007C2D2C">
        <w:rPr>
          <w:rFonts w:ascii="Times New Roman"/>
          <w:lang w:val="en-GB"/>
        </w:rPr>
        <w:t xml:space="preserve"> </w:t>
      </w:r>
      <w:proofErr w:type="spellStart"/>
      <w:r w:rsidR="007C2D2C" w:rsidRPr="007C2D2C">
        <w:rPr>
          <w:rFonts w:ascii="Times New Roman"/>
          <w:lang w:val="en-GB"/>
        </w:rPr>
        <w:t>при</w:t>
      </w:r>
      <w:proofErr w:type="spellEnd"/>
      <w:r w:rsidR="007C2D2C" w:rsidRPr="007C2D2C">
        <w:rPr>
          <w:rFonts w:ascii="Times New Roman"/>
          <w:lang w:val="en-GB"/>
        </w:rPr>
        <w:t xml:space="preserve"> </w:t>
      </w:r>
      <w:proofErr w:type="spellStart"/>
      <w:r w:rsidR="007C2D2C" w:rsidRPr="007C2D2C">
        <w:rPr>
          <w:rFonts w:ascii="Times New Roman"/>
          <w:lang w:val="en-GB"/>
        </w:rPr>
        <w:t>отстраняване</w:t>
      </w:r>
      <w:proofErr w:type="spellEnd"/>
      <w:r w:rsidR="007C2D2C" w:rsidRPr="007C2D2C">
        <w:rPr>
          <w:rFonts w:ascii="Times New Roman"/>
          <w:lang w:val="en-GB"/>
        </w:rPr>
        <w:t xml:space="preserve"> </w:t>
      </w:r>
      <w:proofErr w:type="spellStart"/>
      <w:r w:rsidR="007C2D2C" w:rsidRPr="007C2D2C">
        <w:rPr>
          <w:rFonts w:ascii="Times New Roman"/>
          <w:lang w:val="en-GB"/>
        </w:rPr>
        <w:t>на</w:t>
      </w:r>
      <w:proofErr w:type="spellEnd"/>
      <w:r w:rsidR="007C2D2C" w:rsidRPr="007C2D2C">
        <w:rPr>
          <w:rFonts w:ascii="Times New Roman"/>
          <w:lang w:val="en-GB"/>
        </w:rPr>
        <w:t xml:space="preserve"> </w:t>
      </w:r>
      <w:proofErr w:type="spellStart"/>
      <w:r w:rsidR="007C2D2C" w:rsidRPr="007C2D2C">
        <w:rPr>
          <w:rFonts w:ascii="Times New Roman"/>
          <w:lang w:val="en-GB"/>
        </w:rPr>
        <w:t>проблеми</w:t>
      </w:r>
      <w:proofErr w:type="spellEnd"/>
      <w:r w:rsidR="007C2D2C" w:rsidRPr="007C2D2C">
        <w:rPr>
          <w:rFonts w:ascii="Times New Roman"/>
          <w:lang w:val="en-GB"/>
        </w:rPr>
        <w:t>.</w:t>
      </w:r>
    </w:p>
    <w:p w14:paraId="60354276" w14:textId="78992964" w:rsidR="00764A2A" w:rsidRPr="007C2D2C" w:rsidRDefault="00764A2A" w:rsidP="00764A2A">
      <w:pPr>
        <w:pStyle w:val="ListParagraph"/>
        <w:numPr>
          <w:ilvl w:val="0"/>
          <w:numId w:val="28"/>
        </w:numPr>
        <w:spacing w:line="360" w:lineRule="auto"/>
        <w:jc w:val="both"/>
        <w:rPr>
          <w:rFonts w:ascii="Times New Roman"/>
          <w:lang w:val="ru-RU"/>
        </w:rPr>
      </w:pPr>
      <w:r w:rsidRPr="007C2D2C">
        <w:rPr>
          <w:rFonts w:ascii="Times New Roman"/>
          <w:lang w:val="ru-RU"/>
        </w:rPr>
        <w:t>Наблюдава</w:t>
      </w:r>
      <w:r w:rsidR="007C2D2C">
        <w:rPr>
          <w:rFonts w:ascii="Times New Roman"/>
          <w:lang w:val="ru-RU"/>
        </w:rPr>
        <w:t xml:space="preserve">не </w:t>
      </w:r>
      <w:r w:rsidRPr="007C2D2C">
        <w:rPr>
          <w:rFonts w:ascii="Times New Roman"/>
          <w:lang w:val="ru-RU"/>
        </w:rPr>
        <w:t>и оцен</w:t>
      </w:r>
      <w:r w:rsidR="007C2D2C">
        <w:rPr>
          <w:rFonts w:ascii="Times New Roman"/>
          <w:lang w:val="ru-RU"/>
        </w:rPr>
        <w:t>ка на</w:t>
      </w:r>
      <w:r w:rsidRPr="007C2D2C">
        <w:rPr>
          <w:rFonts w:ascii="Times New Roman"/>
          <w:lang w:val="ru-RU"/>
        </w:rPr>
        <w:t xml:space="preserve"> ефективността на новите комуникационни канали</w:t>
      </w:r>
      <w:r w:rsid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гарантира</w:t>
      </w:r>
      <w:proofErr w:type="spellEnd"/>
      <w:r w:rsidR="00DA31BF" w:rsidRPr="00DA31BF">
        <w:rPr>
          <w:rFonts w:ascii="Times New Roman"/>
          <w:lang w:val="en-GB"/>
        </w:rPr>
        <w:t xml:space="preserve"> </w:t>
      </w:r>
      <w:proofErr w:type="spellStart"/>
      <w:r w:rsidR="00DA31BF" w:rsidRPr="00DA31BF">
        <w:rPr>
          <w:rFonts w:ascii="Times New Roman"/>
          <w:lang w:val="en-GB"/>
        </w:rPr>
        <w:t>ефективността</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новите</w:t>
      </w:r>
      <w:proofErr w:type="spellEnd"/>
      <w:r w:rsidR="00DA31BF" w:rsidRPr="00DA31BF">
        <w:rPr>
          <w:rFonts w:ascii="Times New Roman"/>
          <w:lang w:val="en-GB"/>
        </w:rPr>
        <w:t xml:space="preserve"> </w:t>
      </w:r>
      <w:proofErr w:type="spellStart"/>
      <w:r w:rsidR="00DA31BF" w:rsidRPr="00DA31BF">
        <w:rPr>
          <w:rFonts w:ascii="Times New Roman"/>
          <w:lang w:val="en-GB"/>
        </w:rPr>
        <w:t>комуникационни</w:t>
      </w:r>
      <w:proofErr w:type="spellEnd"/>
      <w:r w:rsidR="00DA31BF" w:rsidRPr="00DA31BF">
        <w:rPr>
          <w:rFonts w:ascii="Times New Roman"/>
          <w:lang w:val="en-GB"/>
        </w:rPr>
        <w:t xml:space="preserve"> </w:t>
      </w:r>
      <w:proofErr w:type="spellStart"/>
      <w:r w:rsidR="00DA31BF" w:rsidRPr="00DA31BF">
        <w:rPr>
          <w:rFonts w:ascii="Times New Roman"/>
          <w:lang w:val="en-GB"/>
        </w:rPr>
        <w:t>канали</w:t>
      </w:r>
      <w:proofErr w:type="spellEnd"/>
      <w:r w:rsidR="00DA31BF" w:rsidRPr="00DA31BF">
        <w:rPr>
          <w:rFonts w:ascii="Times New Roman"/>
          <w:lang w:val="en-GB"/>
        </w:rPr>
        <w:t xml:space="preserve">, </w:t>
      </w:r>
      <w:proofErr w:type="spellStart"/>
      <w:r w:rsidR="00DA31BF" w:rsidRPr="00DA31BF">
        <w:rPr>
          <w:rFonts w:ascii="Times New Roman"/>
          <w:lang w:val="en-GB"/>
        </w:rPr>
        <w:t>Лира</w:t>
      </w:r>
      <w:proofErr w:type="spellEnd"/>
      <w:r w:rsidR="00DA31BF" w:rsidRPr="00DA31BF">
        <w:rPr>
          <w:rFonts w:ascii="Times New Roman"/>
          <w:lang w:val="en-GB"/>
        </w:rPr>
        <w:t xml:space="preserve"> ООД </w:t>
      </w:r>
      <w:proofErr w:type="spellStart"/>
      <w:r w:rsidR="00DA31BF" w:rsidRPr="00DA31BF">
        <w:rPr>
          <w:rFonts w:ascii="Times New Roman"/>
          <w:lang w:val="en-GB"/>
        </w:rPr>
        <w:t>може</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изгради</w:t>
      </w:r>
      <w:proofErr w:type="spellEnd"/>
      <w:r w:rsidR="00DA31BF" w:rsidRPr="00DA31BF">
        <w:rPr>
          <w:rFonts w:ascii="Times New Roman"/>
          <w:lang w:val="en-GB"/>
        </w:rPr>
        <w:t xml:space="preserve"> </w:t>
      </w:r>
      <w:proofErr w:type="spellStart"/>
      <w:r w:rsidR="00DA31BF" w:rsidRPr="00DA31BF">
        <w:rPr>
          <w:rFonts w:ascii="Times New Roman"/>
          <w:lang w:val="en-GB"/>
        </w:rPr>
        <w:t>система</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наблюдение</w:t>
      </w:r>
      <w:proofErr w:type="spellEnd"/>
      <w:r w:rsidR="00DA31BF" w:rsidRPr="00DA31BF">
        <w:rPr>
          <w:rFonts w:ascii="Times New Roman"/>
          <w:lang w:val="en-GB"/>
        </w:rPr>
        <w:t xml:space="preserve"> и </w:t>
      </w:r>
      <w:proofErr w:type="spellStart"/>
      <w:r w:rsidR="00DA31BF" w:rsidRPr="00DA31BF">
        <w:rPr>
          <w:rFonts w:ascii="Times New Roman"/>
          <w:lang w:val="en-GB"/>
        </w:rPr>
        <w:t>оценка</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тяхното</w:t>
      </w:r>
      <w:proofErr w:type="spellEnd"/>
      <w:r w:rsidR="00DA31BF" w:rsidRPr="00DA31BF">
        <w:rPr>
          <w:rFonts w:ascii="Times New Roman"/>
          <w:lang w:val="en-GB"/>
        </w:rPr>
        <w:t xml:space="preserve"> </w:t>
      </w:r>
      <w:proofErr w:type="spellStart"/>
      <w:r w:rsidR="00DA31BF" w:rsidRPr="00DA31BF">
        <w:rPr>
          <w:rFonts w:ascii="Times New Roman"/>
          <w:lang w:val="en-GB"/>
        </w:rPr>
        <w:t>представяне</w:t>
      </w:r>
      <w:proofErr w:type="spellEnd"/>
      <w:r w:rsidR="00DA31BF" w:rsidRPr="00DA31BF">
        <w:rPr>
          <w:rFonts w:ascii="Times New Roman"/>
          <w:lang w:val="en-GB"/>
        </w:rPr>
        <w:t xml:space="preserve">. </w:t>
      </w:r>
      <w:proofErr w:type="spellStart"/>
      <w:r w:rsidR="00DA31BF" w:rsidRPr="00DA31BF">
        <w:rPr>
          <w:rFonts w:ascii="Times New Roman"/>
          <w:lang w:val="en-GB"/>
        </w:rPr>
        <w:t>Това</w:t>
      </w:r>
      <w:proofErr w:type="spellEnd"/>
      <w:r w:rsidR="00DA31BF" w:rsidRPr="00DA31BF">
        <w:rPr>
          <w:rFonts w:ascii="Times New Roman"/>
          <w:lang w:val="en-GB"/>
        </w:rPr>
        <w:t xml:space="preserve"> </w:t>
      </w:r>
      <w:proofErr w:type="spellStart"/>
      <w:r w:rsidR="00DA31BF" w:rsidRPr="00DA31BF">
        <w:rPr>
          <w:rFonts w:ascii="Times New Roman"/>
          <w:lang w:val="en-GB"/>
        </w:rPr>
        <w:t>може</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включва</w:t>
      </w:r>
      <w:proofErr w:type="spellEnd"/>
      <w:r w:rsidR="00DA31BF" w:rsidRPr="00DA31BF">
        <w:rPr>
          <w:rFonts w:ascii="Times New Roman"/>
          <w:lang w:val="en-GB"/>
        </w:rPr>
        <w:t xml:space="preserve"> </w:t>
      </w:r>
      <w:proofErr w:type="spellStart"/>
      <w:r w:rsidR="00DA31BF" w:rsidRPr="00DA31BF">
        <w:rPr>
          <w:rFonts w:ascii="Times New Roman"/>
          <w:lang w:val="en-GB"/>
        </w:rPr>
        <w:t>събиране</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обратна</w:t>
      </w:r>
      <w:proofErr w:type="spellEnd"/>
      <w:r w:rsidR="00DA31BF" w:rsidRPr="00DA31BF">
        <w:rPr>
          <w:rFonts w:ascii="Times New Roman"/>
          <w:lang w:val="en-GB"/>
        </w:rPr>
        <w:t xml:space="preserve"> </w:t>
      </w:r>
      <w:proofErr w:type="spellStart"/>
      <w:r w:rsidR="00DA31BF" w:rsidRPr="00DA31BF">
        <w:rPr>
          <w:rFonts w:ascii="Times New Roman"/>
          <w:lang w:val="en-GB"/>
        </w:rPr>
        <w:t>връзка</w:t>
      </w:r>
      <w:proofErr w:type="spellEnd"/>
      <w:r w:rsidR="00DA31BF" w:rsidRPr="00DA31BF">
        <w:rPr>
          <w:rFonts w:ascii="Times New Roman"/>
          <w:lang w:val="en-GB"/>
        </w:rPr>
        <w:t xml:space="preserve"> </w:t>
      </w:r>
      <w:proofErr w:type="spellStart"/>
      <w:r w:rsidR="00DA31BF" w:rsidRPr="00DA31BF">
        <w:rPr>
          <w:rFonts w:ascii="Times New Roman"/>
          <w:lang w:val="en-GB"/>
        </w:rPr>
        <w:t>от</w:t>
      </w:r>
      <w:proofErr w:type="spellEnd"/>
      <w:r w:rsidR="00DA31BF" w:rsidRPr="00DA31BF">
        <w:rPr>
          <w:rFonts w:ascii="Times New Roman"/>
          <w:lang w:val="en-GB"/>
        </w:rPr>
        <w:t xml:space="preserve"> </w:t>
      </w:r>
      <w:proofErr w:type="spellStart"/>
      <w:r w:rsidR="00DA31BF" w:rsidRPr="00DA31BF">
        <w:rPr>
          <w:rFonts w:ascii="Times New Roman"/>
          <w:lang w:val="en-GB"/>
        </w:rPr>
        <w:t>клиенти</w:t>
      </w:r>
      <w:proofErr w:type="spellEnd"/>
      <w:r w:rsidR="00DA31BF" w:rsidRPr="00DA31BF">
        <w:rPr>
          <w:rFonts w:ascii="Times New Roman"/>
          <w:lang w:val="en-GB"/>
        </w:rPr>
        <w:t xml:space="preserve"> и </w:t>
      </w:r>
      <w:proofErr w:type="spellStart"/>
      <w:r w:rsidR="00DA31BF" w:rsidRPr="00DA31BF">
        <w:rPr>
          <w:rFonts w:ascii="Times New Roman"/>
          <w:lang w:val="en-GB"/>
        </w:rPr>
        <w:t>служители</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идентифициране</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проблеми</w:t>
      </w:r>
      <w:proofErr w:type="spellEnd"/>
      <w:r w:rsidR="00DA31BF" w:rsidRPr="00DA31BF">
        <w:rPr>
          <w:rFonts w:ascii="Times New Roman"/>
          <w:lang w:val="en-GB"/>
        </w:rPr>
        <w:t xml:space="preserve"> </w:t>
      </w:r>
      <w:proofErr w:type="spellStart"/>
      <w:r w:rsidR="00DA31BF" w:rsidRPr="00DA31BF">
        <w:rPr>
          <w:rFonts w:ascii="Times New Roman"/>
          <w:lang w:val="en-GB"/>
        </w:rPr>
        <w:t>или</w:t>
      </w:r>
      <w:proofErr w:type="spellEnd"/>
      <w:r w:rsidR="00DA31BF" w:rsidRPr="00DA31BF">
        <w:rPr>
          <w:rFonts w:ascii="Times New Roman"/>
          <w:lang w:val="en-GB"/>
        </w:rPr>
        <w:t xml:space="preserve"> </w:t>
      </w:r>
      <w:proofErr w:type="spellStart"/>
      <w:r w:rsidR="00DA31BF" w:rsidRPr="00DA31BF">
        <w:rPr>
          <w:rFonts w:ascii="Times New Roman"/>
          <w:lang w:val="en-GB"/>
        </w:rPr>
        <w:t>предизвикателства</w:t>
      </w:r>
      <w:proofErr w:type="spellEnd"/>
      <w:r w:rsidR="00DA31BF" w:rsidRPr="00DA31BF">
        <w:rPr>
          <w:rFonts w:ascii="Times New Roman"/>
          <w:lang w:val="en-GB"/>
        </w:rPr>
        <w:t xml:space="preserve"> с </w:t>
      </w:r>
      <w:proofErr w:type="spellStart"/>
      <w:r w:rsidR="00DA31BF" w:rsidRPr="00DA31BF">
        <w:rPr>
          <w:rFonts w:ascii="Times New Roman"/>
          <w:lang w:val="en-GB"/>
        </w:rPr>
        <w:t>новите</w:t>
      </w:r>
      <w:proofErr w:type="spellEnd"/>
      <w:r w:rsidR="00DA31BF" w:rsidRPr="00DA31BF">
        <w:rPr>
          <w:rFonts w:ascii="Times New Roman"/>
          <w:lang w:val="en-GB"/>
        </w:rPr>
        <w:t xml:space="preserve"> </w:t>
      </w:r>
      <w:proofErr w:type="spellStart"/>
      <w:r w:rsidR="00DA31BF" w:rsidRPr="00DA31BF">
        <w:rPr>
          <w:rFonts w:ascii="Times New Roman"/>
          <w:lang w:val="en-GB"/>
        </w:rPr>
        <w:t>канали</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комуникация</w:t>
      </w:r>
      <w:proofErr w:type="spellEnd"/>
      <w:r w:rsidR="00DA31BF" w:rsidRPr="00DA31BF">
        <w:rPr>
          <w:rFonts w:ascii="Times New Roman"/>
          <w:lang w:val="en-GB"/>
        </w:rPr>
        <w:t xml:space="preserve">. </w:t>
      </w:r>
      <w:proofErr w:type="spellStart"/>
      <w:r w:rsidR="00DA31BF" w:rsidRPr="00DA31BF">
        <w:rPr>
          <w:rFonts w:ascii="Times New Roman"/>
          <w:lang w:val="en-GB"/>
        </w:rPr>
        <w:t>Компанията</w:t>
      </w:r>
      <w:proofErr w:type="spellEnd"/>
      <w:r w:rsidR="00DA31BF" w:rsidRPr="00DA31BF">
        <w:rPr>
          <w:rFonts w:ascii="Times New Roman"/>
          <w:lang w:val="en-GB"/>
        </w:rPr>
        <w:t xml:space="preserve"> </w:t>
      </w:r>
      <w:proofErr w:type="spellStart"/>
      <w:r w:rsidR="00DA31BF" w:rsidRPr="00DA31BF">
        <w:rPr>
          <w:rFonts w:ascii="Times New Roman"/>
          <w:lang w:val="en-GB"/>
        </w:rPr>
        <w:t>може</w:t>
      </w:r>
      <w:proofErr w:type="spellEnd"/>
      <w:r w:rsidR="00DA31BF" w:rsidRPr="00DA31BF">
        <w:rPr>
          <w:rFonts w:ascii="Times New Roman"/>
          <w:lang w:val="en-GB"/>
        </w:rPr>
        <w:t xml:space="preserve"> </w:t>
      </w:r>
      <w:proofErr w:type="spellStart"/>
      <w:r w:rsidR="00DA31BF" w:rsidRPr="00DA31BF">
        <w:rPr>
          <w:rFonts w:ascii="Times New Roman"/>
          <w:lang w:val="en-GB"/>
        </w:rPr>
        <w:t>също</w:t>
      </w:r>
      <w:proofErr w:type="spellEnd"/>
      <w:r w:rsidR="00DA31BF" w:rsidRPr="00DA31BF">
        <w:rPr>
          <w:rFonts w:ascii="Times New Roman"/>
          <w:lang w:val="en-GB"/>
        </w:rPr>
        <w:t xml:space="preserve"> </w:t>
      </w:r>
      <w:proofErr w:type="spellStart"/>
      <w:r w:rsidR="00DA31BF" w:rsidRPr="00DA31BF">
        <w:rPr>
          <w:rFonts w:ascii="Times New Roman"/>
          <w:lang w:val="en-GB"/>
        </w:rPr>
        <w:t>така</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установи</w:t>
      </w:r>
      <w:proofErr w:type="spellEnd"/>
      <w:r w:rsidR="00DA31BF" w:rsidRPr="00DA31BF">
        <w:rPr>
          <w:rFonts w:ascii="Times New Roman"/>
          <w:lang w:val="en-GB"/>
        </w:rPr>
        <w:t xml:space="preserve"> </w:t>
      </w:r>
      <w:proofErr w:type="spellStart"/>
      <w:r w:rsidR="00DA31BF" w:rsidRPr="00DA31BF">
        <w:rPr>
          <w:rFonts w:ascii="Times New Roman"/>
          <w:lang w:val="en-GB"/>
        </w:rPr>
        <w:t>ключови</w:t>
      </w:r>
      <w:proofErr w:type="spellEnd"/>
      <w:r w:rsidR="00DA31BF" w:rsidRPr="00DA31BF">
        <w:rPr>
          <w:rFonts w:ascii="Times New Roman"/>
          <w:lang w:val="en-GB"/>
        </w:rPr>
        <w:t xml:space="preserve"> </w:t>
      </w:r>
      <w:proofErr w:type="spellStart"/>
      <w:r w:rsidR="00DA31BF" w:rsidRPr="00DA31BF">
        <w:rPr>
          <w:rFonts w:ascii="Times New Roman"/>
          <w:lang w:val="en-GB"/>
        </w:rPr>
        <w:t>показатели</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ефективност</w:t>
      </w:r>
      <w:proofErr w:type="spellEnd"/>
      <w:r w:rsidR="00DA31BF" w:rsidRPr="00DA31BF">
        <w:rPr>
          <w:rFonts w:ascii="Times New Roman"/>
          <w:lang w:val="en-GB"/>
        </w:rPr>
        <w:t xml:space="preserve"> (KPI),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измери</w:t>
      </w:r>
      <w:proofErr w:type="spellEnd"/>
      <w:r w:rsidR="00DA31BF" w:rsidRPr="00DA31BF">
        <w:rPr>
          <w:rFonts w:ascii="Times New Roman"/>
          <w:lang w:val="en-GB"/>
        </w:rPr>
        <w:t xml:space="preserve"> </w:t>
      </w:r>
      <w:proofErr w:type="spellStart"/>
      <w:r w:rsidR="00DA31BF" w:rsidRPr="00DA31BF">
        <w:rPr>
          <w:rFonts w:ascii="Times New Roman"/>
          <w:lang w:val="en-GB"/>
        </w:rPr>
        <w:t>ефективността</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новите</w:t>
      </w:r>
      <w:proofErr w:type="spellEnd"/>
      <w:r w:rsidR="00DA31BF" w:rsidRPr="00DA31BF">
        <w:rPr>
          <w:rFonts w:ascii="Times New Roman"/>
          <w:lang w:val="en-GB"/>
        </w:rPr>
        <w:t xml:space="preserve"> </w:t>
      </w:r>
      <w:proofErr w:type="spellStart"/>
      <w:r w:rsidR="00DA31BF" w:rsidRPr="00DA31BF">
        <w:rPr>
          <w:rFonts w:ascii="Times New Roman"/>
          <w:lang w:val="en-GB"/>
        </w:rPr>
        <w:t>комуникационни</w:t>
      </w:r>
      <w:proofErr w:type="spellEnd"/>
      <w:r w:rsidR="00DA31BF" w:rsidRPr="00DA31BF">
        <w:rPr>
          <w:rFonts w:ascii="Times New Roman"/>
          <w:lang w:val="en-GB"/>
        </w:rPr>
        <w:t xml:space="preserve"> </w:t>
      </w:r>
      <w:proofErr w:type="spellStart"/>
      <w:r w:rsidR="00DA31BF" w:rsidRPr="00DA31BF">
        <w:rPr>
          <w:rFonts w:ascii="Times New Roman"/>
          <w:lang w:val="en-GB"/>
        </w:rPr>
        <w:t>канали</w:t>
      </w:r>
      <w:proofErr w:type="spellEnd"/>
      <w:r w:rsidR="00DA31BF" w:rsidRPr="00DA31BF">
        <w:rPr>
          <w:rFonts w:ascii="Times New Roman"/>
          <w:lang w:val="en-GB"/>
        </w:rPr>
        <w:t xml:space="preserve">, </w:t>
      </w:r>
      <w:proofErr w:type="spellStart"/>
      <w:r w:rsidR="00DA31BF" w:rsidRPr="00DA31BF">
        <w:rPr>
          <w:rFonts w:ascii="Times New Roman"/>
          <w:lang w:val="en-GB"/>
        </w:rPr>
        <w:t>като</w:t>
      </w:r>
      <w:proofErr w:type="spellEnd"/>
      <w:r w:rsidR="00DA31BF" w:rsidRPr="00DA31BF">
        <w:rPr>
          <w:rFonts w:ascii="Times New Roman"/>
          <w:lang w:val="en-GB"/>
        </w:rPr>
        <w:t xml:space="preserve"> </w:t>
      </w:r>
      <w:proofErr w:type="spellStart"/>
      <w:r w:rsidR="00DA31BF" w:rsidRPr="00DA31BF">
        <w:rPr>
          <w:rFonts w:ascii="Times New Roman"/>
          <w:lang w:val="en-GB"/>
        </w:rPr>
        <w:t>време</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реакция</w:t>
      </w:r>
      <w:proofErr w:type="spellEnd"/>
      <w:r w:rsidR="00DA31BF" w:rsidRPr="00DA31BF">
        <w:rPr>
          <w:rFonts w:ascii="Times New Roman"/>
          <w:lang w:val="en-GB"/>
        </w:rPr>
        <w:t xml:space="preserve">, </w:t>
      </w:r>
      <w:proofErr w:type="spellStart"/>
      <w:r w:rsidR="00DA31BF" w:rsidRPr="00DA31BF">
        <w:rPr>
          <w:rFonts w:ascii="Times New Roman"/>
          <w:lang w:val="en-GB"/>
        </w:rPr>
        <w:t>удовлетвореност</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клиентите</w:t>
      </w:r>
      <w:proofErr w:type="spellEnd"/>
      <w:r w:rsidR="00DA31BF" w:rsidRPr="00DA31BF">
        <w:rPr>
          <w:rFonts w:ascii="Times New Roman"/>
          <w:lang w:val="en-GB"/>
        </w:rPr>
        <w:t xml:space="preserve"> и </w:t>
      </w:r>
      <w:proofErr w:type="spellStart"/>
      <w:r w:rsidR="00DA31BF" w:rsidRPr="00DA31BF">
        <w:rPr>
          <w:rFonts w:ascii="Times New Roman"/>
          <w:lang w:val="en-GB"/>
        </w:rPr>
        <w:t>брой</w:t>
      </w:r>
      <w:proofErr w:type="spellEnd"/>
      <w:r w:rsidR="00DA31BF" w:rsidRPr="00DA31BF">
        <w:rPr>
          <w:rFonts w:ascii="Times New Roman"/>
          <w:lang w:val="en-GB"/>
        </w:rPr>
        <w:t xml:space="preserve"> </w:t>
      </w:r>
      <w:proofErr w:type="spellStart"/>
      <w:r w:rsidR="00DA31BF" w:rsidRPr="00DA31BF">
        <w:rPr>
          <w:rFonts w:ascii="Times New Roman"/>
          <w:lang w:val="en-GB"/>
        </w:rPr>
        <w:t>обработени</w:t>
      </w:r>
      <w:proofErr w:type="spellEnd"/>
      <w:r w:rsidR="00DA31BF" w:rsidRPr="00DA31BF">
        <w:rPr>
          <w:rFonts w:ascii="Times New Roman"/>
          <w:lang w:val="en-GB"/>
        </w:rPr>
        <w:t xml:space="preserve"> </w:t>
      </w:r>
      <w:proofErr w:type="spellStart"/>
      <w:r w:rsidR="00DA31BF" w:rsidRPr="00DA31BF">
        <w:rPr>
          <w:rFonts w:ascii="Times New Roman"/>
          <w:lang w:val="en-GB"/>
        </w:rPr>
        <w:t>запитвания</w:t>
      </w:r>
      <w:proofErr w:type="spellEnd"/>
      <w:r w:rsidR="00DA31BF" w:rsidRPr="00DA31BF">
        <w:rPr>
          <w:rFonts w:ascii="Times New Roman"/>
          <w:lang w:val="en-GB"/>
        </w:rPr>
        <w:t xml:space="preserve">. </w:t>
      </w:r>
      <w:proofErr w:type="spellStart"/>
      <w:r w:rsidR="00DA31BF" w:rsidRPr="00DA31BF">
        <w:rPr>
          <w:rFonts w:ascii="Times New Roman"/>
          <w:lang w:val="en-GB"/>
        </w:rPr>
        <w:t>Редовните</w:t>
      </w:r>
      <w:proofErr w:type="spellEnd"/>
      <w:r w:rsidR="00DA31BF" w:rsidRPr="00DA31BF">
        <w:rPr>
          <w:rFonts w:ascii="Times New Roman"/>
          <w:lang w:val="en-GB"/>
        </w:rPr>
        <w:t xml:space="preserve"> </w:t>
      </w:r>
      <w:proofErr w:type="spellStart"/>
      <w:r w:rsidR="00DA31BF" w:rsidRPr="00DA31BF">
        <w:rPr>
          <w:rFonts w:ascii="Times New Roman"/>
          <w:lang w:val="en-GB"/>
        </w:rPr>
        <w:t>прегледи</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комуникационните</w:t>
      </w:r>
      <w:proofErr w:type="spellEnd"/>
      <w:r w:rsidR="00DA31BF" w:rsidRPr="00DA31BF">
        <w:rPr>
          <w:rFonts w:ascii="Times New Roman"/>
          <w:lang w:val="en-GB"/>
        </w:rPr>
        <w:t xml:space="preserve"> </w:t>
      </w:r>
      <w:proofErr w:type="spellStart"/>
      <w:r w:rsidR="00DA31BF" w:rsidRPr="00DA31BF">
        <w:rPr>
          <w:rFonts w:ascii="Times New Roman"/>
          <w:lang w:val="en-GB"/>
        </w:rPr>
        <w:t>канали</w:t>
      </w:r>
      <w:proofErr w:type="spellEnd"/>
      <w:r w:rsidR="00DA31BF" w:rsidRPr="00DA31BF">
        <w:rPr>
          <w:rFonts w:ascii="Times New Roman"/>
          <w:lang w:val="en-GB"/>
        </w:rPr>
        <w:t xml:space="preserve"> </w:t>
      </w:r>
      <w:proofErr w:type="spellStart"/>
      <w:r w:rsidR="00DA31BF" w:rsidRPr="00DA31BF">
        <w:rPr>
          <w:rFonts w:ascii="Times New Roman"/>
          <w:lang w:val="en-GB"/>
        </w:rPr>
        <w:t>могат</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помогнат</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идентифициране</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области</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подобрение</w:t>
      </w:r>
      <w:proofErr w:type="spellEnd"/>
      <w:r w:rsidR="00DA31BF" w:rsidRPr="00DA31BF">
        <w:rPr>
          <w:rFonts w:ascii="Times New Roman"/>
          <w:lang w:val="en-GB"/>
        </w:rPr>
        <w:t xml:space="preserve"> и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гарантират</w:t>
      </w:r>
      <w:proofErr w:type="spellEnd"/>
      <w:r w:rsidR="00DA31BF" w:rsidRPr="00DA31BF">
        <w:rPr>
          <w:rFonts w:ascii="Times New Roman"/>
          <w:lang w:val="en-GB"/>
        </w:rPr>
        <w:t xml:space="preserve">, </w:t>
      </w:r>
      <w:proofErr w:type="spellStart"/>
      <w:r w:rsidR="00DA31BF" w:rsidRPr="00DA31BF">
        <w:rPr>
          <w:rFonts w:ascii="Times New Roman"/>
          <w:lang w:val="en-GB"/>
        </w:rPr>
        <w:t>че</w:t>
      </w:r>
      <w:proofErr w:type="spellEnd"/>
      <w:r w:rsidR="00DA31BF" w:rsidRPr="00DA31BF">
        <w:rPr>
          <w:rFonts w:ascii="Times New Roman"/>
          <w:lang w:val="en-GB"/>
        </w:rPr>
        <w:t xml:space="preserve"> </w:t>
      </w:r>
      <w:proofErr w:type="spellStart"/>
      <w:r w:rsidR="00DA31BF" w:rsidRPr="00DA31BF">
        <w:rPr>
          <w:rFonts w:ascii="Times New Roman"/>
          <w:lang w:val="en-GB"/>
        </w:rPr>
        <w:t>отговарят</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нуждите</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компанията</w:t>
      </w:r>
      <w:proofErr w:type="spellEnd"/>
      <w:r w:rsidR="00DA31BF" w:rsidRPr="00DA31BF">
        <w:rPr>
          <w:rFonts w:ascii="Times New Roman"/>
          <w:lang w:val="en-GB"/>
        </w:rPr>
        <w:t xml:space="preserve"> и </w:t>
      </w:r>
      <w:proofErr w:type="spellStart"/>
      <w:r w:rsidR="00DA31BF" w:rsidRPr="00DA31BF">
        <w:rPr>
          <w:rFonts w:ascii="Times New Roman"/>
          <w:lang w:val="en-GB"/>
        </w:rPr>
        <w:t>нейните</w:t>
      </w:r>
      <w:proofErr w:type="spellEnd"/>
      <w:r w:rsidR="00DA31BF" w:rsidRPr="00DA31BF">
        <w:rPr>
          <w:rFonts w:ascii="Times New Roman"/>
          <w:lang w:val="en-GB"/>
        </w:rPr>
        <w:t xml:space="preserve"> </w:t>
      </w:r>
      <w:proofErr w:type="spellStart"/>
      <w:r w:rsidR="00DA31BF" w:rsidRPr="00DA31BF">
        <w:rPr>
          <w:rFonts w:ascii="Times New Roman"/>
          <w:lang w:val="en-GB"/>
        </w:rPr>
        <w:lastRenderedPageBreak/>
        <w:t>заинтересовани</w:t>
      </w:r>
      <w:proofErr w:type="spellEnd"/>
      <w:r w:rsidR="00DA31BF" w:rsidRPr="00DA31BF">
        <w:rPr>
          <w:rFonts w:ascii="Times New Roman"/>
          <w:lang w:val="en-GB"/>
        </w:rPr>
        <w:t xml:space="preserve"> </w:t>
      </w:r>
      <w:proofErr w:type="spellStart"/>
      <w:r w:rsidR="00DA31BF" w:rsidRPr="00DA31BF">
        <w:rPr>
          <w:rFonts w:ascii="Times New Roman"/>
          <w:lang w:val="en-GB"/>
        </w:rPr>
        <w:t>страни</w:t>
      </w:r>
      <w:proofErr w:type="spellEnd"/>
      <w:r w:rsidR="00DA31BF" w:rsidRPr="00DA31BF">
        <w:rPr>
          <w:rFonts w:ascii="Times New Roman"/>
          <w:lang w:val="en-GB"/>
        </w:rPr>
        <w:t xml:space="preserve">. </w:t>
      </w:r>
      <w:proofErr w:type="spellStart"/>
      <w:r w:rsidR="00DA31BF" w:rsidRPr="00DA31BF">
        <w:rPr>
          <w:rFonts w:ascii="Times New Roman"/>
          <w:lang w:val="en-GB"/>
        </w:rPr>
        <w:t>Чрез</w:t>
      </w:r>
      <w:proofErr w:type="spellEnd"/>
      <w:r w:rsidR="00DA31BF" w:rsidRPr="00DA31BF">
        <w:rPr>
          <w:rFonts w:ascii="Times New Roman"/>
          <w:lang w:val="en-GB"/>
        </w:rPr>
        <w:t xml:space="preserve"> </w:t>
      </w:r>
      <w:proofErr w:type="spellStart"/>
      <w:r w:rsidR="00DA31BF" w:rsidRPr="00DA31BF">
        <w:rPr>
          <w:rFonts w:ascii="Times New Roman"/>
          <w:lang w:val="en-GB"/>
        </w:rPr>
        <w:t>мониторинг</w:t>
      </w:r>
      <w:proofErr w:type="spellEnd"/>
      <w:r w:rsidR="00DA31BF" w:rsidRPr="00DA31BF">
        <w:rPr>
          <w:rFonts w:ascii="Times New Roman"/>
          <w:lang w:val="en-GB"/>
        </w:rPr>
        <w:t xml:space="preserve"> и </w:t>
      </w:r>
      <w:proofErr w:type="spellStart"/>
      <w:r w:rsidR="00DA31BF" w:rsidRPr="00DA31BF">
        <w:rPr>
          <w:rFonts w:ascii="Times New Roman"/>
          <w:lang w:val="en-GB"/>
        </w:rPr>
        <w:t>оценка</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ефективността</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новите</w:t>
      </w:r>
      <w:proofErr w:type="spellEnd"/>
      <w:r w:rsidR="00DA31BF" w:rsidRPr="00DA31BF">
        <w:rPr>
          <w:rFonts w:ascii="Times New Roman"/>
          <w:lang w:val="en-GB"/>
        </w:rPr>
        <w:t xml:space="preserve"> </w:t>
      </w:r>
      <w:proofErr w:type="spellStart"/>
      <w:r w:rsidR="00DA31BF" w:rsidRPr="00DA31BF">
        <w:rPr>
          <w:rFonts w:ascii="Times New Roman"/>
          <w:lang w:val="en-GB"/>
        </w:rPr>
        <w:t>комуникационни</w:t>
      </w:r>
      <w:proofErr w:type="spellEnd"/>
      <w:r w:rsidR="00DA31BF" w:rsidRPr="00DA31BF">
        <w:rPr>
          <w:rFonts w:ascii="Times New Roman"/>
          <w:lang w:val="en-GB"/>
        </w:rPr>
        <w:t xml:space="preserve"> </w:t>
      </w:r>
      <w:proofErr w:type="spellStart"/>
      <w:r w:rsidR="00DA31BF" w:rsidRPr="00DA31BF">
        <w:rPr>
          <w:rFonts w:ascii="Times New Roman"/>
          <w:lang w:val="en-GB"/>
        </w:rPr>
        <w:t>канали</w:t>
      </w:r>
      <w:proofErr w:type="spellEnd"/>
      <w:r w:rsidR="00DA31BF" w:rsidRPr="00DA31BF">
        <w:rPr>
          <w:rFonts w:ascii="Times New Roman"/>
          <w:lang w:val="en-GB"/>
        </w:rPr>
        <w:t xml:space="preserve">, </w:t>
      </w:r>
      <w:proofErr w:type="spellStart"/>
      <w:r w:rsidR="00DA31BF" w:rsidRPr="00DA31BF">
        <w:rPr>
          <w:rFonts w:ascii="Times New Roman"/>
          <w:lang w:val="en-GB"/>
        </w:rPr>
        <w:t>Лира</w:t>
      </w:r>
      <w:proofErr w:type="spellEnd"/>
      <w:r w:rsidR="00DA31BF" w:rsidRPr="00DA31BF">
        <w:rPr>
          <w:rFonts w:ascii="Times New Roman"/>
          <w:lang w:val="en-GB"/>
        </w:rPr>
        <w:t xml:space="preserve"> ООД </w:t>
      </w:r>
      <w:proofErr w:type="spellStart"/>
      <w:r w:rsidR="00DA31BF" w:rsidRPr="00DA31BF">
        <w:rPr>
          <w:rFonts w:ascii="Times New Roman"/>
          <w:lang w:val="en-GB"/>
        </w:rPr>
        <w:t>може</w:t>
      </w:r>
      <w:proofErr w:type="spellEnd"/>
      <w:r w:rsidR="00DA31BF" w:rsidRPr="00DA31BF">
        <w:rPr>
          <w:rFonts w:ascii="Times New Roman"/>
          <w:lang w:val="en-GB"/>
        </w:rPr>
        <w:t xml:space="preserve"> </w:t>
      </w:r>
      <w:proofErr w:type="spellStart"/>
      <w:r w:rsidR="00DA31BF" w:rsidRPr="00DA31BF">
        <w:rPr>
          <w:rFonts w:ascii="Times New Roman"/>
          <w:lang w:val="en-GB"/>
        </w:rPr>
        <w:t>да</w:t>
      </w:r>
      <w:proofErr w:type="spellEnd"/>
      <w:r w:rsidR="00DA31BF" w:rsidRPr="00DA31BF">
        <w:rPr>
          <w:rFonts w:ascii="Times New Roman"/>
          <w:lang w:val="en-GB"/>
        </w:rPr>
        <w:t xml:space="preserve"> </w:t>
      </w:r>
      <w:proofErr w:type="spellStart"/>
      <w:r w:rsidR="00DA31BF" w:rsidRPr="00DA31BF">
        <w:rPr>
          <w:rFonts w:ascii="Times New Roman"/>
          <w:lang w:val="en-GB"/>
        </w:rPr>
        <w:t>гарантира</w:t>
      </w:r>
      <w:proofErr w:type="spellEnd"/>
      <w:r w:rsidR="00DA31BF" w:rsidRPr="00DA31BF">
        <w:rPr>
          <w:rFonts w:ascii="Times New Roman"/>
          <w:lang w:val="en-GB"/>
        </w:rPr>
        <w:t xml:space="preserve">, </w:t>
      </w:r>
      <w:proofErr w:type="spellStart"/>
      <w:r w:rsidR="00DA31BF" w:rsidRPr="00DA31BF">
        <w:rPr>
          <w:rFonts w:ascii="Times New Roman"/>
          <w:lang w:val="en-GB"/>
        </w:rPr>
        <w:t>че</w:t>
      </w:r>
      <w:proofErr w:type="spellEnd"/>
      <w:r w:rsidR="00DA31BF" w:rsidRPr="00DA31BF">
        <w:rPr>
          <w:rFonts w:ascii="Times New Roman"/>
          <w:lang w:val="en-GB"/>
        </w:rPr>
        <w:t xml:space="preserve"> </w:t>
      </w:r>
      <w:proofErr w:type="spellStart"/>
      <w:r w:rsidR="00DA31BF" w:rsidRPr="00DA31BF">
        <w:rPr>
          <w:rFonts w:ascii="Times New Roman"/>
          <w:lang w:val="en-GB"/>
        </w:rPr>
        <w:t>те</w:t>
      </w:r>
      <w:proofErr w:type="spellEnd"/>
      <w:r w:rsidR="00DA31BF" w:rsidRPr="00DA31BF">
        <w:rPr>
          <w:rFonts w:ascii="Times New Roman"/>
          <w:lang w:val="en-GB"/>
        </w:rPr>
        <w:t xml:space="preserve"> </w:t>
      </w:r>
      <w:proofErr w:type="spellStart"/>
      <w:r w:rsidR="00DA31BF" w:rsidRPr="00DA31BF">
        <w:rPr>
          <w:rFonts w:ascii="Times New Roman"/>
          <w:lang w:val="en-GB"/>
        </w:rPr>
        <w:t>допринасят</w:t>
      </w:r>
      <w:proofErr w:type="spellEnd"/>
      <w:r w:rsidR="00DA31BF" w:rsidRPr="00DA31BF">
        <w:rPr>
          <w:rFonts w:ascii="Times New Roman"/>
          <w:lang w:val="en-GB"/>
        </w:rPr>
        <w:t xml:space="preserve"> </w:t>
      </w:r>
      <w:proofErr w:type="spellStart"/>
      <w:r w:rsidR="00DA31BF" w:rsidRPr="00DA31BF">
        <w:rPr>
          <w:rFonts w:ascii="Times New Roman"/>
          <w:lang w:val="en-GB"/>
        </w:rPr>
        <w:t>за</w:t>
      </w:r>
      <w:proofErr w:type="spellEnd"/>
      <w:r w:rsidR="00DA31BF" w:rsidRPr="00DA31BF">
        <w:rPr>
          <w:rFonts w:ascii="Times New Roman"/>
          <w:lang w:val="en-GB"/>
        </w:rPr>
        <w:t xml:space="preserve"> </w:t>
      </w:r>
      <w:proofErr w:type="spellStart"/>
      <w:r w:rsidR="00DA31BF" w:rsidRPr="00DA31BF">
        <w:rPr>
          <w:rFonts w:ascii="Times New Roman"/>
          <w:lang w:val="en-GB"/>
        </w:rPr>
        <w:t>цялостния</w:t>
      </w:r>
      <w:proofErr w:type="spellEnd"/>
      <w:r w:rsidR="00DA31BF" w:rsidRPr="00DA31BF">
        <w:rPr>
          <w:rFonts w:ascii="Times New Roman"/>
          <w:lang w:val="en-GB"/>
        </w:rPr>
        <w:t xml:space="preserve"> </w:t>
      </w:r>
      <w:proofErr w:type="spellStart"/>
      <w:r w:rsidR="00DA31BF" w:rsidRPr="00DA31BF">
        <w:rPr>
          <w:rFonts w:ascii="Times New Roman"/>
          <w:lang w:val="en-GB"/>
        </w:rPr>
        <w:t>успех</w:t>
      </w:r>
      <w:proofErr w:type="spellEnd"/>
      <w:r w:rsidR="00DA31BF" w:rsidRPr="00DA31BF">
        <w:rPr>
          <w:rFonts w:ascii="Times New Roman"/>
          <w:lang w:val="en-GB"/>
        </w:rPr>
        <w:t xml:space="preserve"> </w:t>
      </w:r>
      <w:proofErr w:type="spellStart"/>
      <w:r w:rsidR="00DA31BF" w:rsidRPr="00DA31BF">
        <w:rPr>
          <w:rFonts w:ascii="Times New Roman"/>
          <w:lang w:val="en-GB"/>
        </w:rPr>
        <w:t>на</w:t>
      </w:r>
      <w:proofErr w:type="spellEnd"/>
      <w:r w:rsidR="00DA31BF" w:rsidRPr="00DA31BF">
        <w:rPr>
          <w:rFonts w:ascii="Times New Roman"/>
          <w:lang w:val="en-GB"/>
        </w:rPr>
        <w:t xml:space="preserve"> </w:t>
      </w:r>
      <w:proofErr w:type="spellStart"/>
      <w:r w:rsidR="00DA31BF" w:rsidRPr="00DA31BF">
        <w:rPr>
          <w:rFonts w:ascii="Times New Roman"/>
          <w:lang w:val="en-GB"/>
        </w:rPr>
        <w:t>логистичната</w:t>
      </w:r>
      <w:proofErr w:type="spellEnd"/>
      <w:r w:rsidR="00DA31BF" w:rsidRPr="00DA31BF">
        <w:rPr>
          <w:rFonts w:ascii="Times New Roman"/>
          <w:lang w:val="en-GB"/>
        </w:rPr>
        <w:t xml:space="preserve"> </w:t>
      </w:r>
      <w:proofErr w:type="spellStart"/>
      <w:r w:rsidR="00DA31BF" w:rsidRPr="00DA31BF">
        <w:rPr>
          <w:rFonts w:ascii="Times New Roman"/>
          <w:lang w:val="en-GB"/>
        </w:rPr>
        <w:t>дейност</w:t>
      </w:r>
      <w:proofErr w:type="spellEnd"/>
      <w:r w:rsidR="00DA31BF" w:rsidRPr="00DA31BF">
        <w:rPr>
          <w:rFonts w:ascii="Times New Roman"/>
          <w:lang w:val="en-GB"/>
        </w:rPr>
        <w:t xml:space="preserve"> и </w:t>
      </w:r>
      <w:proofErr w:type="spellStart"/>
      <w:r w:rsidR="00DA31BF" w:rsidRPr="00DA31BF">
        <w:rPr>
          <w:rFonts w:ascii="Times New Roman"/>
          <w:lang w:val="en-GB"/>
        </w:rPr>
        <w:t>компанията</w:t>
      </w:r>
      <w:proofErr w:type="spellEnd"/>
      <w:r w:rsidR="00DA31BF" w:rsidRPr="00DA31BF">
        <w:rPr>
          <w:rFonts w:ascii="Times New Roman"/>
          <w:lang w:val="en-GB"/>
        </w:rPr>
        <w:t xml:space="preserve"> </w:t>
      </w:r>
      <w:proofErr w:type="spellStart"/>
      <w:r w:rsidR="00DA31BF" w:rsidRPr="00DA31BF">
        <w:rPr>
          <w:rFonts w:ascii="Times New Roman"/>
          <w:lang w:val="en-GB"/>
        </w:rPr>
        <w:t>като</w:t>
      </w:r>
      <w:proofErr w:type="spellEnd"/>
      <w:r w:rsidR="00DA31BF" w:rsidRPr="00DA31BF">
        <w:rPr>
          <w:rFonts w:ascii="Times New Roman"/>
          <w:lang w:val="en-GB"/>
        </w:rPr>
        <w:t xml:space="preserve"> </w:t>
      </w:r>
      <w:proofErr w:type="spellStart"/>
      <w:r w:rsidR="00DA31BF" w:rsidRPr="00DA31BF">
        <w:rPr>
          <w:rFonts w:ascii="Times New Roman"/>
          <w:lang w:val="en-GB"/>
        </w:rPr>
        <w:t>цяло</w:t>
      </w:r>
      <w:proofErr w:type="spellEnd"/>
      <w:r w:rsidR="00DA31BF" w:rsidRPr="00DA31BF">
        <w:rPr>
          <w:rFonts w:ascii="Times New Roman"/>
          <w:lang w:val="en-GB"/>
        </w:rPr>
        <w:t>.</w:t>
      </w:r>
    </w:p>
    <w:p w14:paraId="764395F6" w14:textId="77777777" w:rsidR="00764A2A" w:rsidRPr="007C2D2C" w:rsidRDefault="00764A2A" w:rsidP="007C2D2C">
      <w:pPr>
        <w:spacing w:line="360" w:lineRule="auto"/>
        <w:ind w:firstLine="360"/>
        <w:jc w:val="both"/>
        <w:rPr>
          <w:rFonts w:ascii="Times New Roman"/>
          <w:i/>
          <w:iCs/>
          <w:lang w:val="ru-RU"/>
        </w:rPr>
      </w:pPr>
      <w:r w:rsidRPr="007C2D2C">
        <w:rPr>
          <w:rFonts w:ascii="Times New Roman"/>
          <w:i/>
          <w:iCs/>
          <w:lang w:val="ru-RU"/>
        </w:rPr>
        <w:t>Внедряване на CRM система за по-добро управление на клиентски запитвания и обратна връзка:</w:t>
      </w:r>
    </w:p>
    <w:p w14:paraId="33E3BDF0" w14:textId="42FA717C" w:rsidR="00DA31BF" w:rsidRDefault="00DA31BF" w:rsidP="00764A2A">
      <w:pPr>
        <w:pStyle w:val="ListParagraph"/>
        <w:numPr>
          <w:ilvl w:val="0"/>
          <w:numId w:val="29"/>
        </w:numPr>
        <w:spacing w:line="360" w:lineRule="auto"/>
        <w:jc w:val="both"/>
        <w:rPr>
          <w:rFonts w:ascii="Times New Roman"/>
          <w:lang w:val="ru-RU"/>
        </w:rPr>
      </w:pPr>
      <w:r>
        <w:rPr>
          <w:rFonts w:ascii="Times New Roman"/>
          <w:lang w:val="en-GB"/>
        </w:rPr>
        <w:t>O</w:t>
      </w:r>
      <w:r w:rsidR="00764A2A" w:rsidRPr="00DA31BF">
        <w:rPr>
          <w:rFonts w:ascii="Times New Roman"/>
          <w:lang w:val="ru-RU"/>
        </w:rPr>
        <w:t xml:space="preserve">ценка на нуждите, за да </w:t>
      </w:r>
      <w:r>
        <w:rPr>
          <w:rFonts w:ascii="Times New Roman"/>
        </w:rPr>
        <w:t xml:space="preserve">се </w:t>
      </w:r>
      <w:r w:rsidR="00764A2A" w:rsidRPr="00DA31BF">
        <w:rPr>
          <w:rFonts w:ascii="Times New Roman"/>
          <w:lang w:val="ru-RU"/>
        </w:rPr>
        <w:t>определи</w:t>
      </w:r>
      <w:r>
        <w:rPr>
          <w:rFonts w:ascii="Times New Roman"/>
          <w:lang w:val="ru-RU"/>
        </w:rPr>
        <w:t xml:space="preserve"> </w:t>
      </w:r>
      <w:r w:rsidR="00764A2A" w:rsidRPr="00DA31BF">
        <w:rPr>
          <w:rFonts w:ascii="Times New Roman"/>
          <w:lang w:val="ru-RU"/>
        </w:rPr>
        <w:t>най-подходящата система</w:t>
      </w:r>
    </w:p>
    <w:p w14:paraId="03E12FDC" w14:textId="77777777" w:rsidR="00DA31BF" w:rsidRDefault="00764A2A" w:rsidP="00764A2A">
      <w:pPr>
        <w:pStyle w:val="ListParagraph"/>
        <w:numPr>
          <w:ilvl w:val="0"/>
          <w:numId w:val="29"/>
        </w:numPr>
        <w:spacing w:line="360" w:lineRule="auto"/>
        <w:jc w:val="both"/>
        <w:rPr>
          <w:rFonts w:ascii="Times New Roman"/>
          <w:lang w:val="ru-RU"/>
        </w:rPr>
      </w:pPr>
      <w:r w:rsidRPr="00DA31BF">
        <w:rPr>
          <w:rFonts w:ascii="Times New Roman"/>
          <w:lang w:val="ru-RU"/>
        </w:rPr>
        <w:t>Определ</w:t>
      </w:r>
      <w:r w:rsidR="00DA31BF">
        <w:rPr>
          <w:rFonts w:ascii="Times New Roman"/>
          <w:lang w:val="ru-RU"/>
        </w:rPr>
        <w:t>яне на</w:t>
      </w:r>
      <w:r w:rsidRPr="00DA31BF">
        <w:rPr>
          <w:rFonts w:ascii="Times New Roman"/>
          <w:lang w:val="ru-RU"/>
        </w:rPr>
        <w:t xml:space="preserve"> необходимите ресурси и бюджет за изпълнение</w:t>
      </w:r>
    </w:p>
    <w:p w14:paraId="4435BD43" w14:textId="77777777" w:rsidR="00DA31BF" w:rsidRDefault="00764A2A" w:rsidP="00764A2A">
      <w:pPr>
        <w:pStyle w:val="ListParagraph"/>
        <w:numPr>
          <w:ilvl w:val="0"/>
          <w:numId w:val="29"/>
        </w:numPr>
        <w:spacing w:line="360" w:lineRule="auto"/>
        <w:jc w:val="both"/>
        <w:rPr>
          <w:rFonts w:ascii="Times New Roman"/>
          <w:lang w:val="ru-RU"/>
        </w:rPr>
      </w:pPr>
      <w:r w:rsidRPr="00DA31BF">
        <w:rPr>
          <w:rFonts w:ascii="Times New Roman"/>
          <w:lang w:val="ru-RU"/>
        </w:rPr>
        <w:t>Обуче</w:t>
      </w:r>
      <w:r w:rsidR="00DA31BF">
        <w:rPr>
          <w:rFonts w:ascii="Times New Roman"/>
          <w:lang w:val="ru-RU"/>
        </w:rPr>
        <w:t xml:space="preserve">ние на </w:t>
      </w:r>
      <w:r w:rsidRPr="00DA31BF">
        <w:rPr>
          <w:rFonts w:ascii="Times New Roman"/>
          <w:lang w:val="ru-RU"/>
        </w:rPr>
        <w:t>служителите как да използват новата система</w:t>
      </w:r>
    </w:p>
    <w:p w14:paraId="2D82FE22" w14:textId="77777777" w:rsidR="00DA31BF" w:rsidRDefault="00DA31BF" w:rsidP="00764A2A">
      <w:pPr>
        <w:pStyle w:val="ListParagraph"/>
        <w:numPr>
          <w:ilvl w:val="0"/>
          <w:numId w:val="29"/>
        </w:numPr>
        <w:spacing w:line="360" w:lineRule="auto"/>
        <w:jc w:val="both"/>
        <w:rPr>
          <w:rFonts w:ascii="Times New Roman"/>
          <w:lang w:val="ru-RU"/>
        </w:rPr>
      </w:pPr>
      <w:r>
        <w:rPr>
          <w:rFonts w:ascii="Times New Roman"/>
          <w:lang w:val="ru-RU"/>
        </w:rPr>
        <w:t>Осигуряване</w:t>
      </w:r>
      <w:r w:rsidR="00764A2A" w:rsidRPr="00DA31BF">
        <w:rPr>
          <w:rFonts w:ascii="Times New Roman"/>
          <w:lang w:val="ru-RU"/>
        </w:rPr>
        <w:t>, че новата система е интегрирана със съществуващите системи</w:t>
      </w:r>
    </w:p>
    <w:p w14:paraId="6BD45DBA" w14:textId="32A9FDAA" w:rsidR="00764A2A" w:rsidRPr="00DA31BF" w:rsidRDefault="00764A2A" w:rsidP="00764A2A">
      <w:pPr>
        <w:pStyle w:val="ListParagraph"/>
        <w:numPr>
          <w:ilvl w:val="0"/>
          <w:numId w:val="29"/>
        </w:numPr>
        <w:spacing w:line="360" w:lineRule="auto"/>
        <w:jc w:val="both"/>
        <w:rPr>
          <w:rFonts w:ascii="Times New Roman"/>
          <w:lang w:val="ru-RU"/>
        </w:rPr>
      </w:pPr>
      <w:r w:rsidRPr="00DA31BF">
        <w:rPr>
          <w:rFonts w:ascii="Times New Roman"/>
          <w:lang w:val="ru-RU"/>
        </w:rPr>
        <w:t>Наблюд</w:t>
      </w:r>
      <w:r w:rsidR="00DA31BF">
        <w:rPr>
          <w:rFonts w:ascii="Times New Roman"/>
          <w:lang w:val="ru-RU"/>
        </w:rPr>
        <w:t>ение и оценка на</w:t>
      </w:r>
      <w:r w:rsidRPr="00DA31BF">
        <w:rPr>
          <w:rFonts w:ascii="Times New Roman"/>
          <w:lang w:val="ru-RU"/>
        </w:rPr>
        <w:t xml:space="preserve"> ефективността на новата система</w:t>
      </w:r>
    </w:p>
    <w:p w14:paraId="1E0167F6" w14:textId="2B49899E" w:rsidR="00764A2A" w:rsidRPr="004338D4" w:rsidRDefault="004338D4" w:rsidP="004338D4">
      <w:pPr>
        <w:spacing w:line="360" w:lineRule="auto"/>
        <w:ind w:firstLine="360"/>
        <w:jc w:val="both"/>
        <w:rPr>
          <w:rFonts w:ascii="Times New Roman"/>
        </w:rPr>
      </w:pPr>
      <w:r w:rsidRPr="004338D4">
        <w:rPr>
          <w:rFonts w:ascii="Times New Roman"/>
        </w:rPr>
        <w:t>За да гарантира успешното прилагане на предложените подобрения в управлението на логистиката, Лира ООД трябва непрекъснато да наблюдава и оценява напредъка на плана за внедряване. Това може да включва редовна проверка с логистичния екип и преглед на данни и показатели, свързани с логистичните дейности. Ако по време на изпълнението възникнат проблеми, те трябва да бъдат идентифицирани и адресирани незабавно. Може да се наложи Лира ООД да направи корекции в плана за изпълнение, ако е необходимо, за да се гарантира, че той съответства на целите и задачите на компанията и че е осъществим предвид наличните ресурси и бюджет. Важно е да съобщите всички промени на съответните заинтересовани страни, като логистични партньори, доставчици и клиенти, за да сте сигурни, че всички са наясно с промените и тяхното потенциално въздействие. Чрез редовно оценяване и коригиране на плана за внедряване, Лира ООД може да гарантира, че предложените подобрения са успешно внедрени и че компанията може да реализира ползите от подобреното управление на логистиката.</w:t>
      </w:r>
    </w:p>
    <w:p w14:paraId="2560F482" w14:textId="7778CA0C" w:rsidR="001631B3" w:rsidRPr="004338D4" w:rsidRDefault="004338D4" w:rsidP="00764A2A">
      <w:pPr>
        <w:pStyle w:val="ListParagraph"/>
        <w:numPr>
          <w:ilvl w:val="1"/>
          <w:numId w:val="6"/>
        </w:numPr>
        <w:spacing w:line="360" w:lineRule="auto"/>
        <w:jc w:val="both"/>
        <w:rPr>
          <w:rFonts w:ascii="Times New Roman"/>
          <w:b/>
          <w:bCs/>
          <w:lang w:val="ru-RU"/>
        </w:rPr>
      </w:pPr>
      <w:r>
        <w:rPr>
          <w:rFonts w:ascii="Times New Roman"/>
          <w:b/>
          <w:bCs/>
        </w:rPr>
        <w:t xml:space="preserve"> </w:t>
      </w:r>
      <w:r w:rsidR="001631B3" w:rsidRPr="002D2663">
        <w:rPr>
          <w:rFonts w:ascii="Times New Roman"/>
          <w:b/>
          <w:bCs/>
        </w:rPr>
        <w:t>Оценка и мониторинг на внедрените подобрения</w:t>
      </w:r>
    </w:p>
    <w:p w14:paraId="27F99338" w14:textId="77777777" w:rsidR="004338D4" w:rsidRPr="004338D4" w:rsidRDefault="004338D4" w:rsidP="004338D4">
      <w:pPr>
        <w:spacing w:line="360" w:lineRule="auto"/>
        <w:ind w:firstLine="708"/>
        <w:jc w:val="both"/>
        <w:rPr>
          <w:rFonts w:ascii="Times New Roman"/>
          <w:lang w:val="ru-RU"/>
        </w:rPr>
      </w:pPr>
      <w:r w:rsidRPr="004338D4">
        <w:rPr>
          <w:rFonts w:ascii="Times New Roman"/>
          <w:lang w:val="ru-RU"/>
        </w:rPr>
        <w:t>За оценка и мониторинг на въведените подобрения, Лира ООД може да предприеме следните стъпки:</w:t>
      </w:r>
    </w:p>
    <w:p w14:paraId="57E97162" w14:textId="77777777" w:rsidR="00540307" w:rsidRDefault="004338D4" w:rsidP="004338D4">
      <w:pPr>
        <w:pStyle w:val="ListParagraph"/>
        <w:numPr>
          <w:ilvl w:val="0"/>
          <w:numId w:val="31"/>
        </w:numPr>
        <w:spacing w:line="360" w:lineRule="auto"/>
        <w:jc w:val="both"/>
        <w:rPr>
          <w:rFonts w:ascii="Times New Roman"/>
          <w:lang w:val="ru-RU"/>
        </w:rPr>
      </w:pPr>
      <w:r w:rsidRPr="00540307">
        <w:rPr>
          <w:rFonts w:ascii="Times New Roman"/>
          <w:lang w:val="ru-RU"/>
        </w:rPr>
        <w:t>Установ</w:t>
      </w:r>
      <w:r w:rsidRPr="00540307">
        <w:rPr>
          <w:rFonts w:ascii="Times New Roman"/>
        </w:rPr>
        <w:t>яване на</w:t>
      </w:r>
      <w:r w:rsidRPr="00540307">
        <w:rPr>
          <w:rFonts w:ascii="Times New Roman"/>
          <w:lang w:val="ru-RU"/>
        </w:rPr>
        <w:t xml:space="preserve"> ключови показатели за ефективност (KPI), за да измерите ефективността на внедрените подобрения. Например, компанията може да проследява времето за изпълнение на поръчката, точността на инвентара, транспортните разходи и нивата на удовлетвореност на клиентите.</w:t>
      </w:r>
      <w:r w:rsidR="00540307" w:rsidRPr="00540307">
        <w:t xml:space="preserve"> </w:t>
      </w:r>
      <w:r w:rsidR="00540307" w:rsidRPr="00540307">
        <w:rPr>
          <w:rFonts w:ascii="Times New Roman"/>
          <w:lang w:val="ru-RU"/>
        </w:rPr>
        <w:t xml:space="preserve">Чрез проследяване на KPI като време за изпълнение на поръчката, точност на инвентара, транспортни разходи и нива на </w:t>
      </w:r>
      <w:r w:rsidR="00540307" w:rsidRPr="00540307">
        <w:rPr>
          <w:rFonts w:ascii="Times New Roman"/>
          <w:lang w:val="ru-RU"/>
        </w:rPr>
        <w:lastRenderedPageBreak/>
        <w:t>удовлетвореност на клиентите, компанията може да наблюдава напредъка на подобренията и да идентифицира всички области, които изискват допълнително внимание. KPI трябва да бъдат конкретни, измерими, постижими, уместни и ограничени във времето, за да се гарантира, че са полезни за оценка на успеха на подобренията. Компанията също трябва редовно да преглежда и анализира KPI, за да идентифицира тенденциите и да направи всички необходими корекции на логистичните процеси. Чрез мониторинг и оценка на KPI, Лира ООД може да гарантира, че въведените подобрения са ефективни за подобряване на управлението на логистиката на компанията.</w:t>
      </w:r>
    </w:p>
    <w:p w14:paraId="06DA71B2" w14:textId="77777777" w:rsidR="00540307" w:rsidRDefault="004338D4" w:rsidP="004338D4">
      <w:pPr>
        <w:pStyle w:val="ListParagraph"/>
        <w:numPr>
          <w:ilvl w:val="0"/>
          <w:numId w:val="31"/>
        </w:numPr>
        <w:spacing w:line="360" w:lineRule="auto"/>
        <w:jc w:val="both"/>
        <w:rPr>
          <w:rFonts w:ascii="Times New Roman"/>
          <w:lang w:val="ru-RU"/>
        </w:rPr>
      </w:pPr>
      <w:r w:rsidRPr="00540307">
        <w:rPr>
          <w:rFonts w:ascii="Times New Roman"/>
          <w:lang w:val="ru-RU"/>
        </w:rPr>
        <w:t>Редовно събира</w:t>
      </w:r>
      <w:r w:rsidR="00540307">
        <w:rPr>
          <w:rFonts w:ascii="Times New Roman"/>
          <w:lang w:val="ru-RU"/>
        </w:rPr>
        <w:t>не на</w:t>
      </w:r>
      <w:r w:rsidRPr="00540307">
        <w:rPr>
          <w:rFonts w:ascii="Times New Roman"/>
          <w:lang w:val="ru-RU"/>
        </w:rPr>
        <w:t xml:space="preserve"> данни за идентифицираните KPI, за наблюдав</w:t>
      </w:r>
      <w:r w:rsidR="00540307">
        <w:rPr>
          <w:rFonts w:ascii="Times New Roman"/>
          <w:lang w:val="ru-RU"/>
        </w:rPr>
        <w:t>ане на</w:t>
      </w:r>
      <w:r w:rsidRPr="00540307">
        <w:rPr>
          <w:rFonts w:ascii="Times New Roman"/>
          <w:lang w:val="ru-RU"/>
        </w:rPr>
        <w:t xml:space="preserve"> напредъка и </w:t>
      </w:r>
      <w:r w:rsidR="00540307">
        <w:rPr>
          <w:rFonts w:ascii="Times New Roman"/>
          <w:lang w:val="ru-RU"/>
        </w:rPr>
        <w:t>за</w:t>
      </w:r>
      <w:r w:rsidRPr="00540307">
        <w:rPr>
          <w:rFonts w:ascii="Times New Roman"/>
          <w:lang w:val="ru-RU"/>
        </w:rPr>
        <w:t xml:space="preserve"> идентифицир</w:t>
      </w:r>
      <w:r w:rsidR="00540307">
        <w:rPr>
          <w:rFonts w:ascii="Times New Roman"/>
          <w:lang w:val="ru-RU"/>
        </w:rPr>
        <w:t>ане на</w:t>
      </w:r>
      <w:r w:rsidRPr="00540307">
        <w:rPr>
          <w:rFonts w:ascii="Times New Roman"/>
          <w:lang w:val="ru-RU"/>
        </w:rPr>
        <w:t xml:space="preserve"> всички области за подобрение.</w:t>
      </w:r>
      <w:r w:rsidR="00540307" w:rsidRPr="00540307">
        <w:t xml:space="preserve"> </w:t>
      </w:r>
      <w:r w:rsidR="00540307" w:rsidRPr="00540307">
        <w:rPr>
          <w:rFonts w:ascii="Times New Roman"/>
          <w:lang w:val="ru-RU"/>
        </w:rPr>
        <w:t>За ефективно наблюдение на напредъка на въведените подобрения, Лира ООД трябва да създаде система за редовно събиране на данни за идентифицираните KPI. Това може да включва създаване на автоматизирани системи за проследяване, като WMS и TMS, или редовно ръчно събиране на данни. Събраните данни могат да се използват за генериране на отчети и анализ на тенденции, което позволява на компанията да идентифицира области, в които са необходими подобрения. Редовното събиране и анализ на данни също може да помогне на Лира ООД да идентифицира всички проблеми или предизвикателства, които възникват по време на изпълнението, и да предприеме навременни действия за тяхното разрешаване. Освен това тези данни могат да се използват за вземане на информирани решения относно бъдещи инвестиции в логистичното управление, което позволява на компанията непрекъснато да оптимизира своите операции и да подобрява удовлетвореността на клиентите.</w:t>
      </w:r>
    </w:p>
    <w:p w14:paraId="4B9B9E2F" w14:textId="77777777" w:rsidR="00540307" w:rsidRDefault="004338D4" w:rsidP="004338D4">
      <w:pPr>
        <w:pStyle w:val="ListParagraph"/>
        <w:numPr>
          <w:ilvl w:val="0"/>
          <w:numId w:val="31"/>
        </w:numPr>
        <w:spacing w:line="360" w:lineRule="auto"/>
        <w:jc w:val="both"/>
        <w:rPr>
          <w:rFonts w:ascii="Times New Roman"/>
          <w:lang w:val="ru-RU"/>
        </w:rPr>
      </w:pPr>
      <w:r w:rsidRPr="00540307">
        <w:rPr>
          <w:rFonts w:ascii="Times New Roman"/>
          <w:lang w:val="ru-RU"/>
        </w:rPr>
        <w:t>Анализ</w:t>
      </w:r>
      <w:r w:rsidR="00540307">
        <w:rPr>
          <w:rFonts w:ascii="Times New Roman"/>
          <w:lang w:val="ru-RU"/>
        </w:rPr>
        <w:t xml:space="preserve"> на</w:t>
      </w:r>
      <w:r w:rsidRPr="00540307">
        <w:rPr>
          <w:rFonts w:ascii="Times New Roman"/>
          <w:lang w:val="ru-RU"/>
        </w:rPr>
        <w:t xml:space="preserve"> събраните данни, за да </w:t>
      </w:r>
      <w:r w:rsidR="00540307">
        <w:rPr>
          <w:rFonts w:ascii="Times New Roman"/>
          <w:lang w:val="ru-RU"/>
        </w:rPr>
        <w:t xml:space="preserve">се </w:t>
      </w:r>
      <w:r w:rsidRPr="00540307">
        <w:rPr>
          <w:rFonts w:ascii="Times New Roman"/>
          <w:lang w:val="ru-RU"/>
        </w:rPr>
        <w:t xml:space="preserve">идентифицират тенденции, модели и области за подобрение. Този анализ </w:t>
      </w:r>
      <w:r w:rsidR="00540307">
        <w:rPr>
          <w:rFonts w:ascii="Times New Roman"/>
          <w:lang w:val="ru-RU"/>
        </w:rPr>
        <w:t>трябва</w:t>
      </w:r>
      <w:r w:rsidRPr="00540307">
        <w:rPr>
          <w:rFonts w:ascii="Times New Roman"/>
          <w:lang w:val="ru-RU"/>
        </w:rPr>
        <w:t xml:space="preserve"> да се прави редовно, за да се гарантира, че подобренията имат желаното въздействие.</w:t>
      </w:r>
      <w:r w:rsidR="00540307" w:rsidRPr="00540307">
        <w:t xml:space="preserve"> </w:t>
      </w:r>
      <w:r w:rsidR="00540307" w:rsidRPr="00540307">
        <w:rPr>
          <w:rFonts w:ascii="Times New Roman"/>
          <w:lang w:val="ru-RU"/>
        </w:rPr>
        <w:t xml:space="preserve">За да се гарантира, че въведените подобрения имат желаното въздействие, Лира ООД трябва редовно да анализира събраните данни за идентифицираните KPI. Този анализ може да помогне на компанията да идентифицира тенденции, модели и области за подобрение. Чрез извършване на редовен анализ на данни, компанията може също така да идентифицира всички проблеми, които може да възпрепятстват ефективността на внедрените подобрения. Това ще позволи на Лира ООД да взема информирани решения относно корекциите, които трябва да се направят в логистичните дейности, за да се оптимизира тяхното представяне. Освен това редовният анализ на данни може да помогне на </w:t>
      </w:r>
      <w:r w:rsidR="00540307" w:rsidRPr="00540307">
        <w:rPr>
          <w:rFonts w:ascii="Times New Roman"/>
          <w:lang w:val="ru-RU"/>
        </w:rPr>
        <w:lastRenderedPageBreak/>
        <w:t>компанията да вземе стратегически решения въз основа на наблюдаваните тенденции в ефективността и да идентифицира възможности за допълнително подобряване на своите логистични операции.</w:t>
      </w:r>
    </w:p>
    <w:p w14:paraId="21DB7823" w14:textId="77777777" w:rsidR="00B32D9C" w:rsidRPr="00B32D9C" w:rsidRDefault="004338D4" w:rsidP="004338D4">
      <w:pPr>
        <w:pStyle w:val="ListParagraph"/>
        <w:numPr>
          <w:ilvl w:val="0"/>
          <w:numId w:val="31"/>
        </w:numPr>
        <w:spacing w:line="360" w:lineRule="auto"/>
        <w:jc w:val="both"/>
        <w:rPr>
          <w:rFonts w:ascii="Times New Roman"/>
          <w:lang w:val="ru-RU"/>
        </w:rPr>
      </w:pPr>
      <w:r w:rsidRPr="00540307">
        <w:rPr>
          <w:rFonts w:ascii="Times New Roman"/>
          <w:lang w:val="ru-RU"/>
        </w:rPr>
        <w:t>Използва</w:t>
      </w:r>
      <w:r w:rsidR="00540307" w:rsidRPr="00540307">
        <w:rPr>
          <w:rFonts w:ascii="Times New Roman"/>
          <w:lang w:val="ru-RU"/>
        </w:rPr>
        <w:t>не на</w:t>
      </w:r>
      <w:r w:rsidRPr="00540307">
        <w:rPr>
          <w:rFonts w:ascii="Times New Roman"/>
          <w:lang w:val="ru-RU"/>
        </w:rPr>
        <w:t xml:space="preserve"> резултатите от анализа, за да </w:t>
      </w:r>
      <w:r w:rsidR="00540307" w:rsidRPr="00540307">
        <w:rPr>
          <w:rFonts w:ascii="Times New Roman"/>
          <w:lang w:val="ru-RU"/>
        </w:rPr>
        <w:t xml:space="preserve">се </w:t>
      </w:r>
      <w:r w:rsidRPr="00540307">
        <w:rPr>
          <w:rFonts w:ascii="Times New Roman"/>
          <w:lang w:val="ru-RU"/>
        </w:rPr>
        <w:t>направ</w:t>
      </w:r>
      <w:r w:rsidR="00540307" w:rsidRPr="00540307">
        <w:rPr>
          <w:rFonts w:ascii="Times New Roman"/>
          <w:lang w:val="ru-RU"/>
        </w:rPr>
        <w:t>ят</w:t>
      </w:r>
      <w:r w:rsidRPr="00540307">
        <w:rPr>
          <w:rFonts w:ascii="Times New Roman"/>
          <w:lang w:val="ru-RU"/>
        </w:rPr>
        <w:t xml:space="preserve"> необходимите корекции на логистичните операции. Това може да включва преразглеждане на плана за внедряване, обучение на служители за нови процеси или промяна на използването на технологията.</w:t>
      </w:r>
      <w:r w:rsidR="00B32D9C">
        <w:rPr>
          <w:rFonts w:ascii="Times New Roman"/>
          <w:lang w:val="en-GB"/>
        </w:rPr>
        <w:t xml:space="preserve"> </w:t>
      </w:r>
      <w:proofErr w:type="spellStart"/>
      <w:r w:rsidR="00B32D9C" w:rsidRPr="00B32D9C">
        <w:rPr>
          <w:rFonts w:ascii="Times New Roman"/>
          <w:lang w:val="en-GB"/>
        </w:rPr>
        <w:t>След</w:t>
      </w:r>
      <w:proofErr w:type="spellEnd"/>
      <w:r w:rsidR="00B32D9C" w:rsidRPr="00B32D9C">
        <w:rPr>
          <w:rFonts w:ascii="Times New Roman"/>
          <w:lang w:val="en-GB"/>
        </w:rPr>
        <w:t xml:space="preserve"> </w:t>
      </w:r>
      <w:proofErr w:type="spellStart"/>
      <w:r w:rsidR="00B32D9C" w:rsidRPr="00B32D9C">
        <w:rPr>
          <w:rFonts w:ascii="Times New Roman"/>
          <w:lang w:val="en-GB"/>
        </w:rPr>
        <w:t>анализ</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събраните</w:t>
      </w:r>
      <w:proofErr w:type="spellEnd"/>
      <w:r w:rsidR="00B32D9C" w:rsidRPr="00B32D9C">
        <w:rPr>
          <w:rFonts w:ascii="Times New Roman"/>
          <w:lang w:val="en-GB"/>
        </w:rPr>
        <w:t xml:space="preserve"> </w:t>
      </w:r>
      <w:proofErr w:type="spellStart"/>
      <w:r w:rsidR="00B32D9C" w:rsidRPr="00B32D9C">
        <w:rPr>
          <w:rFonts w:ascii="Times New Roman"/>
          <w:lang w:val="en-GB"/>
        </w:rPr>
        <w:t>данни</w:t>
      </w:r>
      <w:proofErr w:type="spellEnd"/>
      <w:r w:rsidR="00B32D9C" w:rsidRPr="00B32D9C">
        <w:rPr>
          <w:rFonts w:ascii="Times New Roman"/>
          <w:lang w:val="en-GB"/>
        </w:rPr>
        <w:t xml:space="preserve"> и </w:t>
      </w:r>
      <w:proofErr w:type="spellStart"/>
      <w:r w:rsidR="00B32D9C" w:rsidRPr="00B32D9C">
        <w:rPr>
          <w:rFonts w:ascii="Times New Roman"/>
          <w:lang w:val="en-GB"/>
        </w:rPr>
        <w:t>идентифициране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области</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подобрение</w:t>
      </w:r>
      <w:proofErr w:type="spellEnd"/>
      <w:r w:rsidR="00B32D9C" w:rsidRPr="00B32D9C">
        <w:rPr>
          <w:rFonts w:ascii="Times New Roman"/>
          <w:lang w:val="en-GB"/>
        </w:rPr>
        <w:t xml:space="preserve">, </w:t>
      </w:r>
      <w:proofErr w:type="spellStart"/>
      <w:r w:rsidR="00B32D9C" w:rsidRPr="00B32D9C">
        <w:rPr>
          <w:rFonts w:ascii="Times New Roman"/>
          <w:lang w:val="en-GB"/>
        </w:rPr>
        <w:t>Лира</w:t>
      </w:r>
      <w:proofErr w:type="spellEnd"/>
      <w:r w:rsidR="00B32D9C" w:rsidRPr="00B32D9C">
        <w:rPr>
          <w:rFonts w:ascii="Times New Roman"/>
          <w:lang w:val="en-GB"/>
        </w:rPr>
        <w:t xml:space="preserve"> ООД </w:t>
      </w:r>
      <w:proofErr w:type="spellStart"/>
      <w:r w:rsidR="00B32D9C" w:rsidRPr="00B32D9C">
        <w:rPr>
          <w:rFonts w:ascii="Times New Roman"/>
          <w:lang w:val="en-GB"/>
        </w:rPr>
        <w:t>трябва</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направи</w:t>
      </w:r>
      <w:proofErr w:type="spellEnd"/>
      <w:r w:rsidR="00B32D9C" w:rsidRPr="00B32D9C">
        <w:rPr>
          <w:rFonts w:ascii="Times New Roman"/>
          <w:lang w:val="en-GB"/>
        </w:rPr>
        <w:t xml:space="preserve"> </w:t>
      </w:r>
      <w:proofErr w:type="spellStart"/>
      <w:r w:rsidR="00B32D9C" w:rsidRPr="00B32D9C">
        <w:rPr>
          <w:rFonts w:ascii="Times New Roman"/>
          <w:lang w:val="en-GB"/>
        </w:rPr>
        <w:t>необходимите</w:t>
      </w:r>
      <w:proofErr w:type="spellEnd"/>
      <w:r w:rsidR="00B32D9C" w:rsidRPr="00B32D9C">
        <w:rPr>
          <w:rFonts w:ascii="Times New Roman"/>
          <w:lang w:val="en-GB"/>
        </w:rPr>
        <w:t xml:space="preserve"> </w:t>
      </w:r>
      <w:proofErr w:type="spellStart"/>
      <w:r w:rsidR="00B32D9C" w:rsidRPr="00B32D9C">
        <w:rPr>
          <w:rFonts w:ascii="Times New Roman"/>
          <w:lang w:val="en-GB"/>
        </w:rPr>
        <w:t>корекции</w:t>
      </w:r>
      <w:proofErr w:type="spellEnd"/>
      <w:r w:rsidR="00B32D9C" w:rsidRPr="00B32D9C">
        <w:rPr>
          <w:rFonts w:ascii="Times New Roman"/>
          <w:lang w:val="en-GB"/>
        </w:rPr>
        <w:t xml:space="preserve"> в </w:t>
      </w:r>
      <w:proofErr w:type="spellStart"/>
      <w:r w:rsidR="00B32D9C" w:rsidRPr="00B32D9C">
        <w:rPr>
          <w:rFonts w:ascii="Times New Roman"/>
          <w:lang w:val="en-GB"/>
        </w:rPr>
        <w:t>своите</w:t>
      </w:r>
      <w:proofErr w:type="spellEnd"/>
      <w:r w:rsidR="00B32D9C" w:rsidRPr="00B32D9C">
        <w:rPr>
          <w:rFonts w:ascii="Times New Roman"/>
          <w:lang w:val="en-GB"/>
        </w:rPr>
        <w:t xml:space="preserve"> </w:t>
      </w:r>
      <w:proofErr w:type="spellStart"/>
      <w:r w:rsidR="00B32D9C" w:rsidRPr="00B32D9C">
        <w:rPr>
          <w:rFonts w:ascii="Times New Roman"/>
          <w:lang w:val="en-GB"/>
        </w:rPr>
        <w:t>логистични</w:t>
      </w:r>
      <w:proofErr w:type="spellEnd"/>
      <w:r w:rsidR="00B32D9C" w:rsidRPr="00B32D9C">
        <w:rPr>
          <w:rFonts w:ascii="Times New Roman"/>
          <w:lang w:val="en-GB"/>
        </w:rPr>
        <w:t xml:space="preserve"> </w:t>
      </w:r>
      <w:proofErr w:type="spellStart"/>
      <w:r w:rsidR="00B32D9C" w:rsidRPr="00B32D9C">
        <w:rPr>
          <w:rFonts w:ascii="Times New Roman"/>
          <w:lang w:val="en-GB"/>
        </w:rPr>
        <w:t>операции</w:t>
      </w:r>
      <w:proofErr w:type="spellEnd"/>
      <w:r w:rsidR="00B32D9C" w:rsidRPr="00B32D9C">
        <w:rPr>
          <w:rFonts w:ascii="Times New Roman"/>
          <w:lang w:val="en-GB"/>
        </w:rPr>
        <w:t xml:space="preserve">. </w:t>
      </w:r>
      <w:proofErr w:type="spellStart"/>
      <w:r w:rsidR="00B32D9C" w:rsidRPr="00B32D9C">
        <w:rPr>
          <w:rFonts w:ascii="Times New Roman"/>
          <w:lang w:val="en-GB"/>
        </w:rPr>
        <w:t>Това</w:t>
      </w:r>
      <w:proofErr w:type="spellEnd"/>
      <w:r w:rsidR="00B32D9C" w:rsidRPr="00B32D9C">
        <w:rPr>
          <w:rFonts w:ascii="Times New Roman"/>
          <w:lang w:val="en-GB"/>
        </w:rPr>
        <w:t xml:space="preserve"> </w:t>
      </w:r>
      <w:proofErr w:type="spellStart"/>
      <w:r w:rsidR="00B32D9C" w:rsidRPr="00B32D9C">
        <w:rPr>
          <w:rFonts w:ascii="Times New Roman"/>
          <w:lang w:val="en-GB"/>
        </w:rPr>
        <w:t>ще</w:t>
      </w:r>
      <w:proofErr w:type="spellEnd"/>
      <w:r w:rsidR="00B32D9C" w:rsidRPr="00B32D9C">
        <w:rPr>
          <w:rFonts w:ascii="Times New Roman"/>
          <w:lang w:val="en-GB"/>
        </w:rPr>
        <w:t xml:space="preserve"> </w:t>
      </w:r>
      <w:proofErr w:type="spellStart"/>
      <w:r w:rsidR="00B32D9C" w:rsidRPr="00B32D9C">
        <w:rPr>
          <w:rFonts w:ascii="Times New Roman"/>
          <w:lang w:val="en-GB"/>
        </w:rPr>
        <w:t>включва</w:t>
      </w:r>
      <w:proofErr w:type="spellEnd"/>
      <w:r w:rsidR="00B32D9C" w:rsidRPr="00B32D9C">
        <w:rPr>
          <w:rFonts w:ascii="Times New Roman"/>
          <w:lang w:val="en-GB"/>
        </w:rPr>
        <w:t xml:space="preserve"> </w:t>
      </w:r>
      <w:proofErr w:type="spellStart"/>
      <w:r w:rsidR="00B32D9C" w:rsidRPr="00B32D9C">
        <w:rPr>
          <w:rFonts w:ascii="Times New Roman"/>
          <w:lang w:val="en-GB"/>
        </w:rPr>
        <w:t>преразглеждане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плана</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внедряване</w:t>
      </w:r>
      <w:proofErr w:type="spellEnd"/>
      <w:r w:rsidR="00B32D9C" w:rsidRPr="00B32D9C">
        <w:rPr>
          <w:rFonts w:ascii="Times New Roman"/>
          <w:lang w:val="en-GB"/>
        </w:rPr>
        <w:t xml:space="preserve">, </w:t>
      </w:r>
      <w:proofErr w:type="spellStart"/>
      <w:r w:rsidR="00B32D9C" w:rsidRPr="00B32D9C">
        <w:rPr>
          <w:rFonts w:ascii="Times New Roman"/>
          <w:lang w:val="en-GB"/>
        </w:rPr>
        <w:t>обучение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служители</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нови</w:t>
      </w:r>
      <w:proofErr w:type="spellEnd"/>
      <w:r w:rsidR="00B32D9C" w:rsidRPr="00B32D9C">
        <w:rPr>
          <w:rFonts w:ascii="Times New Roman"/>
          <w:lang w:val="en-GB"/>
        </w:rPr>
        <w:t xml:space="preserve"> </w:t>
      </w:r>
      <w:proofErr w:type="spellStart"/>
      <w:r w:rsidR="00B32D9C" w:rsidRPr="00B32D9C">
        <w:rPr>
          <w:rFonts w:ascii="Times New Roman"/>
          <w:lang w:val="en-GB"/>
        </w:rPr>
        <w:t>процеси</w:t>
      </w:r>
      <w:proofErr w:type="spellEnd"/>
      <w:r w:rsidR="00B32D9C" w:rsidRPr="00B32D9C">
        <w:rPr>
          <w:rFonts w:ascii="Times New Roman"/>
          <w:lang w:val="en-GB"/>
        </w:rPr>
        <w:t xml:space="preserve"> </w:t>
      </w:r>
      <w:proofErr w:type="spellStart"/>
      <w:r w:rsidR="00B32D9C" w:rsidRPr="00B32D9C">
        <w:rPr>
          <w:rFonts w:ascii="Times New Roman"/>
          <w:lang w:val="en-GB"/>
        </w:rPr>
        <w:t>или</w:t>
      </w:r>
      <w:proofErr w:type="spellEnd"/>
      <w:r w:rsidR="00B32D9C" w:rsidRPr="00B32D9C">
        <w:rPr>
          <w:rFonts w:ascii="Times New Roman"/>
          <w:lang w:val="en-GB"/>
        </w:rPr>
        <w:t xml:space="preserve"> </w:t>
      </w:r>
      <w:proofErr w:type="spellStart"/>
      <w:r w:rsidR="00B32D9C" w:rsidRPr="00B32D9C">
        <w:rPr>
          <w:rFonts w:ascii="Times New Roman"/>
          <w:lang w:val="en-GB"/>
        </w:rPr>
        <w:t>модифициране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използването</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технологията</w:t>
      </w:r>
      <w:proofErr w:type="spellEnd"/>
      <w:r w:rsidR="00B32D9C" w:rsidRPr="00B32D9C">
        <w:rPr>
          <w:rFonts w:ascii="Times New Roman"/>
          <w:lang w:val="en-GB"/>
        </w:rPr>
        <w:t xml:space="preserve">. </w:t>
      </w:r>
      <w:proofErr w:type="spellStart"/>
      <w:r w:rsidR="00B32D9C" w:rsidRPr="00B32D9C">
        <w:rPr>
          <w:rFonts w:ascii="Times New Roman"/>
          <w:lang w:val="en-GB"/>
        </w:rPr>
        <w:t>Например</w:t>
      </w:r>
      <w:proofErr w:type="spellEnd"/>
      <w:r w:rsidR="00B32D9C" w:rsidRPr="00B32D9C">
        <w:rPr>
          <w:rFonts w:ascii="Times New Roman"/>
          <w:lang w:val="en-GB"/>
        </w:rPr>
        <w:t xml:space="preserve">, </w:t>
      </w:r>
      <w:proofErr w:type="spellStart"/>
      <w:r w:rsidR="00B32D9C" w:rsidRPr="00B32D9C">
        <w:rPr>
          <w:rFonts w:ascii="Times New Roman"/>
          <w:lang w:val="en-GB"/>
        </w:rPr>
        <w:t>ако</w:t>
      </w:r>
      <w:proofErr w:type="spellEnd"/>
      <w:r w:rsidR="00B32D9C" w:rsidRPr="00B32D9C">
        <w:rPr>
          <w:rFonts w:ascii="Times New Roman"/>
          <w:lang w:val="en-GB"/>
        </w:rPr>
        <w:t xml:space="preserve"> </w:t>
      </w:r>
      <w:proofErr w:type="spellStart"/>
      <w:r w:rsidR="00B32D9C" w:rsidRPr="00B32D9C">
        <w:rPr>
          <w:rFonts w:ascii="Times New Roman"/>
          <w:lang w:val="en-GB"/>
        </w:rPr>
        <w:t>анализът</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данните</w:t>
      </w:r>
      <w:proofErr w:type="spellEnd"/>
      <w:r w:rsidR="00B32D9C" w:rsidRPr="00B32D9C">
        <w:rPr>
          <w:rFonts w:ascii="Times New Roman"/>
          <w:lang w:val="en-GB"/>
        </w:rPr>
        <w:t xml:space="preserve"> </w:t>
      </w:r>
      <w:proofErr w:type="spellStart"/>
      <w:r w:rsidR="00B32D9C" w:rsidRPr="00B32D9C">
        <w:rPr>
          <w:rFonts w:ascii="Times New Roman"/>
          <w:lang w:val="en-GB"/>
        </w:rPr>
        <w:t>разкрие</w:t>
      </w:r>
      <w:proofErr w:type="spellEnd"/>
      <w:r w:rsidR="00B32D9C" w:rsidRPr="00B32D9C">
        <w:rPr>
          <w:rFonts w:ascii="Times New Roman"/>
          <w:lang w:val="en-GB"/>
        </w:rPr>
        <w:t xml:space="preserve">, </w:t>
      </w:r>
      <w:proofErr w:type="spellStart"/>
      <w:r w:rsidR="00B32D9C" w:rsidRPr="00B32D9C">
        <w:rPr>
          <w:rFonts w:ascii="Times New Roman"/>
          <w:lang w:val="en-GB"/>
        </w:rPr>
        <w:t>че</w:t>
      </w:r>
      <w:proofErr w:type="spellEnd"/>
      <w:r w:rsidR="00B32D9C" w:rsidRPr="00B32D9C">
        <w:rPr>
          <w:rFonts w:ascii="Times New Roman"/>
          <w:lang w:val="en-GB"/>
        </w:rPr>
        <w:t xml:space="preserve"> </w:t>
      </w:r>
      <w:proofErr w:type="spellStart"/>
      <w:r w:rsidR="00B32D9C" w:rsidRPr="00B32D9C">
        <w:rPr>
          <w:rFonts w:ascii="Times New Roman"/>
          <w:lang w:val="en-GB"/>
        </w:rPr>
        <w:t>времето</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изпълнение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поръчката</w:t>
      </w:r>
      <w:proofErr w:type="spellEnd"/>
      <w:r w:rsidR="00B32D9C" w:rsidRPr="00B32D9C">
        <w:rPr>
          <w:rFonts w:ascii="Times New Roman"/>
          <w:lang w:val="en-GB"/>
        </w:rPr>
        <w:t xml:space="preserve"> е </w:t>
      </w:r>
      <w:proofErr w:type="spellStart"/>
      <w:r w:rsidR="00B32D9C" w:rsidRPr="00B32D9C">
        <w:rPr>
          <w:rFonts w:ascii="Times New Roman"/>
          <w:lang w:val="en-GB"/>
        </w:rPr>
        <w:t>по-дълго</w:t>
      </w:r>
      <w:proofErr w:type="spellEnd"/>
      <w:r w:rsidR="00B32D9C" w:rsidRPr="00B32D9C">
        <w:rPr>
          <w:rFonts w:ascii="Times New Roman"/>
          <w:lang w:val="en-GB"/>
        </w:rPr>
        <w:t xml:space="preserve"> </w:t>
      </w:r>
      <w:proofErr w:type="spellStart"/>
      <w:r w:rsidR="00B32D9C" w:rsidRPr="00B32D9C">
        <w:rPr>
          <w:rFonts w:ascii="Times New Roman"/>
          <w:lang w:val="en-GB"/>
        </w:rPr>
        <w:t>от</w:t>
      </w:r>
      <w:proofErr w:type="spellEnd"/>
      <w:r w:rsidR="00B32D9C" w:rsidRPr="00B32D9C">
        <w:rPr>
          <w:rFonts w:ascii="Times New Roman"/>
          <w:lang w:val="en-GB"/>
        </w:rPr>
        <w:t xml:space="preserve"> </w:t>
      </w:r>
      <w:proofErr w:type="spellStart"/>
      <w:r w:rsidR="00B32D9C" w:rsidRPr="00B32D9C">
        <w:rPr>
          <w:rFonts w:ascii="Times New Roman"/>
          <w:lang w:val="en-GB"/>
        </w:rPr>
        <w:t>желаното</w:t>
      </w:r>
      <w:proofErr w:type="spellEnd"/>
      <w:r w:rsidR="00B32D9C" w:rsidRPr="00B32D9C">
        <w:rPr>
          <w:rFonts w:ascii="Times New Roman"/>
          <w:lang w:val="en-GB"/>
        </w:rPr>
        <w:t xml:space="preserve">, </w:t>
      </w:r>
      <w:proofErr w:type="spellStart"/>
      <w:r w:rsidR="00B32D9C" w:rsidRPr="00B32D9C">
        <w:rPr>
          <w:rFonts w:ascii="Times New Roman"/>
          <w:lang w:val="en-GB"/>
        </w:rPr>
        <w:t>компанията</w:t>
      </w:r>
      <w:proofErr w:type="spellEnd"/>
      <w:r w:rsidR="00B32D9C" w:rsidRPr="00B32D9C">
        <w:rPr>
          <w:rFonts w:ascii="Times New Roman"/>
          <w:lang w:val="en-GB"/>
        </w:rPr>
        <w:t xml:space="preserve"> </w:t>
      </w:r>
      <w:proofErr w:type="spellStart"/>
      <w:r w:rsidR="00B32D9C" w:rsidRPr="00B32D9C">
        <w:rPr>
          <w:rFonts w:ascii="Times New Roman"/>
          <w:lang w:val="en-GB"/>
        </w:rPr>
        <w:t>може</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се</w:t>
      </w:r>
      <w:proofErr w:type="spellEnd"/>
      <w:r w:rsidR="00B32D9C" w:rsidRPr="00B32D9C">
        <w:rPr>
          <w:rFonts w:ascii="Times New Roman"/>
          <w:lang w:val="en-GB"/>
        </w:rPr>
        <w:t xml:space="preserve"> </w:t>
      </w:r>
      <w:proofErr w:type="spellStart"/>
      <w:r w:rsidR="00B32D9C" w:rsidRPr="00B32D9C">
        <w:rPr>
          <w:rFonts w:ascii="Times New Roman"/>
          <w:lang w:val="en-GB"/>
        </w:rPr>
        <w:t>наложи</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преразгледа</w:t>
      </w:r>
      <w:proofErr w:type="spellEnd"/>
      <w:r w:rsidR="00B32D9C" w:rsidRPr="00B32D9C">
        <w:rPr>
          <w:rFonts w:ascii="Times New Roman"/>
          <w:lang w:val="en-GB"/>
        </w:rPr>
        <w:t xml:space="preserve"> </w:t>
      </w:r>
      <w:proofErr w:type="spellStart"/>
      <w:r w:rsidR="00B32D9C" w:rsidRPr="00B32D9C">
        <w:rPr>
          <w:rFonts w:ascii="Times New Roman"/>
          <w:lang w:val="en-GB"/>
        </w:rPr>
        <w:t>своята</w:t>
      </w:r>
      <w:proofErr w:type="spellEnd"/>
      <w:r w:rsidR="00B32D9C" w:rsidRPr="00B32D9C">
        <w:rPr>
          <w:rFonts w:ascii="Times New Roman"/>
          <w:lang w:val="en-GB"/>
        </w:rPr>
        <w:t xml:space="preserve"> </w:t>
      </w:r>
      <w:proofErr w:type="spellStart"/>
      <w:r w:rsidR="00B32D9C" w:rsidRPr="00B32D9C">
        <w:rPr>
          <w:rFonts w:ascii="Times New Roman"/>
          <w:lang w:val="en-GB"/>
        </w:rPr>
        <w:t>транспортна</w:t>
      </w:r>
      <w:proofErr w:type="spellEnd"/>
      <w:r w:rsidR="00B32D9C" w:rsidRPr="00B32D9C">
        <w:rPr>
          <w:rFonts w:ascii="Times New Roman"/>
          <w:lang w:val="en-GB"/>
        </w:rPr>
        <w:t xml:space="preserve"> </w:t>
      </w:r>
      <w:proofErr w:type="spellStart"/>
      <w:r w:rsidR="00B32D9C" w:rsidRPr="00B32D9C">
        <w:rPr>
          <w:rFonts w:ascii="Times New Roman"/>
          <w:lang w:val="en-GB"/>
        </w:rPr>
        <w:t>стратегия</w:t>
      </w:r>
      <w:proofErr w:type="spellEnd"/>
      <w:r w:rsidR="00B32D9C" w:rsidRPr="00B32D9C">
        <w:rPr>
          <w:rFonts w:ascii="Times New Roman"/>
          <w:lang w:val="en-GB"/>
        </w:rPr>
        <w:t xml:space="preserve"> </w:t>
      </w:r>
      <w:proofErr w:type="spellStart"/>
      <w:r w:rsidR="00B32D9C" w:rsidRPr="00B32D9C">
        <w:rPr>
          <w:rFonts w:ascii="Times New Roman"/>
          <w:lang w:val="en-GB"/>
        </w:rPr>
        <w:t>или</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увеличи</w:t>
      </w:r>
      <w:proofErr w:type="spellEnd"/>
      <w:r w:rsidR="00B32D9C" w:rsidRPr="00B32D9C">
        <w:rPr>
          <w:rFonts w:ascii="Times New Roman"/>
          <w:lang w:val="en-GB"/>
        </w:rPr>
        <w:t xml:space="preserve"> </w:t>
      </w:r>
      <w:proofErr w:type="spellStart"/>
      <w:r w:rsidR="00B32D9C" w:rsidRPr="00B32D9C">
        <w:rPr>
          <w:rFonts w:ascii="Times New Roman"/>
          <w:lang w:val="en-GB"/>
        </w:rPr>
        <w:t>нивата</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запасите</w:t>
      </w:r>
      <w:proofErr w:type="spellEnd"/>
      <w:r w:rsidR="00B32D9C" w:rsidRPr="00B32D9C">
        <w:rPr>
          <w:rFonts w:ascii="Times New Roman"/>
          <w:lang w:val="en-GB"/>
        </w:rPr>
        <w:t xml:space="preserve">. </w:t>
      </w:r>
      <w:proofErr w:type="spellStart"/>
      <w:r w:rsidR="00B32D9C" w:rsidRPr="00B32D9C">
        <w:rPr>
          <w:rFonts w:ascii="Times New Roman"/>
          <w:lang w:val="en-GB"/>
        </w:rPr>
        <w:t>Като</w:t>
      </w:r>
      <w:proofErr w:type="spellEnd"/>
      <w:r w:rsidR="00B32D9C" w:rsidRPr="00B32D9C">
        <w:rPr>
          <w:rFonts w:ascii="Times New Roman"/>
          <w:lang w:val="en-GB"/>
        </w:rPr>
        <w:t xml:space="preserve"> </w:t>
      </w:r>
      <w:proofErr w:type="spellStart"/>
      <w:r w:rsidR="00B32D9C" w:rsidRPr="00B32D9C">
        <w:rPr>
          <w:rFonts w:ascii="Times New Roman"/>
          <w:lang w:val="en-GB"/>
        </w:rPr>
        <w:t>алтернатива</w:t>
      </w:r>
      <w:proofErr w:type="spellEnd"/>
      <w:r w:rsidR="00B32D9C" w:rsidRPr="00B32D9C">
        <w:rPr>
          <w:rFonts w:ascii="Times New Roman"/>
          <w:lang w:val="en-GB"/>
        </w:rPr>
        <w:t xml:space="preserve">, </w:t>
      </w:r>
      <w:proofErr w:type="spellStart"/>
      <w:r w:rsidR="00B32D9C" w:rsidRPr="00B32D9C">
        <w:rPr>
          <w:rFonts w:ascii="Times New Roman"/>
          <w:lang w:val="en-GB"/>
        </w:rPr>
        <w:t>ако</w:t>
      </w:r>
      <w:proofErr w:type="spellEnd"/>
      <w:r w:rsidR="00B32D9C" w:rsidRPr="00B32D9C">
        <w:rPr>
          <w:rFonts w:ascii="Times New Roman"/>
          <w:lang w:val="en-GB"/>
        </w:rPr>
        <w:t xml:space="preserve"> </w:t>
      </w:r>
      <w:proofErr w:type="spellStart"/>
      <w:r w:rsidR="00B32D9C" w:rsidRPr="00B32D9C">
        <w:rPr>
          <w:rFonts w:ascii="Times New Roman"/>
          <w:lang w:val="en-GB"/>
        </w:rPr>
        <w:t>нивата</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удовлетвореност</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клиентите</w:t>
      </w:r>
      <w:proofErr w:type="spellEnd"/>
      <w:r w:rsidR="00B32D9C" w:rsidRPr="00B32D9C">
        <w:rPr>
          <w:rFonts w:ascii="Times New Roman"/>
          <w:lang w:val="en-GB"/>
        </w:rPr>
        <w:t xml:space="preserve"> </w:t>
      </w:r>
      <w:proofErr w:type="spellStart"/>
      <w:r w:rsidR="00B32D9C" w:rsidRPr="00B32D9C">
        <w:rPr>
          <w:rFonts w:ascii="Times New Roman"/>
          <w:lang w:val="en-GB"/>
        </w:rPr>
        <w:t>са</w:t>
      </w:r>
      <w:proofErr w:type="spellEnd"/>
      <w:r w:rsidR="00B32D9C" w:rsidRPr="00B32D9C">
        <w:rPr>
          <w:rFonts w:ascii="Times New Roman"/>
          <w:lang w:val="en-GB"/>
        </w:rPr>
        <w:t xml:space="preserve"> </w:t>
      </w:r>
      <w:proofErr w:type="spellStart"/>
      <w:r w:rsidR="00B32D9C" w:rsidRPr="00B32D9C">
        <w:rPr>
          <w:rFonts w:ascii="Times New Roman"/>
          <w:lang w:val="en-GB"/>
        </w:rPr>
        <w:t>ниски</w:t>
      </w:r>
      <w:proofErr w:type="spellEnd"/>
      <w:r w:rsidR="00B32D9C" w:rsidRPr="00B32D9C">
        <w:rPr>
          <w:rFonts w:ascii="Times New Roman"/>
          <w:lang w:val="en-GB"/>
        </w:rPr>
        <w:t xml:space="preserve">, </w:t>
      </w:r>
      <w:proofErr w:type="spellStart"/>
      <w:r w:rsidR="00B32D9C" w:rsidRPr="00B32D9C">
        <w:rPr>
          <w:rFonts w:ascii="Times New Roman"/>
          <w:lang w:val="en-GB"/>
        </w:rPr>
        <w:t>компанията</w:t>
      </w:r>
      <w:proofErr w:type="spellEnd"/>
      <w:r w:rsidR="00B32D9C" w:rsidRPr="00B32D9C">
        <w:rPr>
          <w:rFonts w:ascii="Times New Roman"/>
          <w:lang w:val="en-GB"/>
        </w:rPr>
        <w:t xml:space="preserve"> </w:t>
      </w:r>
      <w:proofErr w:type="spellStart"/>
      <w:r w:rsidR="00B32D9C" w:rsidRPr="00B32D9C">
        <w:rPr>
          <w:rFonts w:ascii="Times New Roman"/>
          <w:lang w:val="en-GB"/>
        </w:rPr>
        <w:t>може</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се</w:t>
      </w:r>
      <w:proofErr w:type="spellEnd"/>
      <w:r w:rsidR="00B32D9C" w:rsidRPr="00B32D9C">
        <w:rPr>
          <w:rFonts w:ascii="Times New Roman"/>
          <w:lang w:val="en-GB"/>
        </w:rPr>
        <w:t xml:space="preserve"> </w:t>
      </w:r>
      <w:proofErr w:type="spellStart"/>
      <w:r w:rsidR="00B32D9C" w:rsidRPr="00B32D9C">
        <w:rPr>
          <w:rFonts w:ascii="Times New Roman"/>
          <w:lang w:val="en-GB"/>
        </w:rPr>
        <w:t>наложи</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предостави</w:t>
      </w:r>
      <w:proofErr w:type="spellEnd"/>
      <w:r w:rsidR="00B32D9C" w:rsidRPr="00B32D9C">
        <w:rPr>
          <w:rFonts w:ascii="Times New Roman"/>
          <w:lang w:val="en-GB"/>
        </w:rPr>
        <w:t xml:space="preserve"> </w:t>
      </w:r>
      <w:proofErr w:type="spellStart"/>
      <w:r w:rsidR="00B32D9C" w:rsidRPr="00B32D9C">
        <w:rPr>
          <w:rFonts w:ascii="Times New Roman"/>
          <w:lang w:val="en-GB"/>
        </w:rPr>
        <w:t>допълнително</w:t>
      </w:r>
      <w:proofErr w:type="spellEnd"/>
      <w:r w:rsidR="00B32D9C" w:rsidRPr="00B32D9C">
        <w:rPr>
          <w:rFonts w:ascii="Times New Roman"/>
          <w:lang w:val="en-GB"/>
        </w:rPr>
        <w:t xml:space="preserve"> </w:t>
      </w:r>
      <w:proofErr w:type="spellStart"/>
      <w:r w:rsidR="00B32D9C" w:rsidRPr="00B32D9C">
        <w:rPr>
          <w:rFonts w:ascii="Times New Roman"/>
          <w:lang w:val="en-GB"/>
        </w:rPr>
        <w:t>обучение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служителите</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умения</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обслужване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клиенти</w:t>
      </w:r>
      <w:proofErr w:type="spellEnd"/>
      <w:r w:rsidR="00B32D9C" w:rsidRPr="00B32D9C">
        <w:rPr>
          <w:rFonts w:ascii="Times New Roman"/>
          <w:lang w:val="en-GB"/>
        </w:rPr>
        <w:t xml:space="preserve">. </w:t>
      </w:r>
      <w:proofErr w:type="spellStart"/>
      <w:r w:rsidR="00B32D9C" w:rsidRPr="00B32D9C">
        <w:rPr>
          <w:rFonts w:ascii="Times New Roman"/>
          <w:lang w:val="en-GB"/>
        </w:rPr>
        <w:t>Чрез</w:t>
      </w:r>
      <w:proofErr w:type="spellEnd"/>
      <w:r w:rsidR="00B32D9C" w:rsidRPr="00B32D9C">
        <w:rPr>
          <w:rFonts w:ascii="Times New Roman"/>
          <w:lang w:val="en-GB"/>
        </w:rPr>
        <w:t xml:space="preserve"> </w:t>
      </w:r>
      <w:proofErr w:type="spellStart"/>
      <w:r w:rsidR="00B32D9C" w:rsidRPr="00B32D9C">
        <w:rPr>
          <w:rFonts w:ascii="Times New Roman"/>
          <w:lang w:val="en-GB"/>
        </w:rPr>
        <w:t>извършване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непрекъснати</w:t>
      </w:r>
      <w:proofErr w:type="spellEnd"/>
      <w:r w:rsidR="00B32D9C" w:rsidRPr="00B32D9C">
        <w:rPr>
          <w:rFonts w:ascii="Times New Roman"/>
          <w:lang w:val="en-GB"/>
        </w:rPr>
        <w:t xml:space="preserve"> </w:t>
      </w:r>
      <w:proofErr w:type="spellStart"/>
      <w:r w:rsidR="00B32D9C" w:rsidRPr="00B32D9C">
        <w:rPr>
          <w:rFonts w:ascii="Times New Roman"/>
          <w:lang w:val="en-GB"/>
        </w:rPr>
        <w:t>корекции</w:t>
      </w:r>
      <w:proofErr w:type="spellEnd"/>
      <w:r w:rsidR="00B32D9C" w:rsidRPr="00B32D9C">
        <w:rPr>
          <w:rFonts w:ascii="Times New Roman"/>
          <w:lang w:val="en-GB"/>
        </w:rPr>
        <w:t xml:space="preserve"> </w:t>
      </w:r>
      <w:proofErr w:type="spellStart"/>
      <w:r w:rsidR="00B32D9C" w:rsidRPr="00B32D9C">
        <w:rPr>
          <w:rFonts w:ascii="Times New Roman"/>
          <w:lang w:val="en-GB"/>
        </w:rPr>
        <w:t>въз</w:t>
      </w:r>
      <w:proofErr w:type="spellEnd"/>
      <w:r w:rsidR="00B32D9C" w:rsidRPr="00B32D9C">
        <w:rPr>
          <w:rFonts w:ascii="Times New Roman"/>
          <w:lang w:val="en-GB"/>
        </w:rPr>
        <w:t xml:space="preserve"> </w:t>
      </w:r>
      <w:proofErr w:type="spellStart"/>
      <w:r w:rsidR="00B32D9C" w:rsidRPr="00B32D9C">
        <w:rPr>
          <w:rFonts w:ascii="Times New Roman"/>
          <w:lang w:val="en-GB"/>
        </w:rPr>
        <w:t>основа</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анализ</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данни</w:t>
      </w:r>
      <w:proofErr w:type="spellEnd"/>
      <w:r w:rsidR="00B32D9C" w:rsidRPr="00B32D9C">
        <w:rPr>
          <w:rFonts w:ascii="Times New Roman"/>
          <w:lang w:val="en-GB"/>
        </w:rPr>
        <w:t xml:space="preserve">, </w:t>
      </w:r>
      <w:proofErr w:type="spellStart"/>
      <w:r w:rsidR="00B32D9C" w:rsidRPr="00B32D9C">
        <w:rPr>
          <w:rFonts w:ascii="Times New Roman"/>
          <w:lang w:val="en-GB"/>
        </w:rPr>
        <w:t>Лира</w:t>
      </w:r>
      <w:proofErr w:type="spellEnd"/>
      <w:r w:rsidR="00B32D9C" w:rsidRPr="00B32D9C">
        <w:rPr>
          <w:rFonts w:ascii="Times New Roman"/>
          <w:lang w:val="en-GB"/>
        </w:rPr>
        <w:t xml:space="preserve"> ООД </w:t>
      </w:r>
      <w:proofErr w:type="spellStart"/>
      <w:r w:rsidR="00B32D9C" w:rsidRPr="00B32D9C">
        <w:rPr>
          <w:rFonts w:ascii="Times New Roman"/>
          <w:lang w:val="en-GB"/>
        </w:rPr>
        <w:t>може</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гарантира</w:t>
      </w:r>
      <w:proofErr w:type="spellEnd"/>
      <w:r w:rsidR="00B32D9C" w:rsidRPr="00B32D9C">
        <w:rPr>
          <w:rFonts w:ascii="Times New Roman"/>
          <w:lang w:val="en-GB"/>
        </w:rPr>
        <w:t xml:space="preserve">, </w:t>
      </w:r>
      <w:proofErr w:type="spellStart"/>
      <w:r w:rsidR="00B32D9C" w:rsidRPr="00B32D9C">
        <w:rPr>
          <w:rFonts w:ascii="Times New Roman"/>
          <w:lang w:val="en-GB"/>
        </w:rPr>
        <w:t>че</w:t>
      </w:r>
      <w:proofErr w:type="spellEnd"/>
      <w:r w:rsidR="00B32D9C" w:rsidRPr="00B32D9C">
        <w:rPr>
          <w:rFonts w:ascii="Times New Roman"/>
          <w:lang w:val="en-GB"/>
        </w:rPr>
        <w:t xml:space="preserve"> </w:t>
      </w:r>
      <w:proofErr w:type="spellStart"/>
      <w:r w:rsidR="00B32D9C" w:rsidRPr="00B32D9C">
        <w:rPr>
          <w:rFonts w:ascii="Times New Roman"/>
          <w:lang w:val="en-GB"/>
        </w:rPr>
        <w:t>логистичните</w:t>
      </w:r>
      <w:proofErr w:type="spellEnd"/>
      <w:r w:rsidR="00B32D9C" w:rsidRPr="00B32D9C">
        <w:rPr>
          <w:rFonts w:ascii="Times New Roman"/>
          <w:lang w:val="en-GB"/>
        </w:rPr>
        <w:t xml:space="preserve"> </w:t>
      </w:r>
      <w:proofErr w:type="spellStart"/>
      <w:r w:rsidR="00B32D9C" w:rsidRPr="00B32D9C">
        <w:rPr>
          <w:rFonts w:ascii="Times New Roman"/>
          <w:lang w:val="en-GB"/>
        </w:rPr>
        <w:t>му</w:t>
      </w:r>
      <w:proofErr w:type="spellEnd"/>
      <w:r w:rsidR="00B32D9C" w:rsidRPr="00B32D9C">
        <w:rPr>
          <w:rFonts w:ascii="Times New Roman"/>
          <w:lang w:val="en-GB"/>
        </w:rPr>
        <w:t xml:space="preserve"> </w:t>
      </w:r>
      <w:proofErr w:type="spellStart"/>
      <w:r w:rsidR="00B32D9C" w:rsidRPr="00B32D9C">
        <w:rPr>
          <w:rFonts w:ascii="Times New Roman"/>
          <w:lang w:val="en-GB"/>
        </w:rPr>
        <w:t>операции</w:t>
      </w:r>
      <w:proofErr w:type="spellEnd"/>
      <w:r w:rsidR="00B32D9C" w:rsidRPr="00B32D9C">
        <w:rPr>
          <w:rFonts w:ascii="Times New Roman"/>
          <w:lang w:val="en-GB"/>
        </w:rPr>
        <w:t xml:space="preserve"> </w:t>
      </w:r>
      <w:proofErr w:type="spellStart"/>
      <w:r w:rsidR="00B32D9C" w:rsidRPr="00B32D9C">
        <w:rPr>
          <w:rFonts w:ascii="Times New Roman"/>
          <w:lang w:val="en-GB"/>
        </w:rPr>
        <w:t>остават</w:t>
      </w:r>
      <w:proofErr w:type="spellEnd"/>
      <w:r w:rsidR="00B32D9C" w:rsidRPr="00B32D9C">
        <w:rPr>
          <w:rFonts w:ascii="Times New Roman"/>
          <w:lang w:val="en-GB"/>
        </w:rPr>
        <w:t xml:space="preserve"> </w:t>
      </w:r>
      <w:proofErr w:type="spellStart"/>
      <w:r w:rsidR="00B32D9C" w:rsidRPr="00B32D9C">
        <w:rPr>
          <w:rFonts w:ascii="Times New Roman"/>
          <w:lang w:val="en-GB"/>
        </w:rPr>
        <w:t>ефективни</w:t>
      </w:r>
      <w:proofErr w:type="spellEnd"/>
      <w:r w:rsidR="00B32D9C" w:rsidRPr="00B32D9C">
        <w:rPr>
          <w:rFonts w:ascii="Times New Roman"/>
          <w:lang w:val="en-GB"/>
        </w:rPr>
        <w:t xml:space="preserve"> и </w:t>
      </w:r>
      <w:proofErr w:type="spellStart"/>
      <w:r w:rsidR="00B32D9C" w:rsidRPr="00B32D9C">
        <w:rPr>
          <w:rFonts w:ascii="Times New Roman"/>
          <w:lang w:val="en-GB"/>
        </w:rPr>
        <w:t>ефективни</w:t>
      </w:r>
      <w:proofErr w:type="spellEnd"/>
      <w:r w:rsidR="00B32D9C" w:rsidRPr="00B32D9C">
        <w:rPr>
          <w:rFonts w:ascii="Times New Roman"/>
          <w:lang w:val="en-GB"/>
        </w:rPr>
        <w:t>.</w:t>
      </w:r>
    </w:p>
    <w:p w14:paraId="5FDA8E37" w14:textId="32ED8E52" w:rsidR="004338D4" w:rsidRPr="00B32D9C" w:rsidRDefault="004338D4" w:rsidP="004338D4">
      <w:pPr>
        <w:pStyle w:val="ListParagraph"/>
        <w:numPr>
          <w:ilvl w:val="0"/>
          <w:numId w:val="31"/>
        </w:numPr>
        <w:spacing w:line="360" w:lineRule="auto"/>
        <w:jc w:val="both"/>
        <w:rPr>
          <w:rFonts w:ascii="Times New Roman"/>
          <w:lang w:val="ru-RU"/>
        </w:rPr>
      </w:pPr>
      <w:r w:rsidRPr="00B32D9C">
        <w:rPr>
          <w:rFonts w:ascii="Times New Roman"/>
          <w:lang w:val="ru-RU"/>
        </w:rPr>
        <w:t>Съобщ</w:t>
      </w:r>
      <w:r w:rsidR="00540307" w:rsidRPr="00B32D9C">
        <w:rPr>
          <w:rFonts w:ascii="Times New Roman"/>
          <w:lang w:val="ru-RU"/>
        </w:rPr>
        <w:t>аване на</w:t>
      </w:r>
      <w:r w:rsidRPr="00B32D9C">
        <w:rPr>
          <w:rFonts w:ascii="Times New Roman"/>
          <w:lang w:val="ru-RU"/>
        </w:rPr>
        <w:t xml:space="preserve"> резултатите от оценката и всички необходими корекции на съответните заинтересовани страни. Това ще гарантира, че всички са наясно с напредъка и направени</w:t>
      </w:r>
      <w:r w:rsidR="00B32D9C">
        <w:rPr>
          <w:rFonts w:ascii="Times New Roman"/>
        </w:rPr>
        <w:t>те</w:t>
      </w:r>
      <w:r w:rsidRPr="00B32D9C">
        <w:rPr>
          <w:rFonts w:ascii="Times New Roman"/>
          <w:lang w:val="ru-RU"/>
        </w:rPr>
        <w:t xml:space="preserve"> промени.</w:t>
      </w:r>
      <w:r w:rsidR="00B32D9C">
        <w:rPr>
          <w:rFonts w:ascii="Times New Roman"/>
          <w:lang w:val="en-GB"/>
        </w:rPr>
        <w:t xml:space="preserve"> </w:t>
      </w:r>
      <w:proofErr w:type="spellStart"/>
      <w:r w:rsidR="00B32D9C" w:rsidRPr="00B32D9C">
        <w:rPr>
          <w:rFonts w:ascii="Times New Roman"/>
          <w:lang w:val="en-GB"/>
        </w:rPr>
        <w:t>Съобщаването</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резултатите</w:t>
      </w:r>
      <w:proofErr w:type="spellEnd"/>
      <w:r w:rsidR="00B32D9C" w:rsidRPr="00B32D9C">
        <w:rPr>
          <w:rFonts w:ascii="Times New Roman"/>
          <w:lang w:val="en-GB"/>
        </w:rPr>
        <w:t xml:space="preserve"> </w:t>
      </w:r>
      <w:proofErr w:type="spellStart"/>
      <w:r w:rsidR="00B32D9C" w:rsidRPr="00B32D9C">
        <w:rPr>
          <w:rFonts w:ascii="Times New Roman"/>
          <w:lang w:val="en-GB"/>
        </w:rPr>
        <w:t>от</w:t>
      </w:r>
      <w:proofErr w:type="spellEnd"/>
      <w:r w:rsidR="00B32D9C" w:rsidRPr="00B32D9C">
        <w:rPr>
          <w:rFonts w:ascii="Times New Roman"/>
          <w:lang w:val="en-GB"/>
        </w:rPr>
        <w:t xml:space="preserve"> </w:t>
      </w:r>
      <w:proofErr w:type="spellStart"/>
      <w:r w:rsidR="00B32D9C" w:rsidRPr="00B32D9C">
        <w:rPr>
          <w:rFonts w:ascii="Times New Roman"/>
          <w:lang w:val="en-GB"/>
        </w:rPr>
        <w:t>оценката</w:t>
      </w:r>
      <w:proofErr w:type="spellEnd"/>
      <w:r w:rsidR="00B32D9C" w:rsidRPr="00B32D9C">
        <w:rPr>
          <w:rFonts w:ascii="Times New Roman"/>
          <w:lang w:val="en-GB"/>
        </w:rPr>
        <w:t xml:space="preserve"> и </w:t>
      </w:r>
      <w:proofErr w:type="spellStart"/>
      <w:r w:rsidR="00B32D9C" w:rsidRPr="00B32D9C">
        <w:rPr>
          <w:rFonts w:ascii="Times New Roman"/>
          <w:lang w:val="en-GB"/>
        </w:rPr>
        <w:t>всички</w:t>
      </w:r>
      <w:proofErr w:type="spellEnd"/>
      <w:r w:rsidR="00B32D9C" w:rsidRPr="00B32D9C">
        <w:rPr>
          <w:rFonts w:ascii="Times New Roman"/>
          <w:lang w:val="en-GB"/>
        </w:rPr>
        <w:t xml:space="preserve"> </w:t>
      </w:r>
      <w:proofErr w:type="spellStart"/>
      <w:r w:rsidR="00B32D9C" w:rsidRPr="00B32D9C">
        <w:rPr>
          <w:rFonts w:ascii="Times New Roman"/>
          <w:lang w:val="en-GB"/>
        </w:rPr>
        <w:t>необходими</w:t>
      </w:r>
      <w:proofErr w:type="spellEnd"/>
      <w:r w:rsidR="00B32D9C" w:rsidRPr="00B32D9C">
        <w:rPr>
          <w:rFonts w:ascii="Times New Roman"/>
          <w:lang w:val="en-GB"/>
        </w:rPr>
        <w:t xml:space="preserve"> </w:t>
      </w:r>
      <w:proofErr w:type="spellStart"/>
      <w:r w:rsidR="00B32D9C" w:rsidRPr="00B32D9C">
        <w:rPr>
          <w:rFonts w:ascii="Times New Roman"/>
          <w:lang w:val="en-GB"/>
        </w:rPr>
        <w:t>корекции</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съответните</w:t>
      </w:r>
      <w:proofErr w:type="spellEnd"/>
      <w:r w:rsidR="00B32D9C" w:rsidRPr="00B32D9C">
        <w:rPr>
          <w:rFonts w:ascii="Times New Roman"/>
          <w:lang w:val="en-GB"/>
        </w:rPr>
        <w:t xml:space="preserve"> </w:t>
      </w:r>
      <w:proofErr w:type="spellStart"/>
      <w:r w:rsidR="00B32D9C" w:rsidRPr="00B32D9C">
        <w:rPr>
          <w:rFonts w:ascii="Times New Roman"/>
          <w:lang w:val="en-GB"/>
        </w:rPr>
        <w:t>заинтересовани</w:t>
      </w:r>
      <w:proofErr w:type="spellEnd"/>
      <w:r w:rsidR="00B32D9C" w:rsidRPr="00B32D9C">
        <w:rPr>
          <w:rFonts w:ascii="Times New Roman"/>
          <w:lang w:val="en-GB"/>
        </w:rPr>
        <w:t xml:space="preserve"> </w:t>
      </w:r>
      <w:proofErr w:type="spellStart"/>
      <w:r w:rsidR="00B32D9C" w:rsidRPr="00B32D9C">
        <w:rPr>
          <w:rFonts w:ascii="Times New Roman"/>
          <w:lang w:val="en-GB"/>
        </w:rPr>
        <w:t>страни</w:t>
      </w:r>
      <w:proofErr w:type="spellEnd"/>
      <w:r w:rsidR="00B32D9C" w:rsidRPr="00B32D9C">
        <w:rPr>
          <w:rFonts w:ascii="Times New Roman"/>
          <w:lang w:val="en-GB"/>
        </w:rPr>
        <w:t xml:space="preserve"> е </w:t>
      </w:r>
      <w:proofErr w:type="spellStart"/>
      <w:r w:rsidR="00B32D9C" w:rsidRPr="00B32D9C">
        <w:rPr>
          <w:rFonts w:ascii="Times New Roman"/>
          <w:lang w:val="en-GB"/>
        </w:rPr>
        <w:t>критична</w:t>
      </w:r>
      <w:proofErr w:type="spellEnd"/>
      <w:r w:rsidR="00B32D9C" w:rsidRPr="00B32D9C">
        <w:rPr>
          <w:rFonts w:ascii="Times New Roman"/>
          <w:lang w:val="en-GB"/>
        </w:rPr>
        <w:t xml:space="preserve"> </w:t>
      </w:r>
      <w:proofErr w:type="spellStart"/>
      <w:r w:rsidR="00B32D9C" w:rsidRPr="00B32D9C">
        <w:rPr>
          <w:rFonts w:ascii="Times New Roman"/>
          <w:lang w:val="en-GB"/>
        </w:rPr>
        <w:t>стъпка</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гарантиране</w:t>
      </w:r>
      <w:proofErr w:type="spellEnd"/>
      <w:r w:rsidR="00B32D9C" w:rsidRPr="00B32D9C">
        <w:rPr>
          <w:rFonts w:ascii="Times New Roman"/>
          <w:lang w:val="en-GB"/>
        </w:rPr>
        <w:t xml:space="preserve">, </w:t>
      </w:r>
      <w:proofErr w:type="spellStart"/>
      <w:r w:rsidR="00B32D9C" w:rsidRPr="00B32D9C">
        <w:rPr>
          <w:rFonts w:ascii="Times New Roman"/>
          <w:lang w:val="en-GB"/>
        </w:rPr>
        <w:t>че</w:t>
      </w:r>
      <w:proofErr w:type="spellEnd"/>
      <w:r w:rsidR="00B32D9C" w:rsidRPr="00B32D9C">
        <w:rPr>
          <w:rFonts w:ascii="Times New Roman"/>
          <w:lang w:val="en-GB"/>
        </w:rPr>
        <w:t xml:space="preserve"> </w:t>
      </w:r>
      <w:proofErr w:type="spellStart"/>
      <w:r w:rsidR="00B32D9C" w:rsidRPr="00B32D9C">
        <w:rPr>
          <w:rFonts w:ascii="Times New Roman"/>
          <w:lang w:val="en-GB"/>
        </w:rPr>
        <w:t>подобренията</w:t>
      </w:r>
      <w:proofErr w:type="spellEnd"/>
      <w:r w:rsidR="00B32D9C" w:rsidRPr="00B32D9C">
        <w:rPr>
          <w:rFonts w:ascii="Times New Roman"/>
          <w:lang w:val="en-GB"/>
        </w:rPr>
        <w:t xml:space="preserve"> </w:t>
      </w:r>
      <w:proofErr w:type="spellStart"/>
      <w:r w:rsidR="00B32D9C" w:rsidRPr="00B32D9C">
        <w:rPr>
          <w:rFonts w:ascii="Times New Roman"/>
          <w:lang w:val="en-GB"/>
        </w:rPr>
        <w:t>са</w:t>
      </w:r>
      <w:proofErr w:type="spellEnd"/>
      <w:r w:rsidR="00B32D9C" w:rsidRPr="00B32D9C">
        <w:rPr>
          <w:rFonts w:ascii="Times New Roman"/>
          <w:lang w:val="en-GB"/>
        </w:rPr>
        <w:t xml:space="preserve"> </w:t>
      </w:r>
      <w:proofErr w:type="spellStart"/>
      <w:r w:rsidR="00B32D9C" w:rsidRPr="00B32D9C">
        <w:rPr>
          <w:rFonts w:ascii="Times New Roman"/>
          <w:lang w:val="en-GB"/>
        </w:rPr>
        <w:t>успешни</w:t>
      </w:r>
      <w:proofErr w:type="spellEnd"/>
      <w:r w:rsidR="00B32D9C" w:rsidRPr="00B32D9C">
        <w:rPr>
          <w:rFonts w:ascii="Times New Roman"/>
          <w:lang w:val="en-GB"/>
        </w:rPr>
        <w:t xml:space="preserve">. </w:t>
      </w:r>
      <w:proofErr w:type="spellStart"/>
      <w:r w:rsidR="00B32D9C" w:rsidRPr="00B32D9C">
        <w:rPr>
          <w:rFonts w:ascii="Times New Roman"/>
          <w:lang w:val="en-GB"/>
        </w:rPr>
        <w:t>Заинтересованите</w:t>
      </w:r>
      <w:proofErr w:type="spellEnd"/>
      <w:r w:rsidR="00B32D9C" w:rsidRPr="00B32D9C">
        <w:rPr>
          <w:rFonts w:ascii="Times New Roman"/>
          <w:lang w:val="en-GB"/>
        </w:rPr>
        <w:t xml:space="preserve"> </w:t>
      </w:r>
      <w:proofErr w:type="spellStart"/>
      <w:r w:rsidR="00B32D9C" w:rsidRPr="00B32D9C">
        <w:rPr>
          <w:rFonts w:ascii="Times New Roman"/>
          <w:lang w:val="en-GB"/>
        </w:rPr>
        <w:t>страни</w:t>
      </w:r>
      <w:proofErr w:type="spellEnd"/>
      <w:r w:rsidR="00B32D9C" w:rsidRPr="00B32D9C">
        <w:rPr>
          <w:rFonts w:ascii="Times New Roman"/>
          <w:lang w:val="en-GB"/>
        </w:rPr>
        <w:t xml:space="preserve"> </w:t>
      </w:r>
      <w:proofErr w:type="spellStart"/>
      <w:r w:rsidR="00B32D9C" w:rsidRPr="00B32D9C">
        <w:rPr>
          <w:rFonts w:ascii="Times New Roman"/>
          <w:lang w:val="en-GB"/>
        </w:rPr>
        <w:t>могат</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включват</w:t>
      </w:r>
      <w:proofErr w:type="spellEnd"/>
      <w:r w:rsidR="00B32D9C" w:rsidRPr="00B32D9C">
        <w:rPr>
          <w:rFonts w:ascii="Times New Roman"/>
          <w:lang w:val="en-GB"/>
        </w:rPr>
        <w:t xml:space="preserve"> </w:t>
      </w:r>
      <w:proofErr w:type="spellStart"/>
      <w:r w:rsidR="00B32D9C" w:rsidRPr="00B32D9C">
        <w:rPr>
          <w:rFonts w:ascii="Times New Roman"/>
          <w:lang w:val="en-GB"/>
        </w:rPr>
        <w:t>служители</w:t>
      </w:r>
      <w:proofErr w:type="spellEnd"/>
      <w:r w:rsidR="00B32D9C" w:rsidRPr="00B32D9C">
        <w:rPr>
          <w:rFonts w:ascii="Times New Roman"/>
          <w:lang w:val="en-GB"/>
        </w:rPr>
        <w:t xml:space="preserve">, </w:t>
      </w:r>
      <w:proofErr w:type="spellStart"/>
      <w:r w:rsidR="00B32D9C" w:rsidRPr="00B32D9C">
        <w:rPr>
          <w:rFonts w:ascii="Times New Roman"/>
          <w:lang w:val="en-GB"/>
        </w:rPr>
        <w:t>логистични</w:t>
      </w:r>
      <w:proofErr w:type="spellEnd"/>
      <w:r w:rsidR="00B32D9C" w:rsidRPr="00B32D9C">
        <w:rPr>
          <w:rFonts w:ascii="Times New Roman"/>
          <w:lang w:val="en-GB"/>
        </w:rPr>
        <w:t xml:space="preserve"> </w:t>
      </w:r>
      <w:proofErr w:type="spellStart"/>
      <w:r w:rsidR="00B32D9C" w:rsidRPr="00B32D9C">
        <w:rPr>
          <w:rFonts w:ascii="Times New Roman"/>
          <w:lang w:val="en-GB"/>
        </w:rPr>
        <w:t>партньори</w:t>
      </w:r>
      <w:proofErr w:type="spellEnd"/>
      <w:r w:rsidR="00B32D9C" w:rsidRPr="00B32D9C">
        <w:rPr>
          <w:rFonts w:ascii="Times New Roman"/>
          <w:lang w:val="en-GB"/>
        </w:rPr>
        <w:t xml:space="preserve">, </w:t>
      </w:r>
      <w:proofErr w:type="spellStart"/>
      <w:r w:rsidR="00B32D9C" w:rsidRPr="00B32D9C">
        <w:rPr>
          <w:rFonts w:ascii="Times New Roman"/>
          <w:lang w:val="en-GB"/>
        </w:rPr>
        <w:t>доставчици</w:t>
      </w:r>
      <w:proofErr w:type="spellEnd"/>
      <w:r w:rsidR="00B32D9C" w:rsidRPr="00B32D9C">
        <w:rPr>
          <w:rFonts w:ascii="Times New Roman"/>
          <w:lang w:val="en-GB"/>
        </w:rPr>
        <w:t xml:space="preserve"> и </w:t>
      </w:r>
      <w:proofErr w:type="spellStart"/>
      <w:r w:rsidR="00B32D9C" w:rsidRPr="00B32D9C">
        <w:rPr>
          <w:rFonts w:ascii="Times New Roman"/>
          <w:lang w:val="en-GB"/>
        </w:rPr>
        <w:t>клиенти</w:t>
      </w:r>
      <w:proofErr w:type="spellEnd"/>
      <w:r w:rsidR="00B32D9C" w:rsidRPr="00B32D9C">
        <w:rPr>
          <w:rFonts w:ascii="Times New Roman"/>
          <w:lang w:val="en-GB"/>
        </w:rPr>
        <w:t xml:space="preserve">. </w:t>
      </w:r>
      <w:proofErr w:type="spellStart"/>
      <w:r w:rsidR="00B32D9C" w:rsidRPr="00B32D9C">
        <w:rPr>
          <w:rFonts w:ascii="Times New Roman"/>
          <w:lang w:val="en-GB"/>
        </w:rPr>
        <w:t>Комуникацията</w:t>
      </w:r>
      <w:proofErr w:type="spellEnd"/>
      <w:r w:rsidR="00B32D9C" w:rsidRPr="00B32D9C">
        <w:rPr>
          <w:rFonts w:ascii="Times New Roman"/>
          <w:lang w:val="en-GB"/>
        </w:rPr>
        <w:t xml:space="preserve"> </w:t>
      </w:r>
      <w:proofErr w:type="spellStart"/>
      <w:r w:rsidR="00B32D9C" w:rsidRPr="00B32D9C">
        <w:rPr>
          <w:rFonts w:ascii="Times New Roman"/>
          <w:lang w:val="en-GB"/>
        </w:rPr>
        <w:t>трябва</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бъде</w:t>
      </w:r>
      <w:proofErr w:type="spellEnd"/>
      <w:r w:rsidR="00B32D9C" w:rsidRPr="00B32D9C">
        <w:rPr>
          <w:rFonts w:ascii="Times New Roman"/>
          <w:lang w:val="en-GB"/>
        </w:rPr>
        <w:t xml:space="preserve"> </w:t>
      </w:r>
      <w:proofErr w:type="spellStart"/>
      <w:r w:rsidR="00B32D9C" w:rsidRPr="00B32D9C">
        <w:rPr>
          <w:rFonts w:ascii="Times New Roman"/>
          <w:lang w:val="en-GB"/>
        </w:rPr>
        <w:t>ясна</w:t>
      </w:r>
      <w:proofErr w:type="spellEnd"/>
      <w:r w:rsidR="00B32D9C" w:rsidRPr="00B32D9C">
        <w:rPr>
          <w:rFonts w:ascii="Times New Roman"/>
          <w:lang w:val="en-GB"/>
        </w:rPr>
        <w:t xml:space="preserve"> и </w:t>
      </w:r>
      <w:proofErr w:type="spellStart"/>
      <w:r w:rsidR="00B32D9C" w:rsidRPr="00B32D9C">
        <w:rPr>
          <w:rFonts w:ascii="Times New Roman"/>
          <w:lang w:val="en-GB"/>
        </w:rPr>
        <w:t>кратка</w:t>
      </w:r>
      <w:proofErr w:type="spellEnd"/>
      <w:r w:rsidR="00B32D9C" w:rsidRPr="00B32D9C">
        <w:rPr>
          <w:rFonts w:ascii="Times New Roman"/>
          <w:lang w:val="en-GB"/>
        </w:rPr>
        <w:t xml:space="preserve"> и </w:t>
      </w:r>
      <w:proofErr w:type="spellStart"/>
      <w:r w:rsidR="00B32D9C" w:rsidRPr="00B32D9C">
        <w:rPr>
          <w:rFonts w:ascii="Times New Roman"/>
          <w:lang w:val="en-GB"/>
        </w:rPr>
        <w:t>трябва</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включва</w:t>
      </w:r>
      <w:proofErr w:type="spellEnd"/>
      <w:r w:rsidR="00B32D9C" w:rsidRPr="00B32D9C">
        <w:rPr>
          <w:rFonts w:ascii="Times New Roman"/>
          <w:lang w:val="en-GB"/>
        </w:rPr>
        <w:t xml:space="preserve"> </w:t>
      </w:r>
      <w:proofErr w:type="spellStart"/>
      <w:r w:rsidR="00B32D9C" w:rsidRPr="00B32D9C">
        <w:rPr>
          <w:rFonts w:ascii="Times New Roman"/>
          <w:lang w:val="en-GB"/>
        </w:rPr>
        <w:t>информация</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постигнатия</w:t>
      </w:r>
      <w:proofErr w:type="spellEnd"/>
      <w:r w:rsidR="00B32D9C" w:rsidRPr="00B32D9C">
        <w:rPr>
          <w:rFonts w:ascii="Times New Roman"/>
          <w:lang w:val="en-GB"/>
        </w:rPr>
        <w:t xml:space="preserve"> </w:t>
      </w:r>
      <w:proofErr w:type="spellStart"/>
      <w:r w:rsidR="00B32D9C" w:rsidRPr="00B32D9C">
        <w:rPr>
          <w:rFonts w:ascii="Times New Roman"/>
          <w:lang w:val="en-GB"/>
        </w:rPr>
        <w:t>напредък</w:t>
      </w:r>
      <w:proofErr w:type="spellEnd"/>
      <w:r w:rsidR="00B32D9C" w:rsidRPr="00B32D9C">
        <w:rPr>
          <w:rFonts w:ascii="Times New Roman"/>
          <w:lang w:val="en-GB"/>
        </w:rPr>
        <w:t xml:space="preserve"> </w:t>
      </w:r>
      <w:proofErr w:type="spellStart"/>
      <w:r w:rsidR="00B32D9C" w:rsidRPr="00B32D9C">
        <w:rPr>
          <w:rFonts w:ascii="Times New Roman"/>
          <w:lang w:val="en-GB"/>
        </w:rPr>
        <w:t>към</w:t>
      </w:r>
      <w:proofErr w:type="spellEnd"/>
      <w:r w:rsidR="00B32D9C" w:rsidRPr="00B32D9C">
        <w:rPr>
          <w:rFonts w:ascii="Times New Roman"/>
          <w:lang w:val="en-GB"/>
        </w:rPr>
        <w:t xml:space="preserve"> </w:t>
      </w:r>
      <w:proofErr w:type="spellStart"/>
      <w:r w:rsidR="00B32D9C" w:rsidRPr="00B32D9C">
        <w:rPr>
          <w:rFonts w:ascii="Times New Roman"/>
          <w:lang w:val="en-GB"/>
        </w:rPr>
        <w:t>постигане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r w:rsidR="00B32D9C">
        <w:rPr>
          <w:rFonts w:ascii="Times New Roman"/>
        </w:rPr>
        <w:t>ключовите индикатори за представяне</w:t>
      </w:r>
      <w:r w:rsidR="00B32D9C" w:rsidRPr="00B32D9C">
        <w:rPr>
          <w:rFonts w:ascii="Times New Roman"/>
          <w:lang w:val="en-GB"/>
        </w:rPr>
        <w:t xml:space="preserve">, </w:t>
      </w:r>
      <w:proofErr w:type="spellStart"/>
      <w:r w:rsidR="00B32D9C" w:rsidRPr="00B32D9C">
        <w:rPr>
          <w:rFonts w:ascii="Times New Roman"/>
          <w:lang w:val="en-GB"/>
        </w:rPr>
        <w:t>както</w:t>
      </w:r>
      <w:proofErr w:type="spellEnd"/>
      <w:r w:rsidR="00B32D9C" w:rsidRPr="00B32D9C">
        <w:rPr>
          <w:rFonts w:ascii="Times New Roman"/>
          <w:lang w:val="en-GB"/>
        </w:rPr>
        <w:t xml:space="preserve"> и </w:t>
      </w:r>
      <w:proofErr w:type="spellStart"/>
      <w:r w:rsidR="00B32D9C" w:rsidRPr="00B32D9C">
        <w:rPr>
          <w:rFonts w:ascii="Times New Roman"/>
          <w:lang w:val="en-GB"/>
        </w:rPr>
        <w:t>всички</w:t>
      </w:r>
      <w:proofErr w:type="spellEnd"/>
      <w:r w:rsidR="00B32D9C" w:rsidRPr="00B32D9C">
        <w:rPr>
          <w:rFonts w:ascii="Times New Roman"/>
          <w:lang w:val="en-GB"/>
        </w:rPr>
        <w:t xml:space="preserve"> </w:t>
      </w:r>
      <w:proofErr w:type="spellStart"/>
      <w:r w:rsidR="00B32D9C" w:rsidRPr="00B32D9C">
        <w:rPr>
          <w:rFonts w:ascii="Times New Roman"/>
          <w:lang w:val="en-GB"/>
        </w:rPr>
        <w:t>промени</w:t>
      </w:r>
      <w:proofErr w:type="spellEnd"/>
      <w:r w:rsidR="00B32D9C" w:rsidRPr="00B32D9C">
        <w:rPr>
          <w:rFonts w:ascii="Times New Roman"/>
          <w:lang w:val="en-GB"/>
        </w:rPr>
        <w:t xml:space="preserve">, </w:t>
      </w:r>
      <w:proofErr w:type="spellStart"/>
      <w:r w:rsidR="00B32D9C" w:rsidRPr="00B32D9C">
        <w:rPr>
          <w:rFonts w:ascii="Times New Roman"/>
          <w:lang w:val="en-GB"/>
        </w:rPr>
        <w:t>направени</w:t>
      </w:r>
      <w:proofErr w:type="spellEnd"/>
      <w:r w:rsidR="00B32D9C" w:rsidRPr="00B32D9C">
        <w:rPr>
          <w:rFonts w:ascii="Times New Roman"/>
          <w:lang w:val="en-GB"/>
        </w:rPr>
        <w:t xml:space="preserve"> в </w:t>
      </w:r>
      <w:proofErr w:type="spellStart"/>
      <w:r w:rsidR="00B32D9C" w:rsidRPr="00B32D9C">
        <w:rPr>
          <w:rFonts w:ascii="Times New Roman"/>
          <w:lang w:val="en-GB"/>
        </w:rPr>
        <w:t>плана</w:t>
      </w:r>
      <w:proofErr w:type="spellEnd"/>
      <w:r w:rsidR="00B32D9C" w:rsidRPr="00B32D9C">
        <w:rPr>
          <w:rFonts w:ascii="Times New Roman"/>
          <w:lang w:val="en-GB"/>
        </w:rPr>
        <w:t xml:space="preserve"> </w:t>
      </w:r>
      <w:proofErr w:type="spellStart"/>
      <w:r w:rsidR="00B32D9C" w:rsidRPr="00B32D9C">
        <w:rPr>
          <w:rFonts w:ascii="Times New Roman"/>
          <w:lang w:val="en-GB"/>
        </w:rPr>
        <w:t>за</w:t>
      </w:r>
      <w:proofErr w:type="spellEnd"/>
      <w:r w:rsidR="00B32D9C" w:rsidRPr="00B32D9C">
        <w:rPr>
          <w:rFonts w:ascii="Times New Roman"/>
          <w:lang w:val="en-GB"/>
        </w:rPr>
        <w:t xml:space="preserve"> </w:t>
      </w:r>
      <w:proofErr w:type="spellStart"/>
      <w:r w:rsidR="00B32D9C" w:rsidRPr="00B32D9C">
        <w:rPr>
          <w:rFonts w:ascii="Times New Roman"/>
          <w:lang w:val="en-GB"/>
        </w:rPr>
        <w:t>изпълнение</w:t>
      </w:r>
      <w:proofErr w:type="spellEnd"/>
      <w:r w:rsidR="00B32D9C" w:rsidRPr="00B32D9C">
        <w:rPr>
          <w:rFonts w:ascii="Times New Roman"/>
          <w:lang w:val="en-GB"/>
        </w:rPr>
        <w:t xml:space="preserve">. </w:t>
      </w:r>
      <w:proofErr w:type="spellStart"/>
      <w:r w:rsidR="00B32D9C" w:rsidRPr="00B32D9C">
        <w:rPr>
          <w:rFonts w:ascii="Times New Roman"/>
          <w:lang w:val="en-GB"/>
        </w:rPr>
        <w:t>Тази</w:t>
      </w:r>
      <w:proofErr w:type="spellEnd"/>
      <w:r w:rsidR="00B32D9C" w:rsidRPr="00B32D9C">
        <w:rPr>
          <w:rFonts w:ascii="Times New Roman"/>
          <w:lang w:val="en-GB"/>
        </w:rPr>
        <w:t xml:space="preserve"> </w:t>
      </w:r>
      <w:proofErr w:type="spellStart"/>
      <w:r w:rsidR="00B32D9C" w:rsidRPr="00B32D9C">
        <w:rPr>
          <w:rFonts w:ascii="Times New Roman"/>
          <w:lang w:val="en-GB"/>
        </w:rPr>
        <w:t>комуникация</w:t>
      </w:r>
      <w:proofErr w:type="spellEnd"/>
      <w:r w:rsidR="00B32D9C" w:rsidRPr="00B32D9C">
        <w:rPr>
          <w:rFonts w:ascii="Times New Roman"/>
          <w:lang w:val="en-GB"/>
        </w:rPr>
        <w:t xml:space="preserve"> </w:t>
      </w:r>
      <w:proofErr w:type="spellStart"/>
      <w:r w:rsidR="00B32D9C" w:rsidRPr="00B32D9C">
        <w:rPr>
          <w:rFonts w:ascii="Times New Roman"/>
          <w:lang w:val="en-GB"/>
        </w:rPr>
        <w:t>може</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се</w:t>
      </w:r>
      <w:proofErr w:type="spellEnd"/>
      <w:r w:rsidR="00B32D9C" w:rsidRPr="00B32D9C">
        <w:rPr>
          <w:rFonts w:ascii="Times New Roman"/>
          <w:lang w:val="en-GB"/>
        </w:rPr>
        <w:t xml:space="preserve"> </w:t>
      </w:r>
      <w:proofErr w:type="spellStart"/>
      <w:r w:rsidR="00B32D9C" w:rsidRPr="00B32D9C">
        <w:rPr>
          <w:rFonts w:ascii="Times New Roman"/>
          <w:lang w:val="en-GB"/>
        </w:rPr>
        <w:t>осъществява</w:t>
      </w:r>
      <w:proofErr w:type="spellEnd"/>
      <w:r w:rsidR="00B32D9C" w:rsidRPr="00B32D9C">
        <w:rPr>
          <w:rFonts w:ascii="Times New Roman"/>
          <w:lang w:val="en-GB"/>
        </w:rPr>
        <w:t xml:space="preserve"> </w:t>
      </w:r>
      <w:proofErr w:type="spellStart"/>
      <w:r w:rsidR="00B32D9C" w:rsidRPr="00B32D9C">
        <w:rPr>
          <w:rFonts w:ascii="Times New Roman"/>
          <w:lang w:val="en-GB"/>
        </w:rPr>
        <w:t>чрез</w:t>
      </w:r>
      <w:proofErr w:type="spellEnd"/>
      <w:r w:rsidR="00B32D9C" w:rsidRPr="00B32D9C">
        <w:rPr>
          <w:rFonts w:ascii="Times New Roman"/>
          <w:lang w:val="en-GB"/>
        </w:rPr>
        <w:t xml:space="preserve"> </w:t>
      </w:r>
      <w:proofErr w:type="spellStart"/>
      <w:r w:rsidR="00B32D9C" w:rsidRPr="00B32D9C">
        <w:rPr>
          <w:rFonts w:ascii="Times New Roman"/>
          <w:lang w:val="en-GB"/>
        </w:rPr>
        <w:t>редовни</w:t>
      </w:r>
      <w:proofErr w:type="spellEnd"/>
      <w:r w:rsidR="00B32D9C" w:rsidRPr="00B32D9C">
        <w:rPr>
          <w:rFonts w:ascii="Times New Roman"/>
          <w:lang w:val="en-GB"/>
        </w:rPr>
        <w:t xml:space="preserve"> </w:t>
      </w:r>
      <w:proofErr w:type="spellStart"/>
      <w:r w:rsidR="00B32D9C" w:rsidRPr="00B32D9C">
        <w:rPr>
          <w:rFonts w:ascii="Times New Roman"/>
          <w:lang w:val="en-GB"/>
        </w:rPr>
        <w:t>срещи</w:t>
      </w:r>
      <w:proofErr w:type="spellEnd"/>
      <w:r w:rsidR="00B32D9C" w:rsidRPr="00B32D9C">
        <w:rPr>
          <w:rFonts w:ascii="Times New Roman"/>
          <w:lang w:val="en-GB"/>
        </w:rPr>
        <w:t xml:space="preserve">, </w:t>
      </w:r>
      <w:proofErr w:type="spellStart"/>
      <w:r w:rsidR="00B32D9C" w:rsidRPr="00B32D9C">
        <w:rPr>
          <w:rFonts w:ascii="Times New Roman"/>
          <w:lang w:val="en-GB"/>
        </w:rPr>
        <w:t>доклади</w:t>
      </w:r>
      <w:proofErr w:type="spellEnd"/>
      <w:r w:rsidR="00B32D9C" w:rsidRPr="00B32D9C">
        <w:rPr>
          <w:rFonts w:ascii="Times New Roman"/>
          <w:lang w:val="en-GB"/>
        </w:rPr>
        <w:t xml:space="preserve"> </w:t>
      </w:r>
      <w:proofErr w:type="spellStart"/>
      <w:r w:rsidR="00B32D9C" w:rsidRPr="00B32D9C">
        <w:rPr>
          <w:rFonts w:ascii="Times New Roman"/>
          <w:lang w:val="en-GB"/>
        </w:rPr>
        <w:t>или</w:t>
      </w:r>
      <w:proofErr w:type="spellEnd"/>
      <w:r w:rsidR="00B32D9C" w:rsidRPr="00B32D9C">
        <w:rPr>
          <w:rFonts w:ascii="Times New Roman"/>
          <w:lang w:val="en-GB"/>
        </w:rPr>
        <w:t xml:space="preserve"> </w:t>
      </w:r>
      <w:proofErr w:type="spellStart"/>
      <w:r w:rsidR="00B32D9C" w:rsidRPr="00B32D9C">
        <w:rPr>
          <w:rFonts w:ascii="Times New Roman"/>
          <w:lang w:val="en-GB"/>
        </w:rPr>
        <w:t>други</w:t>
      </w:r>
      <w:proofErr w:type="spellEnd"/>
      <w:r w:rsidR="00B32D9C" w:rsidRPr="00B32D9C">
        <w:rPr>
          <w:rFonts w:ascii="Times New Roman"/>
          <w:lang w:val="en-GB"/>
        </w:rPr>
        <w:t xml:space="preserve"> </w:t>
      </w:r>
      <w:proofErr w:type="spellStart"/>
      <w:r w:rsidR="00B32D9C" w:rsidRPr="00B32D9C">
        <w:rPr>
          <w:rFonts w:ascii="Times New Roman"/>
          <w:lang w:val="en-GB"/>
        </w:rPr>
        <w:t>форми</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комуникационни</w:t>
      </w:r>
      <w:proofErr w:type="spellEnd"/>
      <w:r w:rsidR="00B32D9C" w:rsidRPr="00B32D9C">
        <w:rPr>
          <w:rFonts w:ascii="Times New Roman"/>
          <w:lang w:val="en-GB"/>
        </w:rPr>
        <w:t xml:space="preserve"> </w:t>
      </w:r>
      <w:proofErr w:type="spellStart"/>
      <w:r w:rsidR="00B32D9C" w:rsidRPr="00B32D9C">
        <w:rPr>
          <w:rFonts w:ascii="Times New Roman"/>
          <w:lang w:val="en-GB"/>
        </w:rPr>
        <w:t>канали</w:t>
      </w:r>
      <w:proofErr w:type="spellEnd"/>
      <w:r w:rsidR="00B32D9C" w:rsidRPr="00B32D9C">
        <w:rPr>
          <w:rFonts w:ascii="Times New Roman"/>
          <w:lang w:val="en-GB"/>
        </w:rPr>
        <w:t xml:space="preserve">, </w:t>
      </w:r>
      <w:proofErr w:type="spellStart"/>
      <w:r w:rsidR="00B32D9C" w:rsidRPr="00B32D9C">
        <w:rPr>
          <w:rFonts w:ascii="Times New Roman"/>
          <w:lang w:val="en-GB"/>
        </w:rPr>
        <w:t>които</w:t>
      </w:r>
      <w:proofErr w:type="spellEnd"/>
      <w:r w:rsidR="00B32D9C" w:rsidRPr="00B32D9C">
        <w:rPr>
          <w:rFonts w:ascii="Times New Roman"/>
          <w:lang w:val="en-GB"/>
        </w:rPr>
        <w:t xml:space="preserve"> са </w:t>
      </w:r>
      <w:proofErr w:type="spellStart"/>
      <w:r w:rsidR="00B32D9C" w:rsidRPr="00B32D9C">
        <w:rPr>
          <w:rFonts w:ascii="Times New Roman"/>
          <w:lang w:val="en-GB"/>
        </w:rPr>
        <w:t>били</w:t>
      </w:r>
      <w:proofErr w:type="spellEnd"/>
      <w:r w:rsidR="00B32D9C" w:rsidRPr="00B32D9C">
        <w:rPr>
          <w:rFonts w:ascii="Times New Roman"/>
          <w:lang w:val="en-GB"/>
        </w:rPr>
        <w:t xml:space="preserve"> </w:t>
      </w:r>
      <w:proofErr w:type="spellStart"/>
      <w:r w:rsidR="00B32D9C" w:rsidRPr="00B32D9C">
        <w:rPr>
          <w:rFonts w:ascii="Times New Roman"/>
          <w:lang w:val="en-GB"/>
        </w:rPr>
        <w:t>установени</w:t>
      </w:r>
      <w:proofErr w:type="spellEnd"/>
      <w:r w:rsidR="00B32D9C" w:rsidRPr="00B32D9C">
        <w:rPr>
          <w:rFonts w:ascii="Times New Roman"/>
          <w:lang w:val="en-GB"/>
        </w:rPr>
        <w:t xml:space="preserve">. </w:t>
      </w:r>
      <w:proofErr w:type="spellStart"/>
      <w:r w:rsidR="00B32D9C" w:rsidRPr="00B32D9C">
        <w:rPr>
          <w:rFonts w:ascii="Times New Roman"/>
          <w:lang w:val="en-GB"/>
        </w:rPr>
        <w:t>Като</w:t>
      </w:r>
      <w:proofErr w:type="spellEnd"/>
      <w:r w:rsidR="00B32D9C" w:rsidRPr="00B32D9C">
        <w:rPr>
          <w:rFonts w:ascii="Times New Roman"/>
          <w:lang w:val="en-GB"/>
        </w:rPr>
        <w:t xml:space="preserve"> </w:t>
      </w:r>
      <w:proofErr w:type="spellStart"/>
      <w:r w:rsidR="00B32D9C" w:rsidRPr="00B32D9C">
        <w:rPr>
          <w:rFonts w:ascii="Times New Roman"/>
          <w:lang w:val="en-GB"/>
        </w:rPr>
        <w:t>държи</w:t>
      </w:r>
      <w:proofErr w:type="spellEnd"/>
      <w:r w:rsidR="00B32D9C" w:rsidRPr="00B32D9C">
        <w:rPr>
          <w:rFonts w:ascii="Times New Roman"/>
          <w:lang w:val="en-GB"/>
        </w:rPr>
        <w:t xml:space="preserve"> </w:t>
      </w:r>
      <w:proofErr w:type="spellStart"/>
      <w:r w:rsidR="00B32D9C" w:rsidRPr="00B32D9C">
        <w:rPr>
          <w:rFonts w:ascii="Times New Roman"/>
          <w:lang w:val="en-GB"/>
        </w:rPr>
        <w:t>всички</w:t>
      </w:r>
      <w:proofErr w:type="spellEnd"/>
      <w:r w:rsidR="00B32D9C" w:rsidRPr="00B32D9C">
        <w:rPr>
          <w:rFonts w:ascii="Times New Roman"/>
          <w:lang w:val="en-GB"/>
        </w:rPr>
        <w:t xml:space="preserve"> </w:t>
      </w:r>
      <w:proofErr w:type="spellStart"/>
      <w:r w:rsidR="00B32D9C" w:rsidRPr="00B32D9C">
        <w:rPr>
          <w:rFonts w:ascii="Times New Roman"/>
          <w:lang w:val="en-GB"/>
        </w:rPr>
        <w:t>заинтересовани</w:t>
      </w:r>
      <w:proofErr w:type="spellEnd"/>
      <w:r w:rsidR="00B32D9C" w:rsidRPr="00B32D9C">
        <w:rPr>
          <w:rFonts w:ascii="Times New Roman"/>
          <w:lang w:val="en-GB"/>
        </w:rPr>
        <w:t xml:space="preserve"> </w:t>
      </w:r>
      <w:proofErr w:type="spellStart"/>
      <w:r w:rsidR="00B32D9C" w:rsidRPr="00B32D9C">
        <w:rPr>
          <w:rFonts w:ascii="Times New Roman"/>
          <w:lang w:val="en-GB"/>
        </w:rPr>
        <w:t>страни</w:t>
      </w:r>
      <w:proofErr w:type="spellEnd"/>
      <w:r w:rsidR="00B32D9C" w:rsidRPr="00B32D9C">
        <w:rPr>
          <w:rFonts w:ascii="Times New Roman"/>
          <w:lang w:val="en-GB"/>
        </w:rPr>
        <w:t xml:space="preserve"> </w:t>
      </w:r>
      <w:proofErr w:type="spellStart"/>
      <w:r w:rsidR="00B32D9C" w:rsidRPr="00B32D9C">
        <w:rPr>
          <w:rFonts w:ascii="Times New Roman"/>
          <w:lang w:val="en-GB"/>
        </w:rPr>
        <w:t>информирани</w:t>
      </w:r>
      <w:proofErr w:type="spellEnd"/>
      <w:r w:rsidR="00B32D9C" w:rsidRPr="00B32D9C">
        <w:rPr>
          <w:rFonts w:ascii="Times New Roman"/>
          <w:lang w:val="en-GB"/>
        </w:rPr>
        <w:t xml:space="preserve"> и </w:t>
      </w:r>
      <w:proofErr w:type="spellStart"/>
      <w:r w:rsidR="00B32D9C" w:rsidRPr="00B32D9C">
        <w:rPr>
          <w:rFonts w:ascii="Times New Roman"/>
          <w:lang w:val="en-GB"/>
        </w:rPr>
        <w:t>ангажирани</w:t>
      </w:r>
      <w:proofErr w:type="spellEnd"/>
      <w:r w:rsidR="00B32D9C" w:rsidRPr="00B32D9C">
        <w:rPr>
          <w:rFonts w:ascii="Times New Roman"/>
          <w:lang w:val="en-GB"/>
        </w:rPr>
        <w:t xml:space="preserve">, </w:t>
      </w:r>
      <w:proofErr w:type="spellStart"/>
      <w:r w:rsidR="00B32D9C" w:rsidRPr="00B32D9C">
        <w:rPr>
          <w:rFonts w:ascii="Times New Roman"/>
          <w:lang w:val="en-GB"/>
        </w:rPr>
        <w:t>компанията</w:t>
      </w:r>
      <w:proofErr w:type="spellEnd"/>
      <w:r w:rsidR="00B32D9C" w:rsidRPr="00B32D9C">
        <w:rPr>
          <w:rFonts w:ascii="Times New Roman"/>
          <w:lang w:val="en-GB"/>
        </w:rPr>
        <w:t xml:space="preserve"> </w:t>
      </w:r>
      <w:proofErr w:type="spellStart"/>
      <w:r w:rsidR="00B32D9C" w:rsidRPr="00B32D9C">
        <w:rPr>
          <w:rFonts w:ascii="Times New Roman"/>
          <w:lang w:val="en-GB"/>
        </w:rPr>
        <w:t>може</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гарантира</w:t>
      </w:r>
      <w:proofErr w:type="spellEnd"/>
      <w:r w:rsidR="00B32D9C" w:rsidRPr="00B32D9C">
        <w:rPr>
          <w:rFonts w:ascii="Times New Roman"/>
          <w:lang w:val="en-GB"/>
        </w:rPr>
        <w:t xml:space="preserve">, </w:t>
      </w:r>
      <w:proofErr w:type="spellStart"/>
      <w:r w:rsidR="00B32D9C" w:rsidRPr="00B32D9C">
        <w:rPr>
          <w:rFonts w:ascii="Times New Roman"/>
          <w:lang w:val="en-GB"/>
        </w:rPr>
        <w:t>че</w:t>
      </w:r>
      <w:proofErr w:type="spellEnd"/>
      <w:r w:rsidR="00B32D9C" w:rsidRPr="00B32D9C">
        <w:rPr>
          <w:rFonts w:ascii="Times New Roman"/>
          <w:lang w:val="en-GB"/>
        </w:rPr>
        <w:t xml:space="preserve"> </w:t>
      </w:r>
      <w:proofErr w:type="spellStart"/>
      <w:r w:rsidR="00B32D9C" w:rsidRPr="00B32D9C">
        <w:rPr>
          <w:rFonts w:ascii="Times New Roman"/>
          <w:lang w:val="en-GB"/>
        </w:rPr>
        <w:t>всички</w:t>
      </w:r>
      <w:proofErr w:type="spellEnd"/>
      <w:r w:rsidR="00B32D9C" w:rsidRPr="00B32D9C">
        <w:rPr>
          <w:rFonts w:ascii="Times New Roman"/>
          <w:lang w:val="en-GB"/>
        </w:rPr>
        <w:t xml:space="preserve"> </w:t>
      </w:r>
      <w:proofErr w:type="spellStart"/>
      <w:r w:rsidR="00B32D9C" w:rsidRPr="00B32D9C">
        <w:rPr>
          <w:rFonts w:ascii="Times New Roman"/>
          <w:lang w:val="en-GB"/>
        </w:rPr>
        <w:t>са</w:t>
      </w:r>
      <w:proofErr w:type="spellEnd"/>
      <w:r w:rsidR="00B32D9C" w:rsidRPr="00B32D9C">
        <w:rPr>
          <w:rFonts w:ascii="Times New Roman"/>
          <w:lang w:val="en-GB"/>
        </w:rPr>
        <w:t xml:space="preserve"> в </w:t>
      </w:r>
      <w:proofErr w:type="spellStart"/>
      <w:r w:rsidR="00B32D9C" w:rsidRPr="00B32D9C">
        <w:rPr>
          <w:rFonts w:ascii="Times New Roman"/>
          <w:lang w:val="en-GB"/>
        </w:rPr>
        <w:t>съответствие</w:t>
      </w:r>
      <w:proofErr w:type="spellEnd"/>
      <w:r w:rsidR="00B32D9C" w:rsidRPr="00B32D9C">
        <w:rPr>
          <w:rFonts w:ascii="Times New Roman"/>
          <w:lang w:val="en-GB"/>
        </w:rPr>
        <w:t xml:space="preserve"> с </w:t>
      </w:r>
      <w:proofErr w:type="spellStart"/>
      <w:r w:rsidR="00B32D9C" w:rsidRPr="00B32D9C">
        <w:rPr>
          <w:rFonts w:ascii="Times New Roman"/>
          <w:lang w:val="en-GB"/>
        </w:rPr>
        <w:t>целите</w:t>
      </w:r>
      <w:proofErr w:type="spellEnd"/>
      <w:r w:rsidR="00B32D9C" w:rsidRPr="00B32D9C">
        <w:rPr>
          <w:rFonts w:ascii="Times New Roman"/>
          <w:lang w:val="en-GB"/>
        </w:rPr>
        <w:t xml:space="preserve"> и </w:t>
      </w:r>
      <w:proofErr w:type="spellStart"/>
      <w:r w:rsidR="00B32D9C" w:rsidRPr="00B32D9C">
        <w:rPr>
          <w:rFonts w:ascii="Times New Roman"/>
          <w:lang w:val="en-GB"/>
        </w:rPr>
        <w:t>задачите</w:t>
      </w:r>
      <w:proofErr w:type="spellEnd"/>
      <w:r w:rsidR="00B32D9C" w:rsidRPr="00B32D9C">
        <w:rPr>
          <w:rFonts w:ascii="Times New Roman"/>
          <w:lang w:val="en-GB"/>
        </w:rPr>
        <w:t xml:space="preserve"> </w:t>
      </w:r>
      <w:proofErr w:type="spellStart"/>
      <w:r w:rsidR="00B32D9C" w:rsidRPr="00B32D9C">
        <w:rPr>
          <w:rFonts w:ascii="Times New Roman"/>
          <w:lang w:val="en-GB"/>
        </w:rPr>
        <w:t>на</w:t>
      </w:r>
      <w:proofErr w:type="spellEnd"/>
      <w:r w:rsidR="00B32D9C" w:rsidRPr="00B32D9C">
        <w:rPr>
          <w:rFonts w:ascii="Times New Roman"/>
          <w:lang w:val="en-GB"/>
        </w:rPr>
        <w:t xml:space="preserve"> </w:t>
      </w:r>
      <w:proofErr w:type="spellStart"/>
      <w:r w:rsidR="00B32D9C" w:rsidRPr="00B32D9C">
        <w:rPr>
          <w:rFonts w:ascii="Times New Roman"/>
          <w:lang w:val="en-GB"/>
        </w:rPr>
        <w:t>логистичните</w:t>
      </w:r>
      <w:proofErr w:type="spellEnd"/>
      <w:r w:rsidR="00B32D9C" w:rsidRPr="00B32D9C">
        <w:rPr>
          <w:rFonts w:ascii="Times New Roman"/>
          <w:lang w:val="en-GB"/>
        </w:rPr>
        <w:t xml:space="preserve"> </w:t>
      </w:r>
      <w:proofErr w:type="spellStart"/>
      <w:r w:rsidR="00B32D9C" w:rsidRPr="00B32D9C">
        <w:rPr>
          <w:rFonts w:ascii="Times New Roman"/>
          <w:lang w:val="en-GB"/>
        </w:rPr>
        <w:t>подобрения</w:t>
      </w:r>
      <w:proofErr w:type="spellEnd"/>
      <w:r w:rsidR="00B32D9C" w:rsidRPr="00B32D9C">
        <w:rPr>
          <w:rFonts w:ascii="Times New Roman"/>
          <w:lang w:val="en-GB"/>
        </w:rPr>
        <w:t xml:space="preserve"> и </w:t>
      </w:r>
      <w:proofErr w:type="spellStart"/>
      <w:r w:rsidR="00B32D9C" w:rsidRPr="00B32D9C">
        <w:rPr>
          <w:rFonts w:ascii="Times New Roman"/>
          <w:lang w:val="en-GB"/>
        </w:rPr>
        <w:t>че</w:t>
      </w:r>
      <w:proofErr w:type="spellEnd"/>
      <w:r w:rsidR="00B32D9C" w:rsidRPr="00B32D9C">
        <w:rPr>
          <w:rFonts w:ascii="Times New Roman"/>
          <w:lang w:val="en-GB"/>
        </w:rPr>
        <w:t xml:space="preserve"> </w:t>
      </w:r>
      <w:proofErr w:type="spellStart"/>
      <w:r w:rsidR="00B32D9C" w:rsidRPr="00B32D9C">
        <w:rPr>
          <w:rFonts w:ascii="Times New Roman"/>
          <w:lang w:val="en-GB"/>
        </w:rPr>
        <w:t>всички</w:t>
      </w:r>
      <w:proofErr w:type="spellEnd"/>
      <w:r w:rsidR="00B32D9C" w:rsidRPr="00B32D9C">
        <w:rPr>
          <w:rFonts w:ascii="Times New Roman"/>
          <w:lang w:val="en-GB"/>
        </w:rPr>
        <w:t xml:space="preserve"> </w:t>
      </w:r>
      <w:proofErr w:type="spellStart"/>
      <w:r w:rsidR="00B32D9C" w:rsidRPr="00B32D9C">
        <w:rPr>
          <w:rFonts w:ascii="Times New Roman"/>
          <w:lang w:val="en-GB"/>
        </w:rPr>
        <w:t>необходими</w:t>
      </w:r>
      <w:proofErr w:type="spellEnd"/>
      <w:r w:rsidR="00B32D9C" w:rsidRPr="00B32D9C">
        <w:rPr>
          <w:rFonts w:ascii="Times New Roman"/>
          <w:lang w:val="en-GB"/>
        </w:rPr>
        <w:t xml:space="preserve"> </w:t>
      </w:r>
      <w:proofErr w:type="spellStart"/>
      <w:r w:rsidR="00B32D9C" w:rsidRPr="00B32D9C">
        <w:rPr>
          <w:rFonts w:ascii="Times New Roman"/>
          <w:lang w:val="en-GB"/>
        </w:rPr>
        <w:t>корекции</w:t>
      </w:r>
      <w:proofErr w:type="spellEnd"/>
      <w:r w:rsidR="00B32D9C" w:rsidRPr="00B32D9C">
        <w:rPr>
          <w:rFonts w:ascii="Times New Roman"/>
          <w:lang w:val="en-GB"/>
        </w:rPr>
        <w:t xml:space="preserve"> </w:t>
      </w:r>
      <w:proofErr w:type="spellStart"/>
      <w:r w:rsidR="00B32D9C" w:rsidRPr="00B32D9C">
        <w:rPr>
          <w:rFonts w:ascii="Times New Roman"/>
          <w:lang w:val="en-GB"/>
        </w:rPr>
        <w:t>могат</w:t>
      </w:r>
      <w:proofErr w:type="spellEnd"/>
      <w:r w:rsidR="00B32D9C" w:rsidRPr="00B32D9C">
        <w:rPr>
          <w:rFonts w:ascii="Times New Roman"/>
          <w:lang w:val="en-GB"/>
        </w:rPr>
        <w:t xml:space="preserve"> </w:t>
      </w:r>
      <w:proofErr w:type="spellStart"/>
      <w:r w:rsidR="00B32D9C" w:rsidRPr="00B32D9C">
        <w:rPr>
          <w:rFonts w:ascii="Times New Roman"/>
          <w:lang w:val="en-GB"/>
        </w:rPr>
        <w:t>да</w:t>
      </w:r>
      <w:proofErr w:type="spellEnd"/>
      <w:r w:rsidR="00B32D9C" w:rsidRPr="00B32D9C">
        <w:rPr>
          <w:rFonts w:ascii="Times New Roman"/>
          <w:lang w:val="en-GB"/>
        </w:rPr>
        <w:t xml:space="preserve"> </w:t>
      </w:r>
      <w:proofErr w:type="spellStart"/>
      <w:r w:rsidR="00B32D9C" w:rsidRPr="00B32D9C">
        <w:rPr>
          <w:rFonts w:ascii="Times New Roman"/>
          <w:lang w:val="en-GB"/>
        </w:rPr>
        <w:t>бъдат</w:t>
      </w:r>
      <w:proofErr w:type="spellEnd"/>
      <w:r w:rsidR="00B32D9C" w:rsidRPr="00B32D9C">
        <w:rPr>
          <w:rFonts w:ascii="Times New Roman"/>
          <w:lang w:val="en-GB"/>
        </w:rPr>
        <w:t xml:space="preserve"> </w:t>
      </w:r>
      <w:proofErr w:type="spellStart"/>
      <w:r w:rsidR="00B32D9C" w:rsidRPr="00B32D9C">
        <w:rPr>
          <w:rFonts w:ascii="Times New Roman"/>
          <w:lang w:val="en-GB"/>
        </w:rPr>
        <w:t>направени</w:t>
      </w:r>
      <w:proofErr w:type="spellEnd"/>
      <w:r w:rsidR="00B32D9C" w:rsidRPr="00B32D9C">
        <w:rPr>
          <w:rFonts w:ascii="Times New Roman"/>
          <w:lang w:val="en-GB"/>
        </w:rPr>
        <w:t xml:space="preserve"> </w:t>
      </w:r>
      <w:proofErr w:type="spellStart"/>
      <w:r w:rsidR="00B32D9C" w:rsidRPr="00B32D9C">
        <w:rPr>
          <w:rFonts w:ascii="Times New Roman"/>
          <w:lang w:val="en-GB"/>
        </w:rPr>
        <w:t>своевременно</w:t>
      </w:r>
      <w:proofErr w:type="spellEnd"/>
      <w:r w:rsidR="00B32D9C" w:rsidRPr="00B32D9C">
        <w:rPr>
          <w:rFonts w:ascii="Times New Roman"/>
          <w:lang w:val="en-GB"/>
        </w:rPr>
        <w:t>.</w:t>
      </w:r>
    </w:p>
    <w:p w14:paraId="6FEC2E09" w14:textId="229B69B5" w:rsidR="004338D4" w:rsidRDefault="004338D4" w:rsidP="00B32D9C">
      <w:pPr>
        <w:spacing w:line="360" w:lineRule="auto"/>
        <w:ind w:firstLine="360"/>
        <w:jc w:val="both"/>
        <w:rPr>
          <w:rFonts w:ascii="Times New Roman"/>
          <w:lang w:val="ru-RU"/>
        </w:rPr>
      </w:pPr>
      <w:r w:rsidRPr="004338D4">
        <w:rPr>
          <w:rFonts w:ascii="Times New Roman"/>
          <w:lang w:val="ru-RU"/>
        </w:rPr>
        <w:t>Чрез редовно наблюдение и оценка на въведените подобрения, Лира ООД може да гарантира, че логистичните операции са оптимизирани и съобразени с целите и задачите на компанията.</w:t>
      </w:r>
    </w:p>
    <w:p w14:paraId="3F330F02" w14:textId="5E799E94" w:rsidR="00B32D9C" w:rsidRDefault="00B32D9C" w:rsidP="00B32D9C">
      <w:pPr>
        <w:spacing w:line="360" w:lineRule="auto"/>
        <w:ind w:firstLine="360"/>
        <w:jc w:val="both"/>
        <w:rPr>
          <w:rFonts w:ascii="Times New Roman"/>
        </w:rPr>
      </w:pPr>
      <w:r w:rsidRPr="00B32D9C">
        <w:rPr>
          <w:rFonts w:ascii="Times New Roman"/>
          <w:b/>
          <w:bCs/>
        </w:rPr>
        <w:lastRenderedPageBreak/>
        <w:t>Изводи относно трета глава:</w:t>
      </w:r>
    </w:p>
    <w:p w14:paraId="7AC575D8" w14:textId="20014B61" w:rsidR="00B32D9C" w:rsidRPr="00B32D9C" w:rsidRDefault="00B32D9C" w:rsidP="00B32D9C">
      <w:pPr>
        <w:spacing w:line="360" w:lineRule="auto"/>
        <w:ind w:firstLine="360"/>
        <w:jc w:val="both"/>
        <w:rPr>
          <w:rFonts w:ascii="Times New Roman"/>
          <w:lang w:val="en-GB"/>
        </w:rPr>
      </w:pP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установяване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ефективен</w:t>
      </w:r>
      <w:proofErr w:type="spellEnd"/>
      <w:r w:rsidRPr="00B32D9C">
        <w:rPr>
          <w:rFonts w:ascii="Times New Roman"/>
          <w:lang w:val="en-GB"/>
        </w:rPr>
        <w:t xml:space="preserve"> </w:t>
      </w:r>
      <w:proofErr w:type="spellStart"/>
      <w:r w:rsidRPr="00B32D9C">
        <w:rPr>
          <w:rFonts w:ascii="Times New Roman"/>
          <w:lang w:val="en-GB"/>
        </w:rPr>
        <w:t>мониторинг</w:t>
      </w:r>
      <w:proofErr w:type="spellEnd"/>
      <w:r w:rsidRPr="00B32D9C">
        <w:rPr>
          <w:rFonts w:ascii="Times New Roman"/>
          <w:lang w:val="en-GB"/>
        </w:rPr>
        <w:t xml:space="preserve"> и </w:t>
      </w:r>
      <w:proofErr w:type="spellStart"/>
      <w:r w:rsidRPr="00B32D9C">
        <w:rPr>
          <w:rFonts w:ascii="Times New Roman"/>
          <w:lang w:val="en-GB"/>
        </w:rPr>
        <w:t>оценка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внедрените</w:t>
      </w:r>
      <w:proofErr w:type="spellEnd"/>
      <w:r w:rsidRPr="00B32D9C">
        <w:rPr>
          <w:rFonts w:ascii="Times New Roman"/>
          <w:lang w:val="en-GB"/>
        </w:rPr>
        <w:t xml:space="preserve"> </w:t>
      </w:r>
      <w:proofErr w:type="spellStart"/>
      <w:r w:rsidRPr="00B32D9C">
        <w:rPr>
          <w:rFonts w:ascii="Times New Roman"/>
          <w:lang w:val="en-GB"/>
        </w:rPr>
        <w:t>подобрения</w:t>
      </w:r>
      <w:proofErr w:type="spellEnd"/>
      <w:r w:rsidRPr="00B32D9C">
        <w:rPr>
          <w:rFonts w:ascii="Times New Roman"/>
          <w:lang w:val="en-GB"/>
        </w:rPr>
        <w:t xml:space="preserve"> в </w:t>
      </w:r>
      <w:proofErr w:type="spellStart"/>
      <w:r w:rsidRPr="00B32D9C">
        <w:rPr>
          <w:rFonts w:ascii="Times New Roman"/>
          <w:lang w:val="en-GB"/>
        </w:rPr>
        <w:t>управлението</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логистиката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Лира</w:t>
      </w:r>
      <w:proofErr w:type="spellEnd"/>
      <w:r w:rsidRPr="00B32D9C">
        <w:rPr>
          <w:rFonts w:ascii="Times New Roman"/>
          <w:lang w:val="en-GB"/>
        </w:rPr>
        <w:t xml:space="preserve"> ООД е </w:t>
      </w:r>
      <w:proofErr w:type="spellStart"/>
      <w:r w:rsidRPr="00B32D9C">
        <w:rPr>
          <w:rFonts w:ascii="Times New Roman"/>
          <w:lang w:val="en-GB"/>
        </w:rPr>
        <w:t>важно</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се</w:t>
      </w:r>
      <w:proofErr w:type="spellEnd"/>
      <w:r w:rsidRPr="00B32D9C">
        <w:rPr>
          <w:rFonts w:ascii="Times New Roman"/>
          <w:lang w:val="en-GB"/>
        </w:rPr>
        <w:t xml:space="preserve"> </w:t>
      </w:r>
      <w:proofErr w:type="spellStart"/>
      <w:r w:rsidRPr="00B32D9C">
        <w:rPr>
          <w:rFonts w:ascii="Times New Roman"/>
          <w:lang w:val="en-GB"/>
        </w:rPr>
        <w:t>установят</w:t>
      </w:r>
      <w:proofErr w:type="spellEnd"/>
      <w:r w:rsidRPr="00B32D9C">
        <w:rPr>
          <w:rFonts w:ascii="Times New Roman"/>
          <w:lang w:val="en-GB"/>
        </w:rPr>
        <w:t xml:space="preserve"> </w:t>
      </w:r>
      <w:proofErr w:type="spellStart"/>
      <w:r w:rsidRPr="00B32D9C">
        <w:rPr>
          <w:rFonts w:ascii="Times New Roman"/>
          <w:lang w:val="en-GB"/>
        </w:rPr>
        <w:t>ясни</w:t>
      </w:r>
      <w:proofErr w:type="spellEnd"/>
      <w:r w:rsidRPr="00B32D9C">
        <w:rPr>
          <w:rFonts w:ascii="Times New Roman"/>
          <w:lang w:val="en-GB"/>
        </w:rPr>
        <w:t xml:space="preserve"> </w:t>
      </w:r>
      <w:proofErr w:type="spellStart"/>
      <w:r w:rsidRPr="00B32D9C">
        <w:rPr>
          <w:rFonts w:ascii="Times New Roman"/>
          <w:lang w:val="en-GB"/>
        </w:rPr>
        <w:t>ключови</w:t>
      </w:r>
      <w:proofErr w:type="spellEnd"/>
      <w:r w:rsidRPr="00B32D9C">
        <w:rPr>
          <w:rFonts w:ascii="Times New Roman"/>
          <w:lang w:val="en-GB"/>
        </w:rPr>
        <w:t xml:space="preserve"> </w:t>
      </w:r>
      <w:proofErr w:type="spellStart"/>
      <w:r w:rsidRPr="00B32D9C">
        <w:rPr>
          <w:rFonts w:ascii="Times New Roman"/>
          <w:lang w:val="en-GB"/>
        </w:rPr>
        <w:t>показатели</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ефективност</w:t>
      </w:r>
      <w:proofErr w:type="spellEnd"/>
      <w:r w:rsidRPr="00B32D9C">
        <w:rPr>
          <w:rFonts w:ascii="Times New Roman"/>
          <w:lang w:val="en-GB"/>
        </w:rPr>
        <w:t xml:space="preserve"> (KPI), </w:t>
      </w:r>
      <w:proofErr w:type="spellStart"/>
      <w:r w:rsidRPr="00B32D9C">
        <w:rPr>
          <w:rFonts w:ascii="Times New Roman"/>
          <w:lang w:val="en-GB"/>
        </w:rPr>
        <w:t>които</w:t>
      </w:r>
      <w:proofErr w:type="spellEnd"/>
      <w:r w:rsidRPr="00B32D9C">
        <w:rPr>
          <w:rFonts w:ascii="Times New Roman"/>
          <w:lang w:val="en-GB"/>
        </w:rPr>
        <w:t xml:space="preserve"> </w:t>
      </w:r>
      <w:proofErr w:type="spellStart"/>
      <w:r w:rsidRPr="00B32D9C">
        <w:rPr>
          <w:rFonts w:ascii="Times New Roman"/>
          <w:lang w:val="en-GB"/>
        </w:rPr>
        <w:t>са</w:t>
      </w:r>
      <w:proofErr w:type="spellEnd"/>
      <w:r w:rsidRPr="00B32D9C">
        <w:rPr>
          <w:rFonts w:ascii="Times New Roman"/>
          <w:lang w:val="en-GB"/>
        </w:rPr>
        <w:t xml:space="preserve"> </w:t>
      </w:r>
      <w:proofErr w:type="spellStart"/>
      <w:r w:rsidRPr="00B32D9C">
        <w:rPr>
          <w:rFonts w:ascii="Times New Roman"/>
          <w:lang w:val="en-GB"/>
        </w:rPr>
        <w:t>от</w:t>
      </w:r>
      <w:proofErr w:type="spellEnd"/>
      <w:r w:rsidRPr="00B32D9C">
        <w:rPr>
          <w:rFonts w:ascii="Times New Roman"/>
          <w:lang w:val="en-GB"/>
        </w:rPr>
        <w:t xml:space="preserve"> </w:t>
      </w:r>
      <w:proofErr w:type="spellStart"/>
      <w:r w:rsidRPr="00B32D9C">
        <w:rPr>
          <w:rFonts w:ascii="Times New Roman"/>
          <w:lang w:val="en-GB"/>
        </w:rPr>
        <w:t>значение</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идентифицираните</w:t>
      </w:r>
      <w:proofErr w:type="spellEnd"/>
      <w:r w:rsidRPr="00B32D9C">
        <w:rPr>
          <w:rFonts w:ascii="Times New Roman"/>
          <w:lang w:val="en-GB"/>
        </w:rPr>
        <w:t xml:space="preserve"> </w:t>
      </w:r>
      <w:proofErr w:type="spellStart"/>
      <w:r w:rsidRPr="00B32D9C">
        <w:rPr>
          <w:rFonts w:ascii="Times New Roman"/>
          <w:lang w:val="en-GB"/>
        </w:rPr>
        <w:t>области</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подобрение</w:t>
      </w:r>
      <w:proofErr w:type="spellEnd"/>
      <w:r w:rsidRPr="00B32D9C">
        <w:rPr>
          <w:rFonts w:ascii="Times New Roman"/>
          <w:lang w:val="en-GB"/>
        </w:rPr>
        <w:t xml:space="preserve">. </w:t>
      </w:r>
      <w:proofErr w:type="spellStart"/>
      <w:r w:rsidRPr="00B32D9C">
        <w:rPr>
          <w:rFonts w:ascii="Times New Roman"/>
          <w:lang w:val="en-GB"/>
        </w:rPr>
        <w:t>Компанията</w:t>
      </w:r>
      <w:proofErr w:type="spellEnd"/>
      <w:r w:rsidRPr="00B32D9C">
        <w:rPr>
          <w:rFonts w:ascii="Times New Roman"/>
          <w:lang w:val="en-GB"/>
        </w:rPr>
        <w:t xml:space="preserve"> </w:t>
      </w:r>
      <w:proofErr w:type="spellStart"/>
      <w:r w:rsidRPr="00B32D9C">
        <w:rPr>
          <w:rFonts w:ascii="Times New Roman"/>
          <w:lang w:val="en-GB"/>
        </w:rPr>
        <w:t>може</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проследява</w:t>
      </w:r>
      <w:proofErr w:type="spellEnd"/>
      <w:r w:rsidRPr="00B32D9C">
        <w:rPr>
          <w:rFonts w:ascii="Times New Roman"/>
          <w:lang w:val="en-GB"/>
        </w:rPr>
        <w:t xml:space="preserve"> KPI </w:t>
      </w:r>
      <w:proofErr w:type="spellStart"/>
      <w:r w:rsidRPr="00B32D9C">
        <w:rPr>
          <w:rFonts w:ascii="Times New Roman"/>
          <w:lang w:val="en-GB"/>
        </w:rPr>
        <w:t>като</w:t>
      </w:r>
      <w:proofErr w:type="spellEnd"/>
      <w:r w:rsidRPr="00B32D9C">
        <w:rPr>
          <w:rFonts w:ascii="Times New Roman"/>
          <w:lang w:val="en-GB"/>
        </w:rPr>
        <w:t xml:space="preserve"> </w:t>
      </w:r>
      <w:proofErr w:type="spellStart"/>
      <w:r w:rsidRPr="00B32D9C">
        <w:rPr>
          <w:rFonts w:ascii="Times New Roman"/>
          <w:lang w:val="en-GB"/>
        </w:rPr>
        <w:t>време</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изпълнение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поръчката</w:t>
      </w:r>
      <w:proofErr w:type="spellEnd"/>
      <w:r w:rsidRPr="00B32D9C">
        <w:rPr>
          <w:rFonts w:ascii="Times New Roman"/>
          <w:lang w:val="en-GB"/>
        </w:rPr>
        <w:t xml:space="preserve">, </w:t>
      </w:r>
      <w:proofErr w:type="spellStart"/>
      <w:r w:rsidRPr="00B32D9C">
        <w:rPr>
          <w:rFonts w:ascii="Times New Roman"/>
          <w:lang w:val="en-GB"/>
        </w:rPr>
        <w:t>точност</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инвентара</w:t>
      </w:r>
      <w:proofErr w:type="spellEnd"/>
      <w:r w:rsidRPr="00B32D9C">
        <w:rPr>
          <w:rFonts w:ascii="Times New Roman"/>
          <w:lang w:val="en-GB"/>
        </w:rPr>
        <w:t xml:space="preserve">, </w:t>
      </w:r>
      <w:proofErr w:type="spellStart"/>
      <w:r w:rsidRPr="00B32D9C">
        <w:rPr>
          <w:rFonts w:ascii="Times New Roman"/>
          <w:lang w:val="en-GB"/>
        </w:rPr>
        <w:t>транспортни</w:t>
      </w:r>
      <w:proofErr w:type="spellEnd"/>
      <w:r w:rsidRPr="00B32D9C">
        <w:rPr>
          <w:rFonts w:ascii="Times New Roman"/>
          <w:lang w:val="en-GB"/>
        </w:rPr>
        <w:t xml:space="preserve"> </w:t>
      </w:r>
      <w:proofErr w:type="spellStart"/>
      <w:r w:rsidRPr="00B32D9C">
        <w:rPr>
          <w:rFonts w:ascii="Times New Roman"/>
          <w:lang w:val="en-GB"/>
        </w:rPr>
        <w:t>разходи</w:t>
      </w:r>
      <w:proofErr w:type="spellEnd"/>
      <w:r w:rsidRPr="00B32D9C">
        <w:rPr>
          <w:rFonts w:ascii="Times New Roman"/>
          <w:lang w:val="en-GB"/>
        </w:rPr>
        <w:t xml:space="preserve"> и </w:t>
      </w:r>
      <w:proofErr w:type="spellStart"/>
      <w:r w:rsidRPr="00B32D9C">
        <w:rPr>
          <w:rFonts w:ascii="Times New Roman"/>
          <w:lang w:val="en-GB"/>
        </w:rPr>
        <w:t>нива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удовлетвореност</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клиентите</w:t>
      </w:r>
      <w:proofErr w:type="spellEnd"/>
      <w:r w:rsidRPr="00B32D9C">
        <w:rPr>
          <w:rFonts w:ascii="Times New Roman"/>
          <w:lang w:val="en-GB"/>
        </w:rPr>
        <w:t xml:space="preserve">. </w:t>
      </w:r>
      <w:proofErr w:type="spellStart"/>
      <w:r w:rsidRPr="00B32D9C">
        <w:rPr>
          <w:rFonts w:ascii="Times New Roman"/>
          <w:lang w:val="en-GB"/>
        </w:rPr>
        <w:t>Редовното</w:t>
      </w:r>
      <w:proofErr w:type="spellEnd"/>
      <w:r w:rsidRPr="00B32D9C">
        <w:rPr>
          <w:rFonts w:ascii="Times New Roman"/>
          <w:lang w:val="en-GB"/>
        </w:rPr>
        <w:t xml:space="preserve"> </w:t>
      </w:r>
      <w:proofErr w:type="spellStart"/>
      <w:r w:rsidRPr="00B32D9C">
        <w:rPr>
          <w:rFonts w:ascii="Times New Roman"/>
          <w:lang w:val="en-GB"/>
        </w:rPr>
        <w:t>събиране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данни</w:t>
      </w:r>
      <w:proofErr w:type="spellEnd"/>
      <w:r w:rsidRPr="00B32D9C">
        <w:rPr>
          <w:rFonts w:ascii="Times New Roman"/>
          <w:lang w:val="en-GB"/>
        </w:rPr>
        <w:t xml:space="preserve"> </w:t>
      </w:r>
      <w:proofErr w:type="spellStart"/>
      <w:r w:rsidRPr="00B32D9C">
        <w:rPr>
          <w:rFonts w:ascii="Times New Roman"/>
          <w:lang w:val="en-GB"/>
        </w:rPr>
        <w:t>може</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помогне</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проследяване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напредъка</w:t>
      </w:r>
      <w:proofErr w:type="spellEnd"/>
      <w:r w:rsidRPr="00B32D9C">
        <w:rPr>
          <w:rFonts w:ascii="Times New Roman"/>
          <w:lang w:val="en-GB"/>
        </w:rPr>
        <w:t xml:space="preserve"> и </w:t>
      </w:r>
      <w:proofErr w:type="spellStart"/>
      <w:r w:rsidRPr="00B32D9C">
        <w:rPr>
          <w:rFonts w:ascii="Times New Roman"/>
          <w:lang w:val="en-GB"/>
        </w:rPr>
        <w:t>идентифициране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области</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подобрение</w:t>
      </w:r>
      <w:proofErr w:type="spellEnd"/>
      <w:r w:rsidRPr="00B32D9C">
        <w:rPr>
          <w:rFonts w:ascii="Times New Roman"/>
          <w:lang w:val="en-GB"/>
        </w:rPr>
        <w:t xml:space="preserve">, </w:t>
      </w:r>
      <w:proofErr w:type="spellStart"/>
      <w:r w:rsidRPr="00B32D9C">
        <w:rPr>
          <w:rFonts w:ascii="Times New Roman"/>
          <w:lang w:val="en-GB"/>
        </w:rPr>
        <w:t>докато</w:t>
      </w:r>
      <w:proofErr w:type="spellEnd"/>
      <w:r w:rsidRPr="00B32D9C">
        <w:rPr>
          <w:rFonts w:ascii="Times New Roman"/>
          <w:lang w:val="en-GB"/>
        </w:rPr>
        <w:t xml:space="preserve"> </w:t>
      </w:r>
      <w:proofErr w:type="spellStart"/>
      <w:r w:rsidRPr="00B32D9C">
        <w:rPr>
          <w:rFonts w:ascii="Times New Roman"/>
          <w:lang w:val="en-GB"/>
        </w:rPr>
        <w:t>анализът</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данни</w:t>
      </w:r>
      <w:proofErr w:type="spellEnd"/>
      <w:r w:rsidRPr="00B32D9C">
        <w:rPr>
          <w:rFonts w:ascii="Times New Roman"/>
          <w:lang w:val="en-GB"/>
        </w:rPr>
        <w:t xml:space="preserve"> </w:t>
      </w:r>
      <w:proofErr w:type="spellStart"/>
      <w:r w:rsidRPr="00B32D9C">
        <w:rPr>
          <w:rFonts w:ascii="Times New Roman"/>
          <w:lang w:val="en-GB"/>
        </w:rPr>
        <w:t>може</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идентифицира</w:t>
      </w:r>
      <w:proofErr w:type="spellEnd"/>
      <w:r w:rsidRPr="00B32D9C">
        <w:rPr>
          <w:rFonts w:ascii="Times New Roman"/>
          <w:lang w:val="en-GB"/>
        </w:rPr>
        <w:t xml:space="preserve"> </w:t>
      </w:r>
      <w:proofErr w:type="spellStart"/>
      <w:r w:rsidRPr="00B32D9C">
        <w:rPr>
          <w:rFonts w:ascii="Times New Roman"/>
          <w:lang w:val="en-GB"/>
        </w:rPr>
        <w:t>тенденции</w:t>
      </w:r>
      <w:proofErr w:type="spellEnd"/>
      <w:r w:rsidRPr="00B32D9C">
        <w:rPr>
          <w:rFonts w:ascii="Times New Roman"/>
          <w:lang w:val="en-GB"/>
        </w:rPr>
        <w:t xml:space="preserve">, </w:t>
      </w:r>
      <w:proofErr w:type="spellStart"/>
      <w:r w:rsidRPr="00B32D9C">
        <w:rPr>
          <w:rFonts w:ascii="Times New Roman"/>
          <w:lang w:val="en-GB"/>
        </w:rPr>
        <w:t>модели</w:t>
      </w:r>
      <w:proofErr w:type="spellEnd"/>
      <w:r w:rsidRPr="00B32D9C">
        <w:rPr>
          <w:rFonts w:ascii="Times New Roman"/>
          <w:lang w:val="en-GB"/>
        </w:rPr>
        <w:t xml:space="preserve"> и </w:t>
      </w:r>
      <w:proofErr w:type="spellStart"/>
      <w:r w:rsidRPr="00B32D9C">
        <w:rPr>
          <w:rFonts w:ascii="Times New Roman"/>
          <w:lang w:val="en-GB"/>
        </w:rPr>
        <w:t>области</w:t>
      </w:r>
      <w:proofErr w:type="spellEnd"/>
      <w:r w:rsidRPr="00B32D9C">
        <w:rPr>
          <w:rFonts w:ascii="Times New Roman"/>
          <w:lang w:val="en-GB"/>
        </w:rPr>
        <w:t xml:space="preserve">, </w:t>
      </w:r>
      <w:proofErr w:type="spellStart"/>
      <w:r w:rsidRPr="00B32D9C">
        <w:rPr>
          <w:rFonts w:ascii="Times New Roman"/>
          <w:lang w:val="en-GB"/>
        </w:rPr>
        <w:t>които</w:t>
      </w:r>
      <w:proofErr w:type="spellEnd"/>
      <w:r w:rsidRPr="00B32D9C">
        <w:rPr>
          <w:rFonts w:ascii="Times New Roman"/>
          <w:lang w:val="en-GB"/>
        </w:rPr>
        <w:t xml:space="preserve"> </w:t>
      </w:r>
      <w:proofErr w:type="spellStart"/>
      <w:r w:rsidRPr="00B32D9C">
        <w:rPr>
          <w:rFonts w:ascii="Times New Roman"/>
          <w:lang w:val="en-GB"/>
        </w:rPr>
        <w:t>се</w:t>
      </w:r>
      <w:proofErr w:type="spellEnd"/>
      <w:r w:rsidRPr="00B32D9C">
        <w:rPr>
          <w:rFonts w:ascii="Times New Roman"/>
          <w:lang w:val="en-GB"/>
        </w:rPr>
        <w:t xml:space="preserve"> </w:t>
      </w:r>
      <w:proofErr w:type="spellStart"/>
      <w:r w:rsidRPr="00B32D9C">
        <w:rPr>
          <w:rFonts w:ascii="Times New Roman"/>
          <w:lang w:val="en-GB"/>
        </w:rPr>
        <w:t>нуждаят</w:t>
      </w:r>
      <w:proofErr w:type="spellEnd"/>
      <w:r w:rsidRPr="00B32D9C">
        <w:rPr>
          <w:rFonts w:ascii="Times New Roman"/>
          <w:lang w:val="en-GB"/>
        </w:rPr>
        <w:t xml:space="preserve"> </w:t>
      </w:r>
      <w:proofErr w:type="spellStart"/>
      <w:r w:rsidRPr="00B32D9C">
        <w:rPr>
          <w:rFonts w:ascii="Times New Roman"/>
          <w:lang w:val="en-GB"/>
        </w:rPr>
        <w:t>от</w:t>
      </w:r>
      <w:proofErr w:type="spellEnd"/>
      <w:r w:rsidRPr="00B32D9C">
        <w:rPr>
          <w:rFonts w:ascii="Times New Roman"/>
          <w:lang w:val="en-GB"/>
        </w:rPr>
        <w:t xml:space="preserve"> </w:t>
      </w:r>
      <w:proofErr w:type="spellStart"/>
      <w:r w:rsidRPr="00B32D9C">
        <w:rPr>
          <w:rFonts w:ascii="Times New Roman"/>
          <w:lang w:val="en-GB"/>
        </w:rPr>
        <w:t>подобрение</w:t>
      </w:r>
      <w:proofErr w:type="spellEnd"/>
      <w:r w:rsidRPr="00B32D9C">
        <w:rPr>
          <w:rFonts w:ascii="Times New Roman"/>
          <w:lang w:val="en-GB"/>
        </w:rPr>
        <w:t xml:space="preserve">. </w:t>
      </w:r>
      <w:proofErr w:type="spellStart"/>
      <w:r w:rsidRPr="00B32D9C">
        <w:rPr>
          <w:rFonts w:ascii="Times New Roman"/>
          <w:lang w:val="en-GB"/>
        </w:rPr>
        <w:t>Въз</w:t>
      </w:r>
      <w:proofErr w:type="spellEnd"/>
      <w:r w:rsidRPr="00B32D9C">
        <w:rPr>
          <w:rFonts w:ascii="Times New Roman"/>
          <w:lang w:val="en-GB"/>
        </w:rPr>
        <w:t xml:space="preserve"> </w:t>
      </w:r>
      <w:proofErr w:type="spellStart"/>
      <w:r w:rsidRPr="00B32D9C">
        <w:rPr>
          <w:rFonts w:ascii="Times New Roman"/>
          <w:lang w:val="en-GB"/>
        </w:rPr>
        <w:t>основа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резултатите</w:t>
      </w:r>
      <w:proofErr w:type="spellEnd"/>
      <w:r w:rsidRPr="00B32D9C">
        <w:rPr>
          <w:rFonts w:ascii="Times New Roman"/>
          <w:lang w:val="en-GB"/>
        </w:rPr>
        <w:t xml:space="preserve"> </w:t>
      </w:r>
      <w:proofErr w:type="spellStart"/>
      <w:r w:rsidRPr="00B32D9C">
        <w:rPr>
          <w:rFonts w:ascii="Times New Roman"/>
          <w:lang w:val="en-GB"/>
        </w:rPr>
        <w:t>от</w:t>
      </w:r>
      <w:proofErr w:type="spellEnd"/>
      <w:r w:rsidRPr="00B32D9C">
        <w:rPr>
          <w:rFonts w:ascii="Times New Roman"/>
          <w:lang w:val="en-GB"/>
        </w:rPr>
        <w:t xml:space="preserve"> </w:t>
      </w:r>
      <w:proofErr w:type="spellStart"/>
      <w:r w:rsidRPr="00B32D9C">
        <w:rPr>
          <w:rFonts w:ascii="Times New Roman"/>
          <w:lang w:val="en-GB"/>
        </w:rPr>
        <w:t>анализа</w:t>
      </w:r>
      <w:proofErr w:type="spellEnd"/>
      <w:r w:rsidRPr="00B32D9C">
        <w:rPr>
          <w:rFonts w:ascii="Times New Roman"/>
          <w:lang w:val="en-GB"/>
        </w:rPr>
        <w:t xml:space="preserve"> </w:t>
      </w:r>
      <w:proofErr w:type="spellStart"/>
      <w:r w:rsidRPr="00B32D9C">
        <w:rPr>
          <w:rFonts w:ascii="Times New Roman"/>
          <w:lang w:val="en-GB"/>
        </w:rPr>
        <w:t>могат</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се</w:t>
      </w:r>
      <w:proofErr w:type="spellEnd"/>
      <w:r w:rsidRPr="00B32D9C">
        <w:rPr>
          <w:rFonts w:ascii="Times New Roman"/>
          <w:lang w:val="en-GB"/>
        </w:rPr>
        <w:t xml:space="preserve"> </w:t>
      </w:r>
      <w:proofErr w:type="spellStart"/>
      <w:r w:rsidRPr="00B32D9C">
        <w:rPr>
          <w:rFonts w:ascii="Times New Roman"/>
          <w:lang w:val="en-GB"/>
        </w:rPr>
        <w:t>направят</w:t>
      </w:r>
      <w:proofErr w:type="spellEnd"/>
      <w:r w:rsidRPr="00B32D9C">
        <w:rPr>
          <w:rFonts w:ascii="Times New Roman"/>
          <w:lang w:val="en-GB"/>
        </w:rPr>
        <w:t xml:space="preserve"> </w:t>
      </w:r>
      <w:proofErr w:type="spellStart"/>
      <w:r w:rsidRPr="00B32D9C">
        <w:rPr>
          <w:rFonts w:ascii="Times New Roman"/>
          <w:lang w:val="en-GB"/>
        </w:rPr>
        <w:t>необходимите</w:t>
      </w:r>
      <w:proofErr w:type="spellEnd"/>
      <w:r w:rsidRPr="00B32D9C">
        <w:rPr>
          <w:rFonts w:ascii="Times New Roman"/>
          <w:lang w:val="en-GB"/>
        </w:rPr>
        <w:t xml:space="preserve"> </w:t>
      </w:r>
      <w:proofErr w:type="spellStart"/>
      <w:r w:rsidRPr="00B32D9C">
        <w:rPr>
          <w:rFonts w:ascii="Times New Roman"/>
          <w:lang w:val="en-GB"/>
        </w:rPr>
        <w:t>корекции</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логистичните</w:t>
      </w:r>
      <w:proofErr w:type="spellEnd"/>
      <w:r w:rsidRPr="00B32D9C">
        <w:rPr>
          <w:rFonts w:ascii="Times New Roman"/>
          <w:lang w:val="en-GB"/>
        </w:rPr>
        <w:t xml:space="preserve"> </w:t>
      </w:r>
      <w:proofErr w:type="spellStart"/>
      <w:r w:rsidRPr="00B32D9C">
        <w:rPr>
          <w:rFonts w:ascii="Times New Roman"/>
          <w:lang w:val="en-GB"/>
        </w:rPr>
        <w:t>операции</w:t>
      </w:r>
      <w:proofErr w:type="spellEnd"/>
      <w:r w:rsidRPr="00B32D9C">
        <w:rPr>
          <w:rFonts w:ascii="Times New Roman"/>
          <w:lang w:val="en-GB"/>
        </w:rPr>
        <w:t xml:space="preserve">, </w:t>
      </w:r>
      <w:proofErr w:type="spellStart"/>
      <w:r w:rsidRPr="00B32D9C">
        <w:rPr>
          <w:rFonts w:ascii="Times New Roman"/>
          <w:lang w:val="en-GB"/>
        </w:rPr>
        <w:t>като</w:t>
      </w:r>
      <w:proofErr w:type="spellEnd"/>
      <w:r w:rsidRPr="00B32D9C">
        <w:rPr>
          <w:rFonts w:ascii="Times New Roman"/>
          <w:lang w:val="en-GB"/>
        </w:rPr>
        <w:t xml:space="preserve"> </w:t>
      </w:r>
      <w:proofErr w:type="spellStart"/>
      <w:r w:rsidRPr="00B32D9C">
        <w:rPr>
          <w:rFonts w:ascii="Times New Roman"/>
          <w:lang w:val="en-GB"/>
        </w:rPr>
        <w:t>например</w:t>
      </w:r>
      <w:proofErr w:type="spellEnd"/>
      <w:r w:rsidRPr="00B32D9C">
        <w:rPr>
          <w:rFonts w:ascii="Times New Roman"/>
          <w:lang w:val="en-GB"/>
        </w:rPr>
        <w:t xml:space="preserve"> </w:t>
      </w:r>
      <w:proofErr w:type="spellStart"/>
      <w:r w:rsidRPr="00B32D9C">
        <w:rPr>
          <w:rFonts w:ascii="Times New Roman"/>
          <w:lang w:val="en-GB"/>
        </w:rPr>
        <w:t>преразглеждане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плана</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внедряване</w:t>
      </w:r>
      <w:proofErr w:type="spellEnd"/>
      <w:r w:rsidRPr="00B32D9C">
        <w:rPr>
          <w:rFonts w:ascii="Times New Roman"/>
          <w:lang w:val="en-GB"/>
        </w:rPr>
        <w:t xml:space="preserve">, </w:t>
      </w:r>
      <w:proofErr w:type="spellStart"/>
      <w:r w:rsidRPr="00B32D9C">
        <w:rPr>
          <w:rFonts w:ascii="Times New Roman"/>
          <w:lang w:val="en-GB"/>
        </w:rPr>
        <w:t>обучение</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служители</w:t>
      </w:r>
      <w:proofErr w:type="spellEnd"/>
      <w:r w:rsidRPr="00B32D9C">
        <w:rPr>
          <w:rFonts w:ascii="Times New Roman"/>
          <w:lang w:val="en-GB"/>
        </w:rPr>
        <w:t xml:space="preserve"> </w:t>
      </w:r>
      <w:proofErr w:type="spellStart"/>
      <w:r w:rsidRPr="00B32D9C">
        <w:rPr>
          <w:rFonts w:ascii="Times New Roman"/>
          <w:lang w:val="en-GB"/>
        </w:rPr>
        <w:t>за</w:t>
      </w:r>
      <w:proofErr w:type="spellEnd"/>
      <w:r w:rsidRPr="00B32D9C">
        <w:rPr>
          <w:rFonts w:ascii="Times New Roman"/>
          <w:lang w:val="en-GB"/>
        </w:rPr>
        <w:t xml:space="preserve"> </w:t>
      </w:r>
      <w:proofErr w:type="spellStart"/>
      <w:r w:rsidRPr="00B32D9C">
        <w:rPr>
          <w:rFonts w:ascii="Times New Roman"/>
          <w:lang w:val="en-GB"/>
        </w:rPr>
        <w:t>нови</w:t>
      </w:r>
      <w:proofErr w:type="spellEnd"/>
      <w:r w:rsidRPr="00B32D9C">
        <w:rPr>
          <w:rFonts w:ascii="Times New Roman"/>
          <w:lang w:val="en-GB"/>
        </w:rPr>
        <w:t xml:space="preserve"> </w:t>
      </w:r>
      <w:proofErr w:type="spellStart"/>
      <w:r w:rsidRPr="00B32D9C">
        <w:rPr>
          <w:rFonts w:ascii="Times New Roman"/>
          <w:lang w:val="en-GB"/>
        </w:rPr>
        <w:t>процеси</w:t>
      </w:r>
      <w:proofErr w:type="spellEnd"/>
      <w:r w:rsidRPr="00B32D9C">
        <w:rPr>
          <w:rFonts w:ascii="Times New Roman"/>
          <w:lang w:val="en-GB"/>
        </w:rPr>
        <w:t xml:space="preserve"> </w:t>
      </w:r>
      <w:proofErr w:type="spellStart"/>
      <w:r w:rsidRPr="00B32D9C">
        <w:rPr>
          <w:rFonts w:ascii="Times New Roman"/>
          <w:lang w:val="en-GB"/>
        </w:rPr>
        <w:t>или</w:t>
      </w:r>
      <w:proofErr w:type="spellEnd"/>
      <w:r w:rsidRPr="00B32D9C">
        <w:rPr>
          <w:rFonts w:ascii="Times New Roman"/>
          <w:lang w:val="en-GB"/>
        </w:rPr>
        <w:t xml:space="preserve"> </w:t>
      </w:r>
      <w:proofErr w:type="spellStart"/>
      <w:r w:rsidRPr="00B32D9C">
        <w:rPr>
          <w:rFonts w:ascii="Times New Roman"/>
          <w:lang w:val="en-GB"/>
        </w:rPr>
        <w:t>промяна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използването</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технологията</w:t>
      </w:r>
      <w:proofErr w:type="spellEnd"/>
      <w:r w:rsidRPr="00B32D9C">
        <w:rPr>
          <w:rFonts w:ascii="Times New Roman"/>
          <w:lang w:val="en-GB"/>
        </w:rPr>
        <w:t xml:space="preserve">. И </w:t>
      </w:r>
      <w:proofErr w:type="spellStart"/>
      <w:r w:rsidRPr="00B32D9C">
        <w:rPr>
          <w:rFonts w:ascii="Times New Roman"/>
          <w:lang w:val="en-GB"/>
        </w:rPr>
        <w:t>накрая</w:t>
      </w:r>
      <w:proofErr w:type="spellEnd"/>
      <w:r w:rsidRPr="00B32D9C">
        <w:rPr>
          <w:rFonts w:ascii="Times New Roman"/>
          <w:lang w:val="en-GB"/>
        </w:rPr>
        <w:t xml:space="preserve">, </w:t>
      </w:r>
      <w:proofErr w:type="spellStart"/>
      <w:r w:rsidRPr="00B32D9C">
        <w:rPr>
          <w:rFonts w:ascii="Times New Roman"/>
          <w:lang w:val="en-GB"/>
        </w:rPr>
        <w:t>съобщаването</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резултатите</w:t>
      </w:r>
      <w:proofErr w:type="spellEnd"/>
      <w:r w:rsidRPr="00B32D9C">
        <w:rPr>
          <w:rFonts w:ascii="Times New Roman"/>
          <w:lang w:val="en-GB"/>
        </w:rPr>
        <w:t xml:space="preserve"> </w:t>
      </w:r>
      <w:proofErr w:type="spellStart"/>
      <w:r w:rsidRPr="00B32D9C">
        <w:rPr>
          <w:rFonts w:ascii="Times New Roman"/>
          <w:lang w:val="en-GB"/>
        </w:rPr>
        <w:t>от</w:t>
      </w:r>
      <w:proofErr w:type="spellEnd"/>
      <w:r w:rsidRPr="00B32D9C">
        <w:rPr>
          <w:rFonts w:ascii="Times New Roman"/>
          <w:lang w:val="en-GB"/>
        </w:rPr>
        <w:t xml:space="preserve"> </w:t>
      </w:r>
      <w:proofErr w:type="spellStart"/>
      <w:r w:rsidRPr="00B32D9C">
        <w:rPr>
          <w:rFonts w:ascii="Times New Roman"/>
          <w:lang w:val="en-GB"/>
        </w:rPr>
        <w:t>оценката</w:t>
      </w:r>
      <w:proofErr w:type="spellEnd"/>
      <w:r w:rsidRPr="00B32D9C">
        <w:rPr>
          <w:rFonts w:ascii="Times New Roman"/>
          <w:lang w:val="en-GB"/>
        </w:rPr>
        <w:t xml:space="preserve"> и </w:t>
      </w:r>
      <w:proofErr w:type="spellStart"/>
      <w:r w:rsidRPr="00B32D9C">
        <w:rPr>
          <w:rFonts w:ascii="Times New Roman"/>
          <w:lang w:val="en-GB"/>
        </w:rPr>
        <w:t>всички</w:t>
      </w:r>
      <w:proofErr w:type="spellEnd"/>
      <w:r w:rsidRPr="00B32D9C">
        <w:rPr>
          <w:rFonts w:ascii="Times New Roman"/>
          <w:lang w:val="en-GB"/>
        </w:rPr>
        <w:t xml:space="preserve"> </w:t>
      </w:r>
      <w:proofErr w:type="spellStart"/>
      <w:r w:rsidRPr="00B32D9C">
        <w:rPr>
          <w:rFonts w:ascii="Times New Roman"/>
          <w:lang w:val="en-GB"/>
        </w:rPr>
        <w:t>необходими</w:t>
      </w:r>
      <w:proofErr w:type="spellEnd"/>
      <w:r w:rsidRPr="00B32D9C">
        <w:rPr>
          <w:rFonts w:ascii="Times New Roman"/>
          <w:lang w:val="en-GB"/>
        </w:rPr>
        <w:t xml:space="preserve"> </w:t>
      </w:r>
      <w:proofErr w:type="spellStart"/>
      <w:r w:rsidRPr="00B32D9C">
        <w:rPr>
          <w:rFonts w:ascii="Times New Roman"/>
          <w:lang w:val="en-GB"/>
        </w:rPr>
        <w:t>корекции</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съответните</w:t>
      </w:r>
      <w:proofErr w:type="spellEnd"/>
      <w:r w:rsidRPr="00B32D9C">
        <w:rPr>
          <w:rFonts w:ascii="Times New Roman"/>
          <w:lang w:val="en-GB"/>
        </w:rPr>
        <w:t xml:space="preserve"> </w:t>
      </w:r>
      <w:proofErr w:type="spellStart"/>
      <w:r w:rsidRPr="00B32D9C">
        <w:rPr>
          <w:rFonts w:ascii="Times New Roman"/>
          <w:lang w:val="en-GB"/>
        </w:rPr>
        <w:t>заинтересовани</w:t>
      </w:r>
      <w:proofErr w:type="spellEnd"/>
      <w:r w:rsidRPr="00B32D9C">
        <w:rPr>
          <w:rFonts w:ascii="Times New Roman"/>
          <w:lang w:val="en-GB"/>
        </w:rPr>
        <w:t xml:space="preserve"> </w:t>
      </w:r>
      <w:proofErr w:type="spellStart"/>
      <w:r w:rsidRPr="00B32D9C">
        <w:rPr>
          <w:rFonts w:ascii="Times New Roman"/>
          <w:lang w:val="en-GB"/>
        </w:rPr>
        <w:t>страни</w:t>
      </w:r>
      <w:proofErr w:type="spellEnd"/>
      <w:r w:rsidRPr="00B32D9C">
        <w:rPr>
          <w:rFonts w:ascii="Times New Roman"/>
          <w:lang w:val="en-GB"/>
        </w:rPr>
        <w:t xml:space="preserve"> </w:t>
      </w:r>
      <w:proofErr w:type="spellStart"/>
      <w:r w:rsidRPr="00B32D9C">
        <w:rPr>
          <w:rFonts w:ascii="Times New Roman"/>
          <w:lang w:val="en-GB"/>
        </w:rPr>
        <w:t>ще</w:t>
      </w:r>
      <w:proofErr w:type="spellEnd"/>
      <w:r w:rsidRPr="00B32D9C">
        <w:rPr>
          <w:rFonts w:ascii="Times New Roman"/>
          <w:lang w:val="en-GB"/>
        </w:rPr>
        <w:t xml:space="preserve"> </w:t>
      </w:r>
      <w:proofErr w:type="spellStart"/>
      <w:r w:rsidRPr="00B32D9C">
        <w:rPr>
          <w:rFonts w:ascii="Times New Roman"/>
          <w:lang w:val="en-GB"/>
        </w:rPr>
        <w:t>гарантира</w:t>
      </w:r>
      <w:proofErr w:type="spellEnd"/>
      <w:r w:rsidRPr="00B32D9C">
        <w:rPr>
          <w:rFonts w:ascii="Times New Roman"/>
          <w:lang w:val="en-GB"/>
        </w:rPr>
        <w:t xml:space="preserve">, </w:t>
      </w:r>
      <w:proofErr w:type="spellStart"/>
      <w:r w:rsidRPr="00B32D9C">
        <w:rPr>
          <w:rFonts w:ascii="Times New Roman"/>
          <w:lang w:val="en-GB"/>
        </w:rPr>
        <w:t>че</w:t>
      </w:r>
      <w:proofErr w:type="spellEnd"/>
      <w:r w:rsidRPr="00B32D9C">
        <w:rPr>
          <w:rFonts w:ascii="Times New Roman"/>
          <w:lang w:val="en-GB"/>
        </w:rPr>
        <w:t xml:space="preserve"> </w:t>
      </w:r>
      <w:proofErr w:type="spellStart"/>
      <w:r w:rsidRPr="00B32D9C">
        <w:rPr>
          <w:rFonts w:ascii="Times New Roman"/>
          <w:lang w:val="en-GB"/>
        </w:rPr>
        <w:t>всички</w:t>
      </w:r>
      <w:proofErr w:type="spellEnd"/>
      <w:r w:rsidRPr="00B32D9C">
        <w:rPr>
          <w:rFonts w:ascii="Times New Roman"/>
          <w:lang w:val="en-GB"/>
        </w:rPr>
        <w:t xml:space="preserve"> </w:t>
      </w:r>
      <w:proofErr w:type="spellStart"/>
      <w:r w:rsidRPr="00B32D9C">
        <w:rPr>
          <w:rFonts w:ascii="Times New Roman"/>
          <w:lang w:val="en-GB"/>
        </w:rPr>
        <w:t>са</w:t>
      </w:r>
      <w:proofErr w:type="spellEnd"/>
      <w:r w:rsidRPr="00B32D9C">
        <w:rPr>
          <w:rFonts w:ascii="Times New Roman"/>
          <w:lang w:val="en-GB"/>
        </w:rPr>
        <w:t xml:space="preserve"> </w:t>
      </w:r>
      <w:proofErr w:type="spellStart"/>
      <w:r w:rsidRPr="00B32D9C">
        <w:rPr>
          <w:rFonts w:ascii="Times New Roman"/>
          <w:lang w:val="en-GB"/>
        </w:rPr>
        <w:t>наясно</w:t>
      </w:r>
      <w:proofErr w:type="spellEnd"/>
      <w:r w:rsidRPr="00B32D9C">
        <w:rPr>
          <w:rFonts w:ascii="Times New Roman"/>
          <w:lang w:val="en-GB"/>
        </w:rPr>
        <w:t xml:space="preserve"> с </w:t>
      </w:r>
      <w:proofErr w:type="spellStart"/>
      <w:r w:rsidRPr="00B32D9C">
        <w:rPr>
          <w:rFonts w:ascii="Times New Roman"/>
          <w:lang w:val="en-GB"/>
        </w:rPr>
        <w:t>напредъка</w:t>
      </w:r>
      <w:proofErr w:type="spellEnd"/>
      <w:r w:rsidRPr="00B32D9C">
        <w:rPr>
          <w:rFonts w:ascii="Times New Roman"/>
          <w:lang w:val="en-GB"/>
        </w:rPr>
        <w:t xml:space="preserve"> и </w:t>
      </w:r>
      <w:proofErr w:type="spellStart"/>
      <w:r w:rsidRPr="00B32D9C">
        <w:rPr>
          <w:rFonts w:ascii="Times New Roman"/>
          <w:lang w:val="en-GB"/>
        </w:rPr>
        <w:t>направените</w:t>
      </w:r>
      <w:proofErr w:type="spellEnd"/>
      <w:r w:rsidRPr="00B32D9C">
        <w:rPr>
          <w:rFonts w:ascii="Times New Roman"/>
          <w:lang w:val="en-GB"/>
        </w:rPr>
        <w:t xml:space="preserve"> </w:t>
      </w:r>
      <w:proofErr w:type="spellStart"/>
      <w:r w:rsidRPr="00B32D9C">
        <w:rPr>
          <w:rFonts w:ascii="Times New Roman"/>
          <w:lang w:val="en-GB"/>
        </w:rPr>
        <w:t>промени</w:t>
      </w:r>
      <w:proofErr w:type="spellEnd"/>
      <w:r w:rsidRPr="00B32D9C">
        <w:rPr>
          <w:rFonts w:ascii="Times New Roman"/>
          <w:lang w:val="en-GB"/>
        </w:rPr>
        <w:t xml:space="preserve">. </w:t>
      </w:r>
      <w:proofErr w:type="spellStart"/>
      <w:r w:rsidRPr="00B32D9C">
        <w:rPr>
          <w:rFonts w:ascii="Times New Roman"/>
          <w:lang w:val="en-GB"/>
        </w:rPr>
        <w:t>Чрез</w:t>
      </w:r>
      <w:proofErr w:type="spellEnd"/>
      <w:r w:rsidRPr="00B32D9C">
        <w:rPr>
          <w:rFonts w:ascii="Times New Roman"/>
          <w:lang w:val="en-GB"/>
        </w:rPr>
        <w:t xml:space="preserve"> </w:t>
      </w:r>
      <w:proofErr w:type="spellStart"/>
      <w:r w:rsidRPr="00B32D9C">
        <w:rPr>
          <w:rFonts w:ascii="Times New Roman"/>
          <w:lang w:val="en-GB"/>
        </w:rPr>
        <w:t>наблюдение</w:t>
      </w:r>
      <w:proofErr w:type="spellEnd"/>
      <w:r w:rsidRPr="00B32D9C">
        <w:rPr>
          <w:rFonts w:ascii="Times New Roman"/>
          <w:lang w:val="en-GB"/>
        </w:rPr>
        <w:t xml:space="preserve"> и </w:t>
      </w:r>
      <w:proofErr w:type="spellStart"/>
      <w:r w:rsidRPr="00B32D9C">
        <w:rPr>
          <w:rFonts w:ascii="Times New Roman"/>
          <w:lang w:val="en-GB"/>
        </w:rPr>
        <w:t>оценка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ефективността</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внедрените</w:t>
      </w:r>
      <w:proofErr w:type="spellEnd"/>
      <w:r w:rsidRPr="00B32D9C">
        <w:rPr>
          <w:rFonts w:ascii="Times New Roman"/>
          <w:lang w:val="en-GB"/>
        </w:rPr>
        <w:t xml:space="preserve"> </w:t>
      </w:r>
      <w:proofErr w:type="spellStart"/>
      <w:r w:rsidRPr="00B32D9C">
        <w:rPr>
          <w:rFonts w:ascii="Times New Roman"/>
          <w:lang w:val="en-GB"/>
        </w:rPr>
        <w:t>подобрения</w:t>
      </w:r>
      <w:proofErr w:type="spellEnd"/>
      <w:r w:rsidRPr="00B32D9C">
        <w:rPr>
          <w:rFonts w:ascii="Times New Roman"/>
          <w:lang w:val="en-GB"/>
        </w:rPr>
        <w:t xml:space="preserve">, </w:t>
      </w:r>
      <w:proofErr w:type="spellStart"/>
      <w:r w:rsidRPr="00B32D9C">
        <w:rPr>
          <w:rFonts w:ascii="Times New Roman"/>
          <w:lang w:val="en-GB"/>
        </w:rPr>
        <w:t>Лира</w:t>
      </w:r>
      <w:proofErr w:type="spellEnd"/>
      <w:r w:rsidRPr="00B32D9C">
        <w:rPr>
          <w:rFonts w:ascii="Times New Roman"/>
          <w:lang w:val="en-GB"/>
        </w:rPr>
        <w:t xml:space="preserve"> ООД </w:t>
      </w:r>
      <w:proofErr w:type="spellStart"/>
      <w:r w:rsidRPr="00B32D9C">
        <w:rPr>
          <w:rFonts w:ascii="Times New Roman"/>
          <w:lang w:val="en-GB"/>
        </w:rPr>
        <w:t>може</w:t>
      </w:r>
      <w:proofErr w:type="spellEnd"/>
      <w:r w:rsidRPr="00B32D9C">
        <w:rPr>
          <w:rFonts w:ascii="Times New Roman"/>
          <w:lang w:val="en-GB"/>
        </w:rPr>
        <w:t xml:space="preserve"> </w:t>
      </w:r>
      <w:proofErr w:type="spellStart"/>
      <w:r w:rsidRPr="00B32D9C">
        <w:rPr>
          <w:rFonts w:ascii="Times New Roman"/>
          <w:lang w:val="en-GB"/>
        </w:rPr>
        <w:t>непрекъснато</w:t>
      </w:r>
      <w:proofErr w:type="spellEnd"/>
      <w:r w:rsidRPr="00B32D9C">
        <w:rPr>
          <w:rFonts w:ascii="Times New Roman"/>
          <w:lang w:val="en-GB"/>
        </w:rPr>
        <w:t xml:space="preserve">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подобрява</w:t>
      </w:r>
      <w:proofErr w:type="spellEnd"/>
      <w:r w:rsidRPr="00B32D9C">
        <w:rPr>
          <w:rFonts w:ascii="Times New Roman"/>
          <w:lang w:val="en-GB"/>
        </w:rPr>
        <w:t xml:space="preserve"> </w:t>
      </w:r>
      <w:proofErr w:type="spellStart"/>
      <w:r w:rsidRPr="00B32D9C">
        <w:rPr>
          <w:rFonts w:ascii="Times New Roman"/>
          <w:lang w:val="en-GB"/>
        </w:rPr>
        <w:t>управлението</w:t>
      </w:r>
      <w:proofErr w:type="spellEnd"/>
      <w:r w:rsidRPr="00B32D9C">
        <w:rPr>
          <w:rFonts w:ascii="Times New Roman"/>
          <w:lang w:val="en-GB"/>
        </w:rPr>
        <w:t xml:space="preserve"> </w:t>
      </w:r>
      <w:proofErr w:type="spellStart"/>
      <w:r w:rsidRPr="00B32D9C">
        <w:rPr>
          <w:rFonts w:ascii="Times New Roman"/>
          <w:lang w:val="en-GB"/>
        </w:rPr>
        <w:t>на</w:t>
      </w:r>
      <w:proofErr w:type="spellEnd"/>
      <w:r w:rsidRPr="00B32D9C">
        <w:rPr>
          <w:rFonts w:ascii="Times New Roman"/>
          <w:lang w:val="en-GB"/>
        </w:rPr>
        <w:t xml:space="preserve"> </w:t>
      </w:r>
      <w:proofErr w:type="spellStart"/>
      <w:r w:rsidRPr="00B32D9C">
        <w:rPr>
          <w:rFonts w:ascii="Times New Roman"/>
          <w:lang w:val="en-GB"/>
        </w:rPr>
        <w:t>логистиката</w:t>
      </w:r>
      <w:proofErr w:type="spellEnd"/>
      <w:r w:rsidRPr="00B32D9C">
        <w:rPr>
          <w:rFonts w:ascii="Times New Roman"/>
          <w:lang w:val="en-GB"/>
        </w:rPr>
        <w:t xml:space="preserve"> </w:t>
      </w:r>
      <w:proofErr w:type="spellStart"/>
      <w:r w:rsidRPr="00B32D9C">
        <w:rPr>
          <w:rFonts w:ascii="Times New Roman"/>
          <w:lang w:val="en-GB"/>
        </w:rPr>
        <w:t>си</w:t>
      </w:r>
      <w:proofErr w:type="spellEnd"/>
      <w:r w:rsidRPr="00B32D9C">
        <w:rPr>
          <w:rFonts w:ascii="Times New Roman"/>
          <w:lang w:val="en-GB"/>
        </w:rPr>
        <w:t xml:space="preserve"> и </w:t>
      </w:r>
      <w:proofErr w:type="spellStart"/>
      <w:r w:rsidRPr="00B32D9C">
        <w:rPr>
          <w:rFonts w:ascii="Times New Roman"/>
          <w:lang w:val="en-GB"/>
        </w:rPr>
        <w:t>да</w:t>
      </w:r>
      <w:proofErr w:type="spellEnd"/>
      <w:r w:rsidRPr="00B32D9C">
        <w:rPr>
          <w:rFonts w:ascii="Times New Roman"/>
          <w:lang w:val="en-GB"/>
        </w:rPr>
        <w:t xml:space="preserve"> </w:t>
      </w:r>
      <w:proofErr w:type="spellStart"/>
      <w:r w:rsidRPr="00B32D9C">
        <w:rPr>
          <w:rFonts w:ascii="Times New Roman"/>
          <w:lang w:val="en-GB"/>
        </w:rPr>
        <w:t>постига</w:t>
      </w:r>
      <w:proofErr w:type="spellEnd"/>
      <w:r w:rsidRPr="00B32D9C">
        <w:rPr>
          <w:rFonts w:ascii="Times New Roman"/>
          <w:lang w:val="en-GB"/>
        </w:rPr>
        <w:t xml:space="preserve"> </w:t>
      </w:r>
      <w:proofErr w:type="spellStart"/>
      <w:r w:rsidRPr="00B32D9C">
        <w:rPr>
          <w:rFonts w:ascii="Times New Roman"/>
          <w:lang w:val="en-GB"/>
        </w:rPr>
        <w:t>своите</w:t>
      </w:r>
      <w:proofErr w:type="spellEnd"/>
      <w:r w:rsidRPr="00B32D9C">
        <w:rPr>
          <w:rFonts w:ascii="Times New Roman"/>
          <w:lang w:val="en-GB"/>
        </w:rPr>
        <w:t xml:space="preserve"> </w:t>
      </w:r>
      <w:proofErr w:type="spellStart"/>
      <w:r w:rsidRPr="00B32D9C">
        <w:rPr>
          <w:rFonts w:ascii="Times New Roman"/>
          <w:lang w:val="en-GB"/>
        </w:rPr>
        <w:t>бизнес</w:t>
      </w:r>
      <w:proofErr w:type="spellEnd"/>
      <w:r w:rsidRPr="00B32D9C">
        <w:rPr>
          <w:rFonts w:ascii="Times New Roman"/>
          <w:lang w:val="en-GB"/>
        </w:rPr>
        <w:t xml:space="preserve"> </w:t>
      </w:r>
      <w:proofErr w:type="spellStart"/>
      <w:r w:rsidRPr="00B32D9C">
        <w:rPr>
          <w:rFonts w:ascii="Times New Roman"/>
          <w:lang w:val="en-GB"/>
        </w:rPr>
        <w:t>цели</w:t>
      </w:r>
      <w:proofErr w:type="spellEnd"/>
      <w:r w:rsidRPr="00B32D9C">
        <w:rPr>
          <w:rFonts w:ascii="Times New Roman"/>
          <w:lang w:val="en-GB"/>
        </w:rPr>
        <w:t>.</w:t>
      </w:r>
    </w:p>
    <w:p w14:paraId="660A6071" w14:textId="77777777" w:rsidR="00B32D9C" w:rsidRPr="00B32D9C" w:rsidRDefault="00B32D9C" w:rsidP="00B32D9C">
      <w:pPr>
        <w:spacing w:line="360" w:lineRule="auto"/>
        <w:ind w:firstLine="360"/>
        <w:jc w:val="both"/>
        <w:rPr>
          <w:rFonts w:ascii="Times New Roman"/>
        </w:rPr>
      </w:pPr>
    </w:p>
    <w:p w14:paraId="71A5F3DF" w14:textId="77777777" w:rsidR="00764A2A" w:rsidRDefault="00764A2A" w:rsidP="00764A2A">
      <w:pPr>
        <w:spacing w:line="360" w:lineRule="auto"/>
        <w:ind w:left="1068"/>
        <w:jc w:val="both"/>
        <w:rPr>
          <w:rFonts w:ascii="Times New Roman"/>
          <w:b/>
          <w:bCs/>
          <w:lang w:val="ru-RU"/>
        </w:rPr>
      </w:pPr>
      <w:r>
        <w:rPr>
          <w:rFonts w:ascii="Times New Roman"/>
          <w:b/>
          <w:bCs/>
          <w:lang w:val="ru-RU"/>
        </w:rPr>
        <w:br/>
      </w:r>
    </w:p>
    <w:p w14:paraId="6BE2B596" w14:textId="77777777" w:rsidR="00764A2A" w:rsidRDefault="00764A2A">
      <w:pPr>
        <w:spacing w:after="0" w:line="240" w:lineRule="auto"/>
        <w:rPr>
          <w:rFonts w:ascii="Times New Roman"/>
          <w:b/>
          <w:bCs/>
          <w:lang w:val="ru-RU"/>
        </w:rPr>
      </w:pPr>
      <w:r>
        <w:rPr>
          <w:rFonts w:ascii="Times New Roman"/>
          <w:b/>
          <w:bCs/>
          <w:lang w:val="ru-RU"/>
        </w:rPr>
        <w:br w:type="page"/>
      </w:r>
    </w:p>
    <w:p w14:paraId="1390F685" w14:textId="0689B49E" w:rsidR="001631B3" w:rsidRPr="002D2663" w:rsidRDefault="001631B3" w:rsidP="00764A2A">
      <w:pPr>
        <w:spacing w:line="360" w:lineRule="auto"/>
        <w:ind w:left="1068"/>
        <w:jc w:val="both"/>
        <w:rPr>
          <w:rFonts w:ascii="Times New Roman"/>
          <w:b/>
          <w:bCs/>
          <w:lang w:val="ru-RU"/>
        </w:rPr>
      </w:pPr>
      <w:r w:rsidRPr="002D2663">
        <w:rPr>
          <w:rFonts w:ascii="Times New Roman"/>
          <w:b/>
          <w:bCs/>
          <w:lang w:val="ru-RU"/>
        </w:rPr>
        <w:lastRenderedPageBreak/>
        <w:t>ЗАКЛЮЧЕНИЕ</w:t>
      </w:r>
    </w:p>
    <w:p w14:paraId="7F7329E0" w14:textId="6DDB0063" w:rsidR="00FC5A01" w:rsidRDefault="00FC5A01" w:rsidP="00B32D9C">
      <w:pPr>
        <w:spacing w:line="360" w:lineRule="auto"/>
        <w:ind w:firstLine="708"/>
        <w:jc w:val="both"/>
        <w:rPr>
          <w:rFonts w:ascii="Times New Roman"/>
        </w:rPr>
      </w:pPr>
      <w:r>
        <w:rPr>
          <w:rFonts w:ascii="Times New Roman"/>
        </w:rPr>
        <w:t xml:space="preserve">Въз основа на анализа на управлението на логистиката в </w:t>
      </w:r>
      <w:r w:rsidR="00B32D9C" w:rsidRPr="00B32D9C">
        <w:rPr>
          <w:rFonts w:ascii="Times New Roman"/>
        </w:rPr>
        <w:t>Лира ООД са</w:t>
      </w:r>
      <w:r>
        <w:rPr>
          <w:rFonts w:ascii="Times New Roman"/>
        </w:rPr>
        <w:t xml:space="preserve"> направени следните изводи:</w:t>
      </w:r>
    </w:p>
    <w:p w14:paraId="05AAB5BA" w14:textId="3692262B" w:rsidR="00FC5A01" w:rsidRDefault="00FC5A01" w:rsidP="00B32D9C">
      <w:pPr>
        <w:spacing w:line="360" w:lineRule="auto"/>
        <w:ind w:firstLine="708"/>
        <w:jc w:val="both"/>
        <w:rPr>
          <w:rFonts w:ascii="Times New Roman"/>
        </w:rPr>
      </w:pPr>
      <w:r w:rsidRPr="00FC5A01">
        <w:rPr>
          <w:rFonts w:ascii="Times New Roman"/>
        </w:rPr>
        <w:t>Лира ООД има няколко силни страни в своята система за управление на логистиката, като големи складови наличности, бърза обработка на поръчки чрез внедряване на Microinvest Pro ERP система, надеждни логистични партньори, ясни изисквания и спецификации и изградени комуникационни канали с критерии за оценка на доставчиците. Въпреки това, липсата на специфични складови техники като кръстосано докинг и ограниченото използване на допълнителни техники за управление на инвентара като JIT или инвентар, управляван от доставчика, са някои от техните слабости. За да оптимизира управлението на инвентара и транспортните процеси, Lira LTD може да приеме допълнителни техники за управление на инвентара като JIT или VIM, да приложи специфични складови техники като кръстосано докингване и да проучи нови логистични партньори и стратегии. Съществуват обаче и заплахи за тяхната логистична система, като например конкуренти с по-ефективни системи, които печелят предимство на пазара, и непредвидени събития като природни бедствия, политическа нестабилност или глобални пандемии, нарушаващи операциите по веригата за доставки, водещи до забавяне на доставката и проблеми с качеството на продукта. Като цяло, Lira LTD трябва непрекъснато да оценява и коригира своята система за управление на логистиката, за да гарантира нейната ефективност и конкурентно предимство на пазара.</w:t>
      </w:r>
    </w:p>
    <w:p w14:paraId="7C7B7DE5" w14:textId="13939D89" w:rsidR="00B32D9C" w:rsidRDefault="00FC5A01" w:rsidP="00B32D9C">
      <w:pPr>
        <w:spacing w:line="360" w:lineRule="auto"/>
        <w:ind w:firstLine="708"/>
        <w:jc w:val="both"/>
        <w:rPr>
          <w:rFonts w:ascii="Times New Roman"/>
        </w:rPr>
      </w:pPr>
      <w:r>
        <w:rPr>
          <w:rFonts w:ascii="Times New Roman"/>
        </w:rPr>
        <w:t>Н</w:t>
      </w:r>
      <w:r w:rsidR="00B32D9C" w:rsidRPr="00B32D9C">
        <w:rPr>
          <w:rFonts w:ascii="Times New Roman"/>
        </w:rPr>
        <w:t xml:space="preserve">аправени </w:t>
      </w:r>
      <w:r>
        <w:rPr>
          <w:rFonts w:ascii="Times New Roman"/>
        </w:rPr>
        <w:t xml:space="preserve">са </w:t>
      </w:r>
      <w:r w:rsidR="00B32D9C" w:rsidRPr="00B32D9C">
        <w:rPr>
          <w:rFonts w:ascii="Times New Roman"/>
        </w:rPr>
        <w:t>различни препоръки за подобряване. Предложените подобрения включват внедряване на нови технологии, оптимизиране на управлението на инвентара, подобряване на транспортната ефективност, установяване на ясни роли и отговорности за логистичния екип и използване на ефективни комуникационни канали.</w:t>
      </w:r>
    </w:p>
    <w:p w14:paraId="210F5DF3" w14:textId="1C1F9CC2" w:rsidR="00FC5A01" w:rsidRDefault="00FC5A01" w:rsidP="00B32D9C">
      <w:pPr>
        <w:spacing w:line="360" w:lineRule="auto"/>
        <w:ind w:firstLine="708"/>
        <w:jc w:val="both"/>
        <w:rPr>
          <w:rFonts w:ascii="Times New Roman"/>
        </w:rPr>
      </w:pPr>
      <w:r w:rsidRPr="00FC5A01">
        <w:rPr>
          <w:rFonts w:ascii="Times New Roman"/>
        </w:rPr>
        <w:t xml:space="preserve">Въпреки това, въз основа на силните, слабите страни, възможностите и заплахите, идентифицирани в тезата, </w:t>
      </w:r>
      <w:r>
        <w:rPr>
          <w:rFonts w:ascii="Times New Roman"/>
        </w:rPr>
        <w:t>Лира ООД</w:t>
      </w:r>
      <w:r w:rsidRPr="00FC5A01">
        <w:rPr>
          <w:rFonts w:ascii="Times New Roman"/>
        </w:rPr>
        <w:t xml:space="preserve"> може да се възползва от приемането на допълнителни техники за управление на инвентара като JIT или VMI за допълнително оптимизиране на управлението на инвентара. Освен това прилагането на специфични складови техники като кръстосано докинг може допълнително да оптимизира управлението на инвентара и транспортните процеси. Проучването на нови логистични партньори и стратегии също може да подобри процесите на транспортиране и доставка. За Лира ООД е важно да вземе предвид своите специфични нужди и цели, когато определя най-добрия подход за управление на логистиката за тяхната компания.</w:t>
      </w:r>
    </w:p>
    <w:p w14:paraId="4DB3AABE" w14:textId="1FE73132" w:rsidR="001B489A" w:rsidRPr="001B489A" w:rsidRDefault="001B489A" w:rsidP="001B489A">
      <w:pPr>
        <w:spacing w:line="360" w:lineRule="auto"/>
        <w:ind w:firstLine="708"/>
        <w:jc w:val="both"/>
        <w:rPr>
          <w:rFonts w:ascii="Times New Roman"/>
        </w:rPr>
      </w:pPr>
      <w:r>
        <w:rPr>
          <w:rFonts w:ascii="Times New Roman"/>
        </w:rPr>
        <w:lastRenderedPageBreak/>
        <w:t>К</w:t>
      </w:r>
      <w:r w:rsidRPr="001B489A">
        <w:rPr>
          <w:rFonts w:ascii="Times New Roman"/>
        </w:rPr>
        <w:t xml:space="preserve">акто подходът, ориентиран към клиента, така и </w:t>
      </w:r>
      <w:r>
        <w:rPr>
          <w:rFonts w:ascii="Times New Roman"/>
        </w:rPr>
        <w:t>постният</w:t>
      </w:r>
      <w:r w:rsidRPr="001B489A">
        <w:rPr>
          <w:rFonts w:ascii="Times New Roman"/>
        </w:rPr>
        <w:t xml:space="preserve"> подход биха могли потенциално да облагодетелстват управлението на логистиката на компанията.</w:t>
      </w:r>
    </w:p>
    <w:p w14:paraId="1AE611D1" w14:textId="77777777" w:rsidR="001B489A" w:rsidRPr="001B489A" w:rsidRDefault="001B489A" w:rsidP="001B489A">
      <w:pPr>
        <w:spacing w:line="360" w:lineRule="auto"/>
        <w:ind w:firstLine="708"/>
        <w:jc w:val="both"/>
        <w:rPr>
          <w:rFonts w:ascii="Times New Roman"/>
        </w:rPr>
      </w:pPr>
      <w:r w:rsidRPr="001B489A">
        <w:rPr>
          <w:rFonts w:ascii="Times New Roman"/>
        </w:rPr>
        <w:t>Подходът, ориентиран към клиента, се фокусира върху задоволяването на нуждите и очакванията на клиентите. Това може да бъде от полза за Лира ООД, тъй като големите им складови наличности и надеждни логистични партньори позволяват навременна доставка на продуктите до клиентите. Чрез допълнително приоритизиране на нуждите и предпочитанията на клиентите, Лира ООД може да успее да укрепи взаимоотношенията с клиентите и да увеличи лоялността на клиентите.</w:t>
      </w:r>
    </w:p>
    <w:p w14:paraId="2EA60CF3" w14:textId="570731B4" w:rsidR="001B489A" w:rsidRPr="001B489A" w:rsidRDefault="001B489A" w:rsidP="001B489A">
      <w:pPr>
        <w:spacing w:line="360" w:lineRule="auto"/>
        <w:ind w:firstLine="708"/>
        <w:jc w:val="both"/>
        <w:rPr>
          <w:rFonts w:ascii="Times New Roman"/>
        </w:rPr>
      </w:pPr>
      <w:r>
        <w:rPr>
          <w:rFonts w:ascii="Times New Roman"/>
        </w:rPr>
        <w:t>Постният</w:t>
      </w:r>
      <w:r w:rsidRPr="001B489A">
        <w:rPr>
          <w:rFonts w:ascii="Times New Roman"/>
        </w:rPr>
        <w:t xml:space="preserve"> подход, от друга страна, се фокусира върху минимизиране на отпадъците и максимизиране на ефективността във всички области на дейността. Този подход може да бъде особено полезен за Lira Ltd при оптимизиране на техните процеси за управление на инвентара и транспортиране. Чрез прилагане на специфични складови техники, като кръстосано докингване, и проучване на нови логистични партньори и стратегии, Lira Ltd може да успее да намали отпадъците и разходите, като същевременно подобри цялостната ефективност на тяхната верига за доставки.</w:t>
      </w:r>
    </w:p>
    <w:p w14:paraId="03CD7328" w14:textId="76070F1E" w:rsidR="001B489A" w:rsidRPr="00B32D9C" w:rsidRDefault="001B489A" w:rsidP="001B489A">
      <w:pPr>
        <w:spacing w:line="360" w:lineRule="auto"/>
        <w:ind w:firstLine="708"/>
        <w:jc w:val="both"/>
        <w:rPr>
          <w:rFonts w:ascii="Times New Roman"/>
        </w:rPr>
      </w:pPr>
      <w:r w:rsidRPr="001B489A">
        <w:rPr>
          <w:rFonts w:ascii="Times New Roman"/>
        </w:rPr>
        <w:t>Екологичният подход, който дава приоритет на устойчивостта и намаляването на въздействието на операциите върху околната среда, също може да бъде от полза за Lira Ltd, ако се стремят да минимизират своя въглероден отпечатък и да демонстрират корпоративна социална отговорност. Това обаче ще зависи от приоритетите и ценностите на компанията.</w:t>
      </w:r>
    </w:p>
    <w:p w14:paraId="2909EF0C" w14:textId="77777777" w:rsidR="00B32D9C" w:rsidRPr="00B32D9C" w:rsidRDefault="00B32D9C" w:rsidP="00B32D9C">
      <w:pPr>
        <w:spacing w:line="360" w:lineRule="auto"/>
        <w:ind w:firstLine="708"/>
        <w:jc w:val="both"/>
        <w:rPr>
          <w:rFonts w:ascii="Times New Roman"/>
        </w:rPr>
      </w:pPr>
      <w:r w:rsidRPr="00B32D9C">
        <w:rPr>
          <w:rFonts w:ascii="Times New Roman"/>
        </w:rPr>
        <w:t>За успешно прилагане на тези подобрения, Лира ООД трябва да проведе проучване за осъществимост, за да определи най-подходящите варианти и да определи необходимите ресурси и бюджет за внедряване. Те трябва също така да гарантират, че новата технология е интегрирана със съществуващите системи и че промените се съобщават на всички съответни заинтересовани страни. Също така е важно промените да се прилагат постепенно, за да се сведат до минимум прекъсванията и да се осигури обучение на служителите как да използват нови комуникационни канали.</w:t>
      </w:r>
    </w:p>
    <w:p w14:paraId="23A21A77" w14:textId="7D2CAC78" w:rsidR="00954E4F" w:rsidRDefault="00B32D9C" w:rsidP="00B32D9C">
      <w:pPr>
        <w:spacing w:line="360" w:lineRule="auto"/>
        <w:ind w:firstLine="708"/>
        <w:jc w:val="both"/>
        <w:rPr>
          <w:rFonts w:ascii="Times New Roman"/>
        </w:rPr>
      </w:pPr>
      <w:r w:rsidRPr="00B32D9C">
        <w:rPr>
          <w:rFonts w:ascii="Times New Roman"/>
        </w:rPr>
        <w:t xml:space="preserve">За да наблюдава ефективността на внедрените подобрения, Лира ООД може да установи ключови показатели за ефективност (KPI), като време за изпълнение на поръчката, точност на инвентара, транспортни разходи и нива на удовлетвореност на клиентите. Редовното събиране на данни за тези KPI, анализирането на данните и извършването на </w:t>
      </w:r>
      <w:r w:rsidRPr="00B32D9C">
        <w:rPr>
          <w:rFonts w:ascii="Times New Roman"/>
        </w:rPr>
        <w:lastRenderedPageBreak/>
        <w:t>необходимите корекции на логистичните операции може да помогне за подобряване на ефективността и ефективността на логистиката.</w:t>
      </w:r>
    </w:p>
    <w:p w14:paraId="35E170C1" w14:textId="7F08D15B" w:rsidR="001B489A" w:rsidRPr="001B489A" w:rsidRDefault="001B489A" w:rsidP="00B32D9C">
      <w:pPr>
        <w:spacing w:line="360" w:lineRule="auto"/>
        <w:ind w:firstLine="708"/>
        <w:jc w:val="both"/>
        <w:rPr>
          <w:rFonts w:ascii="Times New Roman"/>
          <w:lang w:val="en-GB"/>
        </w:rPr>
      </w:pPr>
      <w:r>
        <w:rPr>
          <w:rFonts w:ascii="Times New Roman"/>
        </w:rPr>
        <w:t>В заключение, и</w:t>
      </w:r>
      <w:proofErr w:type="spellStart"/>
      <w:r w:rsidRPr="001B489A">
        <w:rPr>
          <w:rFonts w:ascii="Times New Roman"/>
          <w:lang w:val="en-GB"/>
        </w:rPr>
        <w:t>дентифицирани</w:t>
      </w:r>
      <w:proofErr w:type="spellEnd"/>
      <w:r w:rsidRPr="001B489A">
        <w:rPr>
          <w:rFonts w:ascii="Times New Roman"/>
          <w:lang w:val="en-GB"/>
        </w:rPr>
        <w:t xml:space="preserve"> </w:t>
      </w:r>
      <w:proofErr w:type="spellStart"/>
      <w:r w:rsidRPr="001B489A">
        <w:rPr>
          <w:rFonts w:ascii="Times New Roman"/>
          <w:lang w:val="en-GB"/>
        </w:rPr>
        <w:t>са</w:t>
      </w:r>
      <w:proofErr w:type="spellEnd"/>
      <w:r w:rsidRPr="001B489A">
        <w:rPr>
          <w:rFonts w:ascii="Times New Roman"/>
          <w:lang w:val="en-GB"/>
        </w:rPr>
        <w:t xml:space="preserve"> </w:t>
      </w:r>
      <w:proofErr w:type="spellStart"/>
      <w:r w:rsidRPr="001B489A">
        <w:rPr>
          <w:rFonts w:ascii="Times New Roman"/>
          <w:lang w:val="en-GB"/>
        </w:rPr>
        <w:t>основните</w:t>
      </w:r>
      <w:proofErr w:type="spellEnd"/>
      <w:r w:rsidRPr="001B489A">
        <w:rPr>
          <w:rFonts w:ascii="Times New Roman"/>
          <w:lang w:val="en-GB"/>
        </w:rPr>
        <w:t xml:space="preserve"> </w:t>
      </w:r>
      <w:proofErr w:type="spellStart"/>
      <w:r w:rsidRPr="001B489A">
        <w:rPr>
          <w:rFonts w:ascii="Times New Roman"/>
          <w:lang w:val="en-GB"/>
        </w:rPr>
        <w:t>проблеми</w:t>
      </w:r>
      <w:proofErr w:type="spellEnd"/>
      <w:r w:rsidRPr="001B489A">
        <w:rPr>
          <w:rFonts w:ascii="Times New Roman"/>
          <w:lang w:val="en-GB"/>
        </w:rPr>
        <w:t xml:space="preserve"> и </w:t>
      </w:r>
      <w:proofErr w:type="spellStart"/>
      <w:r w:rsidRPr="001B489A">
        <w:rPr>
          <w:rFonts w:ascii="Times New Roman"/>
          <w:lang w:val="en-GB"/>
        </w:rPr>
        <w:t>предизвикателства</w:t>
      </w:r>
      <w:proofErr w:type="spellEnd"/>
      <w:r w:rsidRPr="001B489A">
        <w:rPr>
          <w:rFonts w:ascii="Times New Roman"/>
          <w:lang w:val="en-GB"/>
        </w:rPr>
        <w:t xml:space="preserve"> в </w:t>
      </w:r>
      <w:proofErr w:type="spellStart"/>
      <w:r w:rsidRPr="001B489A">
        <w:rPr>
          <w:rFonts w:ascii="Times New Roman"/>
          <w:lang w:val="en-GB"/>
        </w:rPr>
        <w:t>логистичната</w:t>
      </w:r>
      <w:proofErr w:type="spellEnd"/>
      <w:r w:rsidRPr="001B489A">
        <w:rPr>
          <w:rFonts w:ascii="Times New Roman"/>
          <w:lang w:val="en-GB"/>
        </w:rPr>
        <w:t xml:space="preserve"> </w:t>
      </w:r>
      <w:proofErr w:type="spellStart"/>
      <w:r w:rsidRPr="001B489A">
        <w:rPr>
          <w:rFonts w:ascii="Times New Roman"/>
          <w:lang w:val="en-GB"/>
        </w:rPr>
        <w:t>система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Лира</w:t>
      </w:r>
      <w:proofErr w:type="spellEnd"/>
      <w:r w:rsidRPr="001B489A">
        <w:rPr>
          <w:rFonts w:ascii="Times New Roman"/>
          <w:lang w:val="en-GB"/>
        </w:rPr>
        <w:t xml:space="preserve"> ООД, </w:t>
      </w:r>
      <w:proofErr w:type="spellStart"/>
      <w:r w:rsidRPr="001B489A">
        <w:rPr>
          <w:rFonts w:ascii="Times New Roman"/>
          <w:lang w:val="en-GB"/>
        </w:rPr>
        <w:t>които</w:t>
      </w:r>
      <w:proofErr w:type="spellEnd"/>
      <w:r w:rsidRPr="001B489A">
        <w:rPr>
          <w:rFonts w:ascii="Times New Roman"/>
          <w:lang w:val="en-GB"/>
        </w:rPr>
        <w:t xml:space="preserve"> </w:t>
      </w:r>
      <w:proofErr w:type="spellStart"/>
      <w:r w:rsidRPr="001B489A">
        <w:rPr>
          <w:rFonts w:ascii="Times New Roman"/>
          <w:lang w:val="en-GB"/>
        </w:rPr>
        <w:t>се</w:t>
      </w:r>
      <w:proofErr w:type="spellEnd"/>
      <w:r w:rsidRPr="001B489A">
        <w:rPr>
          <w:rFonts w:ascii="Times New Roman"/>
          <w:lang w:val="en-GB"/>
        </w:rPr>
        <w:t xml:space="preserve"> </w:t>
      </w:r>
      <w:proofErr w:type="spellStart"/>
      <w:r w:rsidRPr="001B489A">
        <w:rPr>
          <w:rFonts w:ascii="Times New Roman"/>
          <w:lang w:val="en-GB"/>
        </w:rPr>
        <w:t>отразяват</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ефективността</w:t>
      </w:r>
      <w:proofErr w:type="spellEnd"/>
      <w:r w:rsidRPr="001B489A">
        <w:rPr>
          <w:rFonts w:ascii="Times New Roman"/>
          <w:lang w:val="en-GB"/>
        </w:rPr>
        <w:t xml:space="preserve">, </w:t>
      </w:r>
      <w:proofErr w:type="spellStart"/>
      <w:r w:rsidRPr="001B489A">
        <w:rPr>
          <w:rFonts w:ascii="Times New Roman"/>
          <w:lang w:val="en-GB"/>
        </w:rPr>
        <w:t>разходите</w:t>
      </w:r>
      <w:proofErr w:type="spellEnd"/>
      <w:r w:rsidRPr="001B489A">
        <w:rPr>
          <w:rFonts w:ascii="Times New Roman"/>
          <w:lang w:val="en-GB"/>
        </w:rPr>
        <w:t xml:space="preserve"> и </w:t>
      </w:r>
      <w:proofErr w:type="spellStart"/>
      <w:r w:rsidRPr="001B489A">
        <w:rPr>
          <w:rFonts w:ascii="Times New Roman"/>
          <w:lang w:val="en-GB"/>
        </w:rPr>
        <w:t>удовлетвореността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клиентите</w:t>
      </w:r>
      <w:proofErr w:type="spellEnd"/>
      <w:r w:rsidRPr="001B489A">
        <w:rPr>
          <w:rFonts w:ascii="Times New Roman"/>
          <w:lang w:val="en-GB"/>
        </w:rPr>
        <w:t xml:space="preserve">. </w:t>
      </w:r>
      <w:proofErr w:type="spellStart"/>
      <w:r w:rsidRPr="001B489A">
        <w:rPr>
          <w:rFonts w:ascii="Times New Roman"/>
          <w:lang w:val="en-GB"/>
        </w:rPr>
        <w:t>Бяха</w:t>
      </w:r>
      <w:proofErr w:type="spellEnd"/>
      <w:r w:rsidRPr="001B489A">
        <w:rPr>
          <w:rFonts w:ascii="Times New Roman"/>
          <w:lang w:val="en-GB"/>
        </w:rPr>
        <w:t xml:space="preserve"> </w:t>
      </w:r>
      <w:proofErr w:type="spellStart"/>
      <w:r w:rsidRPr="001B489A">
        <w:rPr>
          <w:rFonts w:ascii="Times New Roman"/>
          <w:lang w:val="en-GB"/>
        </w:rPr>
        <w:t>предложени</w:t>
      </w:r>
      <w:proofErr w:type="spellEnd"/>
      <w:r w:rsidRPr="001B489A">
        <w:rPr>
          <w:rFonts w:ascii="Times New Roman"/>
          <w:lang w:val="en-GB"/>
        </w:rPr>
        <w:t xml:space="preserve"> </w:t>
      </w:r>
      <w:proofErr w:type="spellStart"/>
      <w:r w:rsidRPr="001B489A">
        <w:rPr>
          <w:rFonts w:ascii="Times New Roman"/>
          <w:lang w:val="en-GB"/>
        </w:rPr>
        <w:t>конкретни</w:t>
      </w:r>
      <w:proofErr w:type="spellEnd"/>
      <w:r w:rsidRPr="001B489A">
        <w:rPr>
          <w:rFonts w:ascii="Times New Roman"/>
          <w:lang w:val="en-GB"/>
        </w:rPr>
        <w:t xml:space="preserve"> </w:t>
      </w:r>
      <w:proofErr w:type="spellStart"/>
      <w:r w:rsidRPr="001B489A">
        <w:rPr>
          <w:rFonts w:ascii="Times New Roman"/>
          <w:lang w:val="en-GB"/>
        </w:rPr>
        <w:t>подобрения</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логистичната</w:t>
      </w:r>
      <w:proofErr w:type="spellEnd"/>
      <w:r w:rsidRPr="001B489A">
        <w:rPr>
          <w:rFonts w:ascii="Times New Roman"/>
          <w:lang w:val="en-GB"/>
        </w:rPr>
        <w:t xml:space="preserve"> </w:t>
      </w:r>
      <w:proofErr w:type="spellStart"/>
      <w:r w:rsidRPr="001B489A">
        <w:rPr>
          <w:rFonts w:ascii="Times New Roman"/>
          <w:lang w:val="en-GB"/>
        </w:rPr>
        <w:t>система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Лира</w:t>
      </w:r>
      <w:proofErr w:type="spellEnd"/>
      <w:r w:rsidRPr="001B489A">
        <w:rPr>
          <w:rFonts w:ascii="Times New Roman"/>
          <w:lang w:val="en-GB"/>
        </w:rPr>
        <w:t xml:space="preserve"> ООД, </w:t>
      </w:r>
      <w:proofErr w:type="spellStart"/>
      <w:r w:rsidRPr="001B489A">
        <w:rPr>
          <w:rFonts w:ascii="Times New Roman"/>
          <w:lang w:val="en-GB"/>
        </w:rPr>
        <w:t>включително</w:t>
      </w:r>
      <w:proofErr w:type="spellEnd"/>
      <w:r w:rsidRPr="001B489A">
        <w:rPr>
          <w:rFonts w:ascii="Times New Roman"/>
          <w:lang w:val="en-GB"/>
        </w:rPr>
        <w:t xml:space="preserve"> </w:t>
      </w:r>
      <w:proofErr w:type="spellStart"/>
      <w:r w:rsidRPr="001B489A">
        <w:rPr>
          <w:rFonts w:ascii="Times New Roman"/>
          <w:lang w:val="en-GB"/>
        </w:rPr>
        <w:t>внедряване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система</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планиране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ресурсите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предприятието</w:t>
      </w:r>
      <w:proofErr w:type="spellEnd"/>
      <w:r w:rsidRPr="001B489A">
        <w:rPr>
          <w:rFonts w:ascii="Times New Roman"/>
          <w:lang w:val="en-GB"/>
        </w:rPr>
        <w:t xml:space="preserve">, </w:t>
      </w:r>
      <w:proofErr w:type="spellStart"/>
      <w:r w:rsidRPr="001B489A">
        <w:rPr>
          <w:rFonts w:ascii="Times New Roman"/>
          <w:lang w:val="en-GB"/>
        </w:rPr>
        <w:t>оптимизиране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управлението</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склада</w:t>
      </w:r>
      <w:proofErr w:type="spellEnd"/>
      <w:r w:rsidRPr="001B489A">
        <w:rPr>
          <w:rFonts w:ascii="Times New Roman"/>
          <w:lang w:val="en-GB"/>
        </w:rPr>
        <w:t xml:space="preserve">, </w:t>
      </w:r>
      <w:proofErr w:type="spellStart"/>
      <w:r w:rsidRPr="001B489A">
        <w:rPr>
          <w:rFonts w:ascii="Times New Roman"/>
          <w:lang w:val="en-GB"/>
        </w:rPr>
        <w:t>възприемане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подход</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щадящо</w:t>
      </w:r>
      <w:proofErr w:type="spellEnd"/>
      <w:r w:rsidRPr="001B489A">
        <w:rPr>
          <w:rFonts w:ascii="Times New Roman"/>
          <w:lang w:val="en-GB"/>
        </w:rPr>
        <w:t xml:space="preserve"> </w:t>
      </w:r>
      <w:proofErr w:type="spellStart"/>
      <w:r w:rsidRPr="001B489A">
        <w:rPr>
          <w:rFonts w:ascii="Times New Roman"/>
          <w:lang w:val="en-GB"/>
        </w:rPr>
        <w:t>производство</w:t>
      </w:r>
      <w:proofErr w:type="spellEnd"/>
      <w:r w:rsidRPr="001B489A">
        <w:rPr>
          <w:rFonts w:ascii="Times New Roman"/>
          <w:lang w:val="en-GB"/>
        </w:rPr>
        <w:t xml:space="preserve">, </w:t>
      </w:r>
      <w:proofErr w:type="spellStart"/>
      <w:r w:rsidRPr="001B489A">
        <w:rPr>
          <w:rFonts w:ascii="Times New Roman"/>
          <w:lang w:val="en-GB"/>
        </w:rPr>
        <w:t>използване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управление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запасите</w:t>
      </w:r>
      <w:proofErr w:type="spellEnd"/>
      <w:r w:rsidRPr="001B489A">
        <w:rPr>
          <w:rFonts w:ascii="Times New Roman"/>
          <w:lang w:val="en-GB"/>
        </w:rPr>
        <w:t xml:space="preserve"> </w:t>
      </w:r>
      <w:proofErr w:type="spellStart"/>
      <w:r w:rsidRPr="001B489A">
        <w:rPr>
          <w:rFonts w:ascii="Times New Roman"/>
          <w:lang w:val="en-GB"/>
        </w:rPr>
        <w:t>точно</w:t>
      </w:r>
      <w:proofErr w:type="spellEnd"/>
      <w:r w:rsidRPr="001B489A">
        <w:rPr>
          <w:rFonts w:ascii="Times New Roman"/>
          <w:lang w:val="en-GB"/>
        </w:rPr>
        <w:t xml:space="preserve"> </w:t>
      </w:r>
      <w:proofErr w:type="spellStart"/>
      <w:r w:rsidRPr="001B489A">
        <w:rPr>
          <w:rFonts w:ascii="Times New Roman"/>
          <w:lang w:val="en-GB"/>
        </w:rPr>
        <w:t>навреме</w:t>
      </w:r>
      <w:proofErr w:type="spellEnd"/>
      <w:r w:rsidRPr="001B489A">
        <w:rPr>
          <w:rFonts w:ascii="Times New Roman"/>
          <w:lang w:val="en-GB"/>
        </w:rPr>
        <w:t xml:space="preserve">, </w:t>
      </w:r>
      <w:proofErr w:type="spellStart"/>
      <w:r w:rsidRPr="001B489A">
        <w:rPr>
          <w:rFonts w:ascii="Times New Roman"/>
          <w:lang w:val="en-GB"/>
        </w:rPr>
        <w:t>подобряване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транспорта</w:t>
      </w:r>
      <w:proofErr w:type="spellEnd"/>
      <w:r w:rsidRPr="001B489A">
        <w:rPr>
          <w:rFonts w:ascii="Times New Roman"/>
          <w:lang w:val="en-GB"/>
        </w:rPr>
        <w:t xml:space="preserve"> и </w:t>
      </w:r>
      <w:proofErr w:type="spellStart"/>
      <w:r w:rsidRPr="001B489A">
        <w:rPr>
          <w:rFonts w:ascii="Times New Roman"/>
          <w:lang w:val="en-GB"/>
        </w:rPr>
        <w:t>логистиката</w:t>
      </w:r>
      <w:proofErr w:type="spellEnd"/>
      <w:r w:rsidRPr="001B489A">
        <w:rPr>
          <w:rFonts w:ascii="Times New Roman"/>
          <w:lang w:val="en-GB"/>
        </w:rPr>
        <w:t xml:space="preserve"> и </w:t>
      </w:r>
      <w:proofErr w:type="spellStart"/>
      <w:r w:rsidRPr="001B489A">
        <w:rPr>
          <w:rFonts w:ascii="Times New Roman"/>
          <w:lang w:val="en-GB"/>
        </w:rPr>
        <w:t>подобряване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процесите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управление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доставчиците</w:t>
      </w:r>
      <w:proofErr w:type="spellEnd"/>
      <w:r w:rsidRPr="001B489A">
        <w:rPr>
          <w:rFonts w:ascii="Times New Roman"/>
          <w:lang w:val="en-GB"/>
        </w:rPr>
        <w:t xml:space="preserve">. </w:t>
      </w:r>
      <w:proofErr w:type="spellStart"/>
      <w:r w:rsidRPr="001B489A">
        <w:rPr>
          <w:rFonts w:ascii="Times New Roman"/>
          <w:lang w:val="en-GB"/>
        </w:rPr>
        <w:t>Дадени</w:t>
      </w:r>
      <w:proofErr w:type="spellEnd"/>
      <w:r w:rsidRPr="001B489A">
        <w:rPr>
          <w:rFonts w:ascii="Times New Roman"/>
          <w:lang w:val="en-GB"/>
        </w:rPr>
        <w:t xml:space="preserve"> </w:t>
      </w:r>
      <w:proofErr w:type="spellStart"/>
      <w:r w:rsidRPr="001B489A">
        <w:rPr>
          <w:rFonts w:ascii="Times New Roman"/>
          <w:lang w:val="en-GB"/>
        </w:rPr>
        <w:t>са</w:t>
      </w:r>
      <w:proofErr w:type="spellEnd"/>
      <w:r w:rsidRPr="001B489A">
        <w:rPr>
          <w:rFonts w:ascii="Times New Roman"/>
          <w:lang w:val="en-GB"/>
        </w:rPr>
        <w:t xml:space="preserve"> </w:t>
      </w:r>
      <w:proofErr w:type="spellStart"/>
      <w:r w:rsidRPr="001B489A">
        <w:rPr>
          <w:rFonts w:ascii="Times New Roman"/>
          <w:lang w:val="en-GB"/>
        </w:rPr>
        <w:t>препоръки</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прилагане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предложените</w:t>
      </w:r>
      <w:proofErr w:type="spellEnd"/>
      <w:r w:rsidRPr="001B489A">
        <w:rPr>
          <w:rFonts w:ascii="Times New Roman"/>
          <w:lang w:val="en-GB"/>
        </w:rPr>
        <w:t xml:space="preserve"> </w:t>
      </w:r>
      <w:proofErr w:type="spellStart"/>
      <w:r w:rsidRPr="001B489A">
        <w:rPr>
          <w:rFonts w:ascii="Times New Roman"/>
          <w:lang w:val="en-GB"/>
        </w:rPr>
        <w:t>подобрения</w:t>
      </w:r>
      <w:proofErr w:type="spellEnd"/>
      <w:r w:rsidRPr="001B489A">
        <w:rPr>
          <w:rFonts w:ascii="Times New Roman"/>
          <w:lang w:val="en-GB"/>
        </w:rPr>
        <w:t xml:space="preserve"> и </w:t>
      </w:r>
      <w:proofErr w:type="spellStart"/>
      <w:r w:rsidRPr="001B489A">
        <w:rPr>
          <w:rFonts w:ascii="Times New Roman"/>
          <w:lang w:val="en-GB"/>
        </w:rPr>
        <w:t>предложения</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бъдещи</w:t>
      </w:r>
      <w:proofErr w:type="spellEnd"/>
      <w:r w:rsidRPr="001B489A">
        <w:rPr>
          <w:rFonts w:ascii="Times New Roman"/>
          <w:lang w:val="en-GB"/>
        </w:rPr>
        <w:t xml:space="preserve"> </w:t>
      </w:r>
      <w:proofErr w:type="spellStart"/>
      <w:r w:rsidRPr="001B489A">
        <w:rPr>
          <w:rFonts w:ascii="Times New Roman"/>
          <w:lang w:val="en-GB"/>
        </w:rPr>
        <w:t>изследвания</w:t>
      </w:r>
      <w:proofErr w:type="spellEnd"/>
      <w:r w:rsidRPr="001B489A">
        <w:rPr>
          <w:rFonts w:ascii="Times New Roman"/>
          <w:lang w:val="en-GB"/>
        </w:rPr>
        <w:t xml:space="preserve">. </w:t>
      </w:r>
      <w:proofErr w:type="spellStart"/>
      <w:r w:rsidRPr="001B489A">
        <w:rPr>
          <w:rFonts w:ascii="Times New Roman"/>
          <w:lang w:val="en-GB"/>
        </w:rPr>
        <w:t>Изследването</w:t>
      </w:r>
      <w:proofErr w:type="spellEnd"/>
      <w:r w:rsidRPr="001B489A">
        <w:rPr>
          <w:rFonts w:ascii="Times New Roman"/>
          <w:lang w:val="en-GB"/>
        </w:rPr>
        <w:t xml:space="preserve"> </w:t>
      </w:r>
      <w:proofErr w:type="spellStart"/>
      <w:r w:rsidRPr="001B489A">
        <w:rPr>
          <w:rFonts w:ascii="Times New Roman"/>
          <w:lang w:val="en-GB"/>
        </w:rPr>
        <w:t>допринесе</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научната</w:t>
      </w:r>
      <w:proofErr w:type="spellEnd"/>
      <w:r w:rsidRPr="001B489A">
        <w:rPr>
          <w:rFonts w:ascii="Times New Roman"/>
          <w:lang w:val="en-GB"/>
        </w:rPr>
        <w:t xml:space="preserve"> </w:t>
      </w:r>
      <w:proofErr w:type="spellStart"/>
      <w:r w:rsidRPr="001B489A">
        <w:rPr>
          <w:rFonts w:ascii="Times New Roman"/>
          <w:lang w:val="en-GB"/>
        </w:rPr>
        <w:t>литература</w:t>
      </w:r>
      <w:proofErr w:type="spellEnd"/>
      <w:r w:rsidRPr="001B489A">
        <w:rPr>
          <w:rFonts w:ascii="Times New Roman"/>
          <w:lang w:val="en-GB"/>
        </w:rPr>
        <w:t xml:space="preserve"> </w:t>
      </w:r>
      <w:proofErr w:type="spellStart"/>
      <w:r w:rsidRPr="001B489A">
        <w:rPr>
          <w:rFonts w:ascii="Times New Roman"/>
          <w:lang w:val="en-GB"/>
        </w:rPr>
        <w:t>по</w:t>
      </w:r>
      <w:proofErr w:type="spellEnd"/>
      <w:r w:rsidRPr="001B489A">
        <w:rPr>
          <w:rFonts w:ascii="Times New Roman"/>
          <w:lang w:val="en-GB"/>
        </w:rPr>
        <w:t xml:space="preserve"> </w:t>
      </w:r>
      <w:proofErr w:type="spellStart"/>
      <w:r w:rsidRPr="001B489A">
        <w:rPr>
          <w:rFonts w:ascii="Times New Roman"/>
          <w:lang w:val="en-GB"/>
        </w:rPr>
        <w:t>управление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логистиката</w:t>
      </w:r>
      <w:proofErr w:type="spellEnd"/>
      <w:r w:rsidRPr="001B489A">
        <w:rPr>
          <w:rFonts w:ascii="Times New Roman"/>
          <w:lang w:val="en-GB"/>
        </w:rPr>
        <w:t xml:space="preserve">, </w:t>
      </w:r>
      <w:proofErr w:type="spellStart"/>
      <w:r w:rsidRPr="001B489A">
        <w:rPr>
          <w:rFonts w:ascii="Times New Roman"/>
          <w:lang w:val="en-GB"/>
        </w:rPr>
        <w:t>особено</w:t>
      </w:r>
      <w:proofErr w:type="spellEnd"/>
      <w:r w:rsidRPr="001B489A">
        <w:rPr>
          <w:rFonts w:ascii="Times New Roman"/>
          <w:lang w:val="en-GB"/>
        </w:rPr>
        <w:t xml:space="preserve"> в </w:t>
      </w:r>
      <w:proofErr w:type="spellStart"/>
      <w:r w:rsidRPr="001B489A">
        <w:rPr>
          <w:rFonts w:ascii="Times New Roman"/>
          <w:lang w:val="en-GB"/>
        </w:rPr>
        <w:t>контекста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компании</w:t>
      </w:r>
      <w:proofErr w:type="spellEnd"/>
      <w:r w:rsidRPr="001B489A">
        <w:rPr>
          <w:rFonts w:ascii="Times New Roman"/>
          <w:lang w:val="en-GB"/>
        </w:rPr>
        <w:t xml:space="preserve">, </w:t>
      </w:r>
      <w:proofErr w:type="spellStart"/>
      <w:r w:rsidRPr="001B489A">
        <w:rPr>
          <w:rFonts w:ascii="Times New Roman"/>
          <w:lang w:val="en-GB"/>
        </w:rPr>
        <w:t>занимаващи</w:t>
      </w:r>
      <w:proofErr w:type="spellEnd"/>
      <w:r w:rsidRPr="001B489A">
        <w:rPr>
          <w:rFonts w:ascii="Times New Roman"/>
          <w:lang w:val="en-GB"/>
        </w:rPr>
        <w:t xml:space="preserve"> </w:t>
      </w:r>
      <w:proofErr w:type="spellStart"/>
      <w:r w:rsidRPr="001B489A">
        <w:rPr>
          <w:rFonts w:ascii="Times New Roman"/>
          <w:lang w:val="en-GB"/>
        </w:rPr>
        <w:t>се</w:t>
      </w:r>
      <w:proofErr w:type="spellEnd"/>
      <w:r w:rsidRPr="001B489A">
        <w:rPr>
          <w:rFonts w:ascii="Times New Roman"/>
          <w:lang w:val="en-GB"/>
        </w:rPr>
        <w:t xml:space="preserve"> с </w:t>
      </w:r>
      <w:proofErr w:type="spellStart"/>
      <w:r w:rsidRPr="001B489A">
        <w:rPr>
          <w:rFonts w:ascii="Times New Roman"/>
          <w:lang w:val="en-GB"/>
        </w:rPr>
        <w:t>производство</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продукти</w:t>
      </w:r>
      <w:proofErr w:type="spellEnd"/>
      <w:r w:rsidRPr="001B489A">
        <w:rPr>
          <w:rFonts w:ascii="Times New Roman"/>
          <w:lang w:val="en-GB"/>
        </w:rPr>
        <w:t xml:space="preserve"> </w:t>
      </w:r>
      <w:proofErr w:type="spellStart"/>
      <w:r w:rsidRPr="001B489A">
        <w:rPr>
          <w:rFonts w:ascii="Times New Roman"/>
          <w:lang w:val="en-GB"/>
        </w:rPr>
        <w:t>по</w:t>
      </w:r>
      <w:proofErr w:type="spellEnd"/>
      <w:r w:rsidRPr="001B489A">
        <w:rPr>
          <w:rFonts w:ascii="Times New Roman"/>
          <w:lang w:val="en-GB"/>
        </w:rPr>
        <w:t xml:space="preserve"> </w:t>
      </w:r>
      <w:proofErr w:type="spellStart"/>
      <w:r w:rsidRPr="001B489A">
        <w:rPr>
          <w:rFonts w:ascii="Times New Roman"/>
          <w:lang w:val="en-GB"/>
        </w:rPr>
        <w:t>поръчка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клиента</w:t>
      </w:r>
      <w:proofErr w:type="spellEnd"/>
      <w:r w:rsidRPr="001B489A">
        <w:rPr>
          <w:rFonts w:ascii="Times New Roman"/>
          <w:lang w:val="en-GB"/>
        </w:rPr>
        <w:t xml:space="preserve">, </w:t>
      </w:r>
      <w:proofErr w:type="spellStart"/>
      <w:r w:rsidRPr="001B489A">
        <w:rPr>
          <w:rFonts w:ascii="Times New Roman"/>
          <w:lang w:val="en-GB"/>
        </w:rPr>
        <w:t>като</w:t>
      </w:r>
      <w:proofErr w:type="spellEnd"/>
      <w:r w:rsidRPr="001B489A">
        <w:rPr>
          <w:rFonts w:ascii="Times New Roman"/>
          <w:lang w:val="en-GB"/>
        </w:rPr>
        <w:t xml:space="preserve"> </w:t>
      </w:r>
      <w:proofErr w:type="spellStart"/>
      <w:r w:rsidRPr="001B489A">
        <w:rPr>
          <w:rFonts w:ascii="Times New Roman"/>
          <w:lang w:val="en-GB"/>
        </w:rPr>
        <w:t>машини</w:t>
      </w:r>
      <w:proofErr w:type="spellEnd"/>
      <w:r w:rsidRPr="001B489A">
        <w:rPr>
          <w:rFonts w:ascii="Times New Roman"/>
          <w:lang w:val="en-GB"/>
        </w:rPr>
        <w:t xml:space="preserve"> и </w:t>
      </w:r>
      <w:proofErr w:type="spellStart"/>
      <w:r w:rsidRPr="001B489A">
        <w:rPr>
          <w:rFonts w:ascii="Times New Roman"/>
          <w:lang w:val="en-GB"/>
        </w:rPr>
        <w:t>оборудване</w:t>
      </w:r>
      <w:proofErr w:type="spellEnd"/>
      <w:r w:rsidRPr="001B489A">
        <w:rPr>
          <w:rFonts w:ascii="Times New Roman"/>
          <w:lang w:val="en-GB"/>
        </w:rPr>
        <w:t xml:space="preserve">, </w:t>
      </w:r>
      <w:proofErr w:type="spellStart"/>
      <w:r w:rsidRPr="001B489A">
        <w:rPr>
          <w:rFonts w:ascii="Times New Roman"/>
          <w:lang w:val="en-GB"/>
        </w:rPr>
        <w:t>резервни</w:t>
      </w:r>
      <w:proofErr w:type="spellEnd"/>
      <w:r w:rsidRPr="001B489A">
        <w:rPr>
          <w:rFonts w:ascii="Times New Roman"/>
          <w:lang w:val="en-GB"/>
        </w:rPr>
        <w:t xml:space="preserve"> </w:t>
      </w:r>
      <w:proofErr w:type="spellStart"/>
      <w:r w:rsidRPr="001B489A">
        <w:rPr>
          <w:rFonts w:ascii="Times New Roman"/>
          <w:lang w:val="en-GB"/>
        </w:rPr>
        <w:t>части</w:t>
      </w:r>
      <w:proofErr w:type="spellEnd"/>
      <w:r w:rsidRPr="001B489A">
        <w:rPr>
          <w:rFonts w:ascii="Times New Roman"/>
          <w:lang w:val="en-GB"/>
        </w:rPr>
        <w:t xml:space="preserve"> и </w:t>
      </w:r>
      <w:proofErr w:type="spellStart"/>
      <w:r w:rsidRPr="001B489A">
        <w:rPr>
          <w:rFonts w:ascii="Times New Roman"/>
          <w:lang w:val="en-GB"/>
        </w:rPr>
        <w:t>нестандартни</w:t>
      </w:r>
      <w:proofErr w:type="spellEnd"/>
      <w:r w:rsidRPr="001B489A">
        <w:rPr>
          <w:rFonts w:ascii="Times New Roman"/>
          <w:lang w:val="en-GB"/>
        </w:rPr>
        <w:t xml:space="preserve"> </w:t>
      </w:r>
      <w:proofErr w:type="spellStart"/>
      <w:r w:rsidRPr="001B489A">
        <w:rPr>
          <w:rFonts w:ascii="Times New Roman"/>
          <w:lang w:val="en-GB"/>
        </w:rPr>
        <w:t>продукти</w:t>
      </w:r>
      <w:proofErr w:type="spellEnd"/>
      <w:r w:rsidRPr="001B489A">
        <w:rPr>
          <w:rFonts w:ascii="Times New Roman"/>
          <w:lang w:val="en-GB"/>
        </w:rPr>
        <w:t xml:space="preserve"> </w:t>
      </w:r>
      <w:proofErr w:type="spellStart"/>
      <w:r w:rsidRPr="001B489A">
        <w:rPr>
          <w:rFonts w:ascii="Times New Roman"/>
          <w:lang w:val="en-GB"/>
        </w:rPr>
        <w:t>от</w:t>
      </w:r>
      <w:proofErr w:type="spellEnd"/>
      <w:r w:rsidRPr="001B489A">
        <w:rPr>
          <w:rFonts w:ascii="Times New Roman"/>
          <w:lang w:val="en-GB"/>
        </w:rPr>
        <w:t xml:space="preserve"> </w:t>
      </w:r>
      <w:proofErr w:type="spellStart"/>
      <w:r w:rsidRPr="001B489A">
        <w:rPr>
          <w:rFonts w:ascii="Times New Roman"/>
          <w:lang w:val="en-GB"/>
        </w:rPr>
        <w:t>черни</w:t>
      </w:r>
      <w:proofErr w:type="spellEnd"/>
      <w:r w:rsidRPr="001B489A">
        <w:rPr>
          <w:rFonts w:ascii="Times New Roman"/>
          <w:lang w:val="en-GB"/>
        </w:rPr>
        <w:t xml:space="preserve"> и </w:t>
      </w:r>
      <w:proofErr w:type="spellStart"/>
      <w:r w:rsidRPr="001B489A">
        <w:rPr>
          <w:rFonts w:ascii="Times New Roman"/>
          <w:lang w:val="en-GB"/>
        </w:rPr>
        <w:t>цветни</w:t>
      </w:r>
      <w:proofErr w:type="spellEnd"/>
      <w:r w:rsidRPr="001B489A">
        <w:rPr>
          <w:rFonts w:ascii="Times New Roman"/>
          <w:lang w:val="en-GB"/>
        </w:rPr>
        <w:t xml:space="preserve"> </w:t>
      </w:r>
      <w:proofErr w:type="spellStart"/>
      <w:r w:rsidRPr="001B489A">
        <w:rPr>
          <w:rFonts w:ascii="Times New Roman"/>
          <w:lang w:val="en-GB"/>
        </w:rPr>
        <w:t>метали</w:t>
      </w:r>
      <w:proofErr w:type="spellEnd"/>
      <w:r w:rsidRPr="001B489A">
        <w:rPr>
          <w:rFonts w:ascii="Times New Roman"/>
          <w:lang w:val="en-GB"/>
        </w:rPr>
        <w:t xml:space="preserve">. </w:t>
      </w:r>
      <w:proofErr w:type="spellStart"/>
      <w:r w:rsidRPr="001B489A">
        <w:rPr>
          <w:rFonts w:ascii="Times New Roman"/>
          <w:lang w:val="en-GB"/>
        </w:rPr>
        <w:t>Като</w:t>
      </w:r>
      <w:proofErr w:type="spellEnd"/>
      <w:r w:rsidRPr="001B489A">
        <w:rPr>
          <w:rFonts w:ascii="Times New Roman"/>
          <w:lang w:val="en-GB"/>
        </w:rPr>
        <w:t xml:space="preserve"> </w:t>
      </w:r>
      <w:proofErr w:type="spellStart"/>
      <w:r w:rsidRPr="001B489A">
        <w:rPr>
          <w:rFonts w:ascii="Times New Roman"/>
          <w:lang w:val="en-GB"/>
        </w:rPr>
        <w:t>цяло</w:t>
      </w:r>
      <w:proofErr w:type="spellEnd"/>
      <w:r w:rsidRPr="001B489A">
        <w:rPr>
          <w:rFonts w:ascii="Times New Roman"/>
          <w:lang w:val="en-GB"/>
        </w:rPr>
        <w:t xml:space="preserve"> </w:t>
      </w:r>
      <w:proofErr w:type="spellStart"/>
      <w:r w:rsidRPr="001B489A">
        <w:rPr>
          <w:rFonts w:ascii="Times New Roman"/>
          <w:lang w:val="en-GB"/>
        </w:rPr>
        <w:t>резултатите</w:t>
      </w:r>
      <w:proofErr w:type="spellEnd"/>
      <w:r w:rsidRPr="001B489A">
        <w:rPr>
          <w:rFonts w:ascii="Times New Roman"/>
          <w:lang w:val="en-GB"/>
        </w:rPr>
        <w:t xml:space="preserve"> </w:t>
      </w:r>
      <w:proofErr w:type="spellStart"/>
      <w:r w:rsidRPr="001B489A">
        <w:rPr>
          <w:rFonts w:ascii="Times New Roman"/>
          <w:lang w:val="en-GB"/>
        </w:rPr>
        <w:t>от</w:t>
      </w:r>
      <w:proofErr w:type="spellEnd"/>
      <w:r w:rsidRPr="001B489A">
        <w:rPr>
          <w:rFonts w:ascii="Times New Roman"/>
          <w:lang w:val="en-GB"/>
        </w:rPr>
        <w:t xml:space="preserve"> </w:t>
      </w:r>
      <w:proofErr w:type="spellStart"/>
      <w:r w:rsidRPr="001B489A">
        <w:rPr>
          <w:rFonts w:ascii="Times New Roman"/>
          <w:lang w:val="en-GB"/>
        </w:rPr>
        <w:t>проучването</w:t>
      </w:r>
      <w:proofErr w:type="spellEnd"/>
      <w:r w:rsidRPr="001B489A">
        <w:rPr>
          <w:rFonts w:ascii="Times New Roman"/>
          <w:lang w:val="en-GB"/>
        </w:rPr>
        <w:t xml:space="preserve"> </w:t>
      </w:r>
      <w:proofErr w:type="spellStart"/>
      <w:r w:rsidRPr="001B489A">
        <w:rPr>
          <w:rFonts w:ascii="Times New Roman"/>
          <w:lang w:val="en-GB"/>
        </w:rPr>
        <w:t>предоставиха</w:t>
      </w:r>
      <w:proofErr w:type="spellEnd"/>
      <w:r w:rsidRPr="001B489A">
        <w:rPr>
          <w:rFonts w:ascii="Times New Roman"/>
          <w:lang w:val="en-GB"/>
        </w:rPr>
        <w:t xml:space="preserve"> </w:t>
      </w:r>
      <w:proofErr w:type="spellStart"/>
      <w:r w:rsidRPr="001B489A">
        <w:rPr>
          <w:rFonts w:ascii="Times New Roman"/>
          <w:lang w:val="en-GB"/>
        </w:rPr>
        <w:t>ценна</w:t>
      </w:r>
      <w:proofErr w:type="spellEnd"/>
      <w:r w:rsidRPr="001B489A">
        <w:rPr>
          <w:rFonts w:ascii="Times New Roman"/>
          <w:lang w:val="en-GB"/>
        </w:rPr>
        <w:t xml:space="preserve"> </w:t>
      </w:r>
      <w:proofErr w:type="spellStart"/>
      <w:r w:rsidRPr="001B489A">
        <w:rPr>
          <w:rFonts w:ascii="Times New Roman"/>
          <w:lang w:val="en-GB"/>
        </w:rPr>
        <w:t>информация</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Лира</w:t>
      </w:r>
      <w:proofErr w:type="spellEnd"/>
      <w:r w:rsidRPr="001B489A">
        <w:rPr>
          <w:rFonts w:ascii="Times New Roman"/>
          <w:lang w:val="en-GB"/>
        </w:rPr>
        <w:t xml:space="preserve"> ООД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подобряване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логистичната</w:t>
      </w:r>
      <w:proofErr w:type="spellEnd"/>
      <w:r w:rsidRPr="001B489A">
        <w:rPr>
          <w:rFonts w:ascii="Times New Roman"/>
          <w:lang w:val="en-GB"/>
        </w:rPr>
        <w:t xml:space="preserve"> </w:t>
      </w:r>
      <w:proofErr w:type="spellStart"/>
      <w:r w:rsidRPr="001B489A">
        <w:rPr>
          <w:rFonts w:ascii="Times New Roman"/>
          <w:lang w:val="en-GB"/>
        </w:rPr>
        <w:t>система</w:t>
      </w:r>
      <w:proofErr w:type="spellEnd"/>
      <w:r w:rsidRPr="001B489A">
        <w:rPr>
          <w:rFonts w:ascii="Times New Roman"/>
          <w:lang w:val="en-GB"/>
        </w:rPr>
        <w:t xml:space="preserve">, </w:t>
      </w:r>
      <w:proofErr w:type="spellStart"/>
      <w:r w:rsidRPr="001B489A">
        <w:rPr>
          <w:rFonts w:ascii="Times New Roman"/>
          <w:lang w:val="en-GB"/>
        </w:rPr>
        <w:t>повишаване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конкурентоспособността</w:t>
      </w:r>
      <w:proofErr w:type="spellEnd"/>
      <w:r w:rsidRPr="001B489A">
        <w:rPr>
          <w:rFonts w:ascii="Times New Roman"/>
          <w:lang w:val="en-GB"/>
        </w:rPr>
        <w:t xml:space="preserve"> и </w:t>
      </w:r>
      <w:proofErr w:type="spellStart"/>
      <w:r w:rsidRPr="001B489A">
        <w:rPr>
          <w:rFonts w:ascii="Times New Roman"/>
          <w:lang w:val="en-GB"/>
        </w:rPr>
        <w:t>удовлетворяване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очакванията</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клиентите</w:t>
      </w:r>
      <w:proofErr w:type="spellEnd"/>
      <w:r w:rsidRPr="001B489A">
        <w:rPr>
          <w:rFonts w:ascii="Times New Roman"/>
          <w:lang w:val="en-GB"/>
        </w:rPr>
        <w:t xml:space="preserve">. </w:t>
      </w:r>
      <w:proofErr w:type="spellStart"/>
      <w:r w:rsidRPr="001B489A">
        <w:rPr>
          <w:rFonts w:ascii="Times New Roman"/>
          <w:lang w:val="en-GB"/>
        </w:rPr>
        <w:t>Резултатите</w:t>
      </w:r>
      <w:proofErr w:type="spellEnd"/>
      <w:r w:rsidRPr="001B489A">
        <w:rPr>
          <w:rFonts w:ascii="Times New Roman"/>
          <w:lang w:val="en-GB"/>
        </w:rPr>
        <w:t xml:space="preserve"> </w:t>
      </w:r>
      <w:proofErr w:type="spellStart"/>
      <w:r w:rsidRPr="001B489A">
        <w:rPr>
          <w:rFonts w:ascii="Times New Roman"/>
          <w:lang w:val="en-GB"/>
        </w:rPr>
        <w:t>от</w:t>
      </w:r>
      <w:proofErr w:type="spellEnd"/>
      <w:r w:rsidRPr="001B489A">
        <w:rPr>
          <w:rFonts w:ascii="Times New Roman"/>
          <w:lang w:val="en-GB"/>
        </w:rPr>
        <w:t xml:space="preserve"> </w:t>
      </w:r>
      <w:proofErr w:type="spellStart"/>
      <w:r w:rsidRPr="001B489A">
        <w:rPr>
          <w:rFonts w:ascii="Times New Roman"/>
          <w:lang w:val="en-GB"/>
        </w:rPr>
        <w:t>изследването</w:t>
      </w:r>
      <w:proofErr w:type="spellEnd"/>
      <w:r w:rsidRPr="001B489A">
        <w:rPr>
          <w:rFonts w:ascii="Times New Roman"/>
          <w:lang w:val="en-GB"/>
        </w:rPr>
        <w:t xml:space="preserve"> </w:t>
      </w:r>
      <w:proofErr w:type="spellStart"/>
      <w:r w:rsidRPr="001B489A">
        <w:rPr>
          <w:rFonts w:ascii="Times New Roman"/>
          <w:lang w:val="en-GB"/>
        </w:rPr>
        <w:t>също</w:t>
      </w:r>
      <w:proofErr w:type="spellEnd"/>
      <w:r w:rsidRPr="001B489A">
        <w:rPr>
          <w:rFonts w:ascii="Times New Roman"/>
          <w:lang w:val="en-GB"/>
        </w:rPr>
        <w:t xml:space="preserve"> </w:t>
      </w:r>
      <w:proofErr w:type="spellStart"/>
      <w:r w:rsidRPr="001B489A">
        <w:rPr>
          <w:rFonts w:ascii="Times New Roman"/>
          <w:lang w:val="en-GB"/>
        </w:rPr>
        <w:t>допринесоха</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академичната</w:t>
      </w:r>
      <w:proofErr w:type="spellEnd"/>
      <w:r w:rsidRPr="001B489A">
        <w:rPr>
          <w:rFonts w:ascii="Times New Roman"/>
          <w:lang w:val="en-GB"/>
        </w:rPr>
        <w:t xml:space="preserve"> </w:t>
      </w:r>
      <w:proofErr w:type="spellStart"/>
      <w:r w:rsidRPr="001B489A">
        <w:rPr>
          <w:rFonts w:ascii="Times New Roman"/>
          <w:lang w:val="en-GB"/>
        </w:rPr>
        <w:t>литература</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управление</w:t>
      </w:r>
      <w:proofErr w:type="spellEnd"/>
      <w:r w:rsidRPr="001B489A">
        <w:rPr>
          <w:rFonts w:ascii="Times New Roman"/>
          <w:lang w:val="en-GB"/>
        </w:rPr>
        <w:t xml:space="preserve"> </w:t>
      </w:r>
      <w:proofErr w:type="spellStart"/>
      <w:r w:rsidRPr="001B489A">
        <w:rPr>
          <w:rFonts w:ascii="Times New Roman"/>
          <w:lang w:val="en-GB"/>
        </w:rPr>
        <w:t>на</w:t>
      </w:r>
      <w:proofErr w:type="spellEnd"/>
      <w:r w:rsidRPr="001B489A">
        <w:rPr>
          <w:rFonts w:ascii="Times New Roman"/>
          <w:lang w:val="en-GB"/>
        </w:rPr>
        <w:t xml:space="preserve"> </w:t>
      </w:r>
      <w:proofErr w:type="spellStart"/>
      <w:r w:rsidRPr="001B489A">
        <w:rPr>
          <w:rFonts w:ascii="Times New Roman"/>
          <w:lang w:val="en-GB"/>
        </w:rPr>
        <w:t>логистиката</w:t>
      </w:r>
      <w:proofErr w:type="spellEnd"/>
      <w:r w:rsidRPr="001B489A">
        <w:rPr>
          <w:rFonts w:ascii="Times New Roman"/>
          <w:lang w:val="en-GB"/>
        </w:rPr>
        <w:t xml:space="preserve"> и </w:t>
      </w:r>
      <w:proofErr w:type="spellStart"/>
      <w:r w:rsidRPr="001B489A">
        <w:rPr>
          <w:rFonts w:ascii="Times New Roman"/>
          <w:lang w:val="en-GB"/>
        </w:rPr>
        <w:t>предоставиха</w:t>
      </w:r>
      <w:proofErr w:type="spellEnd"/>
      <w:r w:rsidRPr="001B489A">
        <w:rPr>
          <w:rFonts w:ascii="Times New Roman"/>
          <w:lang w:val="en-GB"/>
        </w:rPr>
        <w:t xml:space="preserve"> </w:t>
      </w:r>
      <w:proofErr w:type="spellStart"/>
      <w:r w:rsidRPr="001B489A">
        <w:rPr>
          <w:rFonts w:ascii="Times New Roman"/>
          <w:lang w:val="en-GB"/>
        </w:rPr>
        <w:t>практически</w:t>
      </w:r>
      <w:proofErr w:type="spellEnd"/>
      <w:r w:rsidRPr="001B489A">
        <w:rPr>
          <w:rFonts w:ascii="Times New Roman"/>
          <w:lang w:val="en-GB"/>
        </w:rPr>
        <w:t xml:space="preserve"> </w:t>
      </w:r>
      <w:proofErr w:type="spellStart"/>
      <w:r w:rsidRPr="001B489A">
        <w:rPr>
          <w:rFonts w:ascii="Times New Roman"/>
          <w:lang w:val="en-GB"/>
        </w:rPr>
        <w:t>препоръки</w:t>
      </w:r>
      <w:proofErr w:type="spellEnd"/>
      <w:r w:rsidRPr="001B489A">
        <w:rPr>
          <w:rFonts w:ascii="Times New Roman"/>
          <w:lang w:val="en-GB"/>
        </w:rPr>
        <w:t xml:space="preserve"> </w:t>
      </w:r>
      <w:proofErr w:type="spellStart"/>
      <w:r w:rsidRPr="001B489A">
        <w:rPr>
          <w:rFonts w:ascii="Times New Roman"/>
          <w:lang w:val="en-GB"/>
        </w:rPr>
        <w:t>за</w:t>
      </w:r>
      <w:proofErr w:type="spellEnd"/>
      <w:r w:rsidRPr="001B489A">
        <w:rPr>
          <w:rFonts w:ascii="Times New Roman"/>
          <w:lang w:val="en-GB"/>
        </w:rPr>
        <w:t xml:space="preserve"> </w:t>
      </w:r>
      <w:proofErr w:type="spellStart"/>
      <w:r w:rsidRPr="001B489A">
        <w:rPr>
          <w:rFonts w:ascii="Times New Roman"/>
          <w:lang w:val="en-GB"/>
        </w:rPr>
        <w:t>други</w:t>
      </w:r>
      <w:proofErr w:type="spellEnd"/>
      <w:r w:rsidRPr="001B489A">
        <w:rPr>
          <w:rFonts w:ascii="Times New Roman"/>
          <w:lang w:val="en-GB"/>
        </w:rPr>
        <w:t xml:space="preserve"> </w:t>
      </w:r>
      <w:proofErr w:type="spellStart"/>
      <w:r w:rsidRPr="001B489A">
        <w:rPr>
          <w:rFonts w:ascii="Times New Roman"/>
          <w:lang w:val="en-GB"/>
        </w:rPr>
        <w:t>компании</w:t>
      </w:r>
      <w:proofErr w:type="spellEnd"/>
      <w:r w:rsidRPr="001B489A">
        <w:rPr>
          <w:rFonts w:ascii="Times New Roman"/>
          <w:lang w:val="en-GB"/>
        </w:rPr>
        <w:t xml:space="preserve"> в </w:t>
      </w:r>
      <w:proofErr w:type="spellStart"/>
      <w:r w:rsidRPr="001B489A">
        <w:rPr>
          <w:rFonts w:ascii="Times New Roman"/>
          <w:lang w:val="en-GB"/>
        </w:rPr>
        <w:t>подобен</w:t>
      </w:r>
      <w:proofErr w:type="spellEnd"/>
      <w:r w:rsidRPr="001B489A">
        <w:rPr>
          <w:rFonts w:ascii="Times New Roman"/>
          <w:lang w:val="en-GB"/>
        </w:rPr>
        <w:t xml:space="preserve"> </w:t>
      </w:r>
      <w:proofErr w:type="spellStart"/>
      <w:r w:rsidRPr="001B489A">
        <w:rPr>
          <w:rFonts w:ascii="Times New Roman"/>
          <w:lang w:val="en-GB"/>
        </w:rPr>
        <w:t>контекст</w:t>
      </w:r>
      <w:proofErr w:type="spellEnd"/>
      <w:r w:rsidRPr="001B489A">
        <w:rPr>
          <w:rFonts w:ascii="Times New Roman"/>
          <w:lang w:val="en-GB"/>
        </w:rPr>
        <w:t>.</w:t>
      </w:r>
    </w:p>
    <w:p w14:paraId="4D92CBD3" w14:textId="77777777" w:rsidR="008B4716" w:rsidRDefault="008B4716">
      <w:pPr>
        <w:spacing w:after="0" w:line="240" w:lineRule="auto"/>
        <w:rPr>
          <w:rFonts w:ascii="Times New Roman"/>
          <w:b/>
          <w:bCs/>
          <w:lang w:val="ru-RU"/>
        </w:rPr>
      </w:pPr>
      <w:r>
        <w:rPr>
          <w:rFonts w:ascii="Times New Roman"/>
          <w:b/>
          <w:bCs/>
          <w:lang w:val="ru-RU"/>
        </w:rPr>
        <w:br w:type="page"/>
      </w:r>
    </w:p>
    <w:p w14:paraId="1C3D5C69" w14:textId="14E1EB21" w:rsidR="008B4716" w:rsidRDefault="008B4716" w:rsidP="008B4716">
      <w:pPr>
        <w:pStyle w:val="ListParagraph"/>
        <w:spacing w:line="360" w:lineRule="auto"/>
        <w:ind w:left="1068"/>
        <w:jc w:val="center"/>
        <w:rPr>
          <w:rFonts w:ascii="Times New Roman"/>
          <w:lang w:val="ru-RU"/>
        </w:rPr>
      </w:pPr>
      <w:r>
        <w:rPr>
          <w:rFonts w:ascii="Times New Roman"/>
          <w:b/>
          <w:bCs/>
          <w:lang w:val="ru-RU"/>
        </w:rPr>
        <w:lastRenderedPageBreak/>
        <w:t>БИБЛИОГРАФИЯ</w:t>
      </w:r>
    </w:p>
    <w:p w14:paraId="53A10BD1" w14:textId="77777777" w:rsidR="001D397F" w:rsidRPr="001D397F" w:rsidRDefault="001D397F" w:rsidP="001D397F">
      <w:pPr>
        <w:pStyle w:val="ListParagraph"/>
        <w:spacing w:line="360" w:lineRule="auto"/>
        <w:ind w:left="1068"/>
        <w:jc w:val="both"/>
        <w:rPr>
          <w:rFonts w:ascii="Times New Roman"/>
          <w:lang w:val="ru-RU"/>
        </w:rPr>
      </w:pPr>
    </w:p>
    <w:p w14:paraId="0DA35616" w14:textId="4E2A415D" w:rsidR="001339D0" w:rsidRPr="001339D0" w:rsidRDefault="001D397F" w:rsidP="001339D0">
      <w:pPr>
        <w:pStyle w:val="ListParagraph"/>
        <w:numPr>
          <w:ilvl w:val="0"/>
          <w:numId w:val="16"/>
        </w:numPr>
        <w:spacing w:line="360" w:lineRule="auto"/>
        <w:jc w:val="both"/>
        <w:rPr>
          <w:rFonts w:ascii="Times New Roman"/>
          <w:lang w:val="ru-RU"/>
        </w:rPr>
      </w:pPr>
      <w:r w:rsidRPr="001339D0">
        <w:rPr>
          <w:rFonts w:ascii="Times New Roman"/>
          <w:lang w:val="ru-RU"/>
        </w:rPr>
        <w:t>Димитров, П. (2003). Логистиката в България – Теория и практика. София: Издателство ИБИС.</w:t>
      </w:r>
    </w:p>
    <w:p w14:paraId="57D50DB5" w14:textId="77777777" w:rsidR="001339D0" w:rsidRDefault="001D397F"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Димитров, П., Раковска, М. (2011). Логистиката – Настояще и Бъдеще. София: издателство «ИБИС». </w:t>
      </w:r>
    </w:p>
    <w:p w14:paraId="63443C3D" w14:textId="77777777" w:rsidR="001339D0" w:rsidRDefault="001D397F" w:rsidP="001339D0">
      <w:pPr>
        <w:pStyle w:val="ListParagraph"/>
        <w:numPr>
          <w:ilvl w:val="0"/>
          <w:numId w:val="16"/>
        </w:numPr>
        <w:spacing w:line="360" w:lineRule="auto"/>
        <w:jc w:val="both"/>
        <w:rPr>
          <w:rFonts w:ascii="Times New Roman"/>
          <w:lang w:val="ru-RU"/>
        </w:rPr>
      </w:pPr>
      <w:r w:rsidRPr="001339D0">
        <w:rPr>
          <w:rFonts w:ascii="Times New Roman"/>
          <w:lang w:val="ru-RU"/>
        </w:rPr>
        <w:t>Димитров, П., М. Толев и др. (2010). Логистични системи. София: УИ "Стопанство".</w:t>
      </w:r>
    </w:p>
    <w:p w14:paraId="5DCC55B0" w14:textId="77777777" w:rsidR="001339D0" w:rsidRDefault="001D397F" w:rsidP="001339D0">
      <w:pPr>
        <w:pStyle w:val="ListParagraph"/>
        <w:numPr>
          <w:ilvl w:val="0"/>
          <w:numId w:val="16"/>
        </w:numPr>
        <w:spacing w:line="360" w:lineRule="auto"/>
        <w:jc w:val="both"/>
        <w:rPr>
          <w:rFonts w:ascii="Times New Roman"/>
          <w:lang w:val="ru-RU"/>
        </w:rPr>
      </w:pPr>
      <w:r w:rsidRPr="001339D0">
        <w:rPr>
          <w:rFonts w:ascii="Times New Roman"/>
          <w:lang w:val="ru-RU"/>
        </w:rPr>
        <w:t>Драгомиров, Н. (2015). Информационни системи и технологии в логистиката, София: издателство на УНСС</w:t>
      </w:r>
    </w:p>
    <w:p w14:paraId="0CDEEE94" w14:textId="4EEE73A7" w:rsidR="001339D0" w:rsidRDefault="001D397F" w:rsidP="001339D0">
      <w:pPr>
        <w:pStyle w:val="ListParagraph"/>
        <w:numPr>
          <w:ilvl w:val="0"/>
          <w:numId w:val="16"/>
        </w:numPr>
        <w:spacing w:line="360" w:lineRule="auto"/>
        <w:jc w:val="both"/>
        <w:rPr>
          <w:rFonts w:ascii="Times New Roman"/>
          <w:lang w:val="ru-RU"/>
        </w:rPr>
      </w:pPr>
      <w:r w:rsidRPr="001339D0">
        <w:rPr>
          <w:rFonts w:ascii="Times New Roman"/>
          <w:lang w:val="ru-RU"/>
        </w:rPr>
        <w:t>Корбанколева, И. (2010). Снабдяване – Същност и планиране на снабдяването. София: УИ «Стопанство».</w:t>
      </w:r>
    </w:p>
    <w:p w14:paraId="36DA7AE5"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Христов, А. (2019). Математически методи в логистиката. Достъпно на http://fmi-plovdiv.org/manev/Asen/MML1.pdf </w:t>
      </w:r>
    </w:p>
    <w:p w14:paraId="18890939" w14:textId="77777777" w:rsidR="001339D0" w:rsidRP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Banton, C. (March 14, 2023). Just-in-Time (JIT): Definition, Example, and Pros &amp; Cons. Investopedia. Достъпно на https://www.investopedia.com/terms/j/jit.asp </w:t>
      </w:r>
    </w:p>
    <w:p w14:paraId="5C3388A7"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Burns, R. (2019). Order Management and Order Processing: Why They’re So Important for Business. Достъпно на https://www.shipbob.com/blog/order-management/ </w:t>
      </w:r>
    </w:p>
    <w:p w14:paraId="400E4A4E"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Chan, S.W. et al (2017). Factors Influencing the Effectiveness of Inventory Management in Manufacturing SMEs. IOP Conference Series: Materials Science and Engineering. Достъпно на https://iopscience.iop.org/article/10.1088/1757-899X/226/1/012024/pdf </w:t>
      </w:r>
    </w:p>
    <w:p w14:paraId="7F4571CB"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Cross, N. (2019).  The Impact of Executing a Warehouse Management System Change: A Case Study. Western Kentucky University. Masters Theses &amp; Specialist Projects. Paper 3162. Достъпно на https://digitalcommons.wku.edu/cgi/viewcontent.cgi?article=4167&amp;context=theses </w:t>
      </w:r>
    </w:p>
    <w:p w14:paraId="262B6252"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Differentiate With Supplier Relationship Management (SRM). (2022). Supply Chain Game Changer™. Достъпно на https://supplychaingamechanger.com/how-to-differentiate-with-a-supplier-relationship-management-srm-program/ </w:t>
      </w:r>
    </w:p>
    <w:p w14:paraId="6967BB14"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Essex, D. (2022). Logistics. Guide to Supply Chain Management. Достъпно на </w:t>
      </w:r>
      <w:hyperlink r:id="rId9" w:history="1">
        <w:r w:rsidRPr="003469DC">
          <w:rPr>
            <w:rStyle w:val="Hyperlink"/>
            <w:rFonts w:ascii="Times New Roman"/>
            <w:lang w:val="ru-RU"/>
          </w:rPr>
          <w:t>https://www.techtarget.com/searcherp/definition/logistics</w:t>
        </w:r>
      </w:hyperlink>
    </w:p>
    <w:p w14:paraId="4B80DF8F"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Future-proofing the supply chain. (June 14, 2022). McKinsey &amp; Company. Достъпно на https://www.mckinsey.com/capabilities/operations/our-insights/future-proofing-the-supply-chain </w:t>
      </w:r>
    </w:p>
    <w:p w14:paraId="2A0D3D01"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Ghiani, G., Laporte, G.,  and Musmanno, R. (2004). Introduction to Logistics Systems Planning and Control. John Wiley &amp; Sons. p. 1,5,10-15. Достъпно на https://pc-</w:t>
      </w:r>
      <w:r w:rsidRPr="001339D0">
        <w:rPr>
          <w:rFonts w:ascii="Times New Roman"/>
          <w:lang w:val="ru-RU"/>
        </w:rPr>
        <w:lastRenderedPageBreak/>
        <w:t xml:space="preserve">freak.net/international_university_college_files/Introduction%20to%20Logistic%20Systems%20Planning%20&amp;%20control.pdf </w:t>
      </w:r>
    </w:p>
    <w:p w14:paraId="58EA10D9"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Halton, C. (September 28, 2022). What Is the Kanban System? Investopedia. Достъпно на </w:t>
      </w:r>
      <w:hyperlink r:id="rId10" w:history="1">
        <w:r w:rsidRPr="003469DC">
          <w:rPr>
            <w:rStyle w:val="Hyperlink"/>
            <w:rFonts w:ascii="Times New Roman"/>
            <w:lang w:val="ru-RU"/>
          </w:rPr>
          <w:t>https://www.investopedia.com/terms/k/kanban.asp</w:t>
        </w:r>
      </w:hyperlink>
    </w:p>
    <w:p w14:paraId="26954B98"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How Demand Planning Helps In Improving And Forecasting The Supply Chain? (October 22, 2020). Foodland, Достъпно на </w:t>
      </w:r>
      <w:hyperlink r:id="rId11" w:history="1">
        <w:r w:rsidRPr="003469DC">
          <w:rPr>
            <w:rStyle w:val="Hyperlink"/>
            <w:rFonts w:ascii="Times New Roman"/>
            <w:lang w:val="ru-RU"/>
          </w:rPr>
          <w:t>https://www.rkfoodland.com/how-demand-planning-helps-in-improving-and-forecasting-the-supply-chain/</w:t>
        </w:r>
      </w:hyperlink>
    </w:p>
    <w:p w14:paraId="4881DC3C"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Introducing Logistics Systems. (2020). Willey. Достъпно на https://catalogimages.wiley.com/images/db/pdf/0470849177.01.pdf </w:t>
      </w:r>
    </w:p>
    <w:p w14:paraId="38EAD7B8"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Jenkins, A. (2020). What is Inventory Management? Benefits, Types, &amp; Techniques. Oracle NetSuite. Достъпно на </w:t>
      </w:r>
      <w:hyperlink r:id="rId12" w:history="1">
        <w:r w:rsidRPr="003469DC">
          <w:rPr>
            <w:rStyle w:val="Hyperlink"/>
            <w:rFonts w:ascii="Times New Roman"/>
            <w:lang w:val="ru-RU"/>
          </w:rPr>
          <w:t>https://www.netsuite.com/portal/resource/articles/inventory-management/inventory-management.shtml</w:t>
        </w:r>
      </w:hyperlink>
    </w:p>
    <w:p w14:paraId="2462733B"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Jenkins, A. (2022). Logistics for Business Defined: Importance Role &amp; Benefits. Oracle NetSuite. Достъпно на https://www.netsuite.com/portal/resource/articles/erp/logistics.shtml </w:t>
      </w:r>
    </w:p>
    <w:p w14:paraId="6FEB598D"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Kenton, W. (March 22, 2022). Logistics: What It Means and How Businesses Use It. Investopedia. Достъпно на https://www.investopedia.com/terms/l/logistics.asp </w:t>
      </w:r>
    </w:p>
    <w:p w14:paraId="32D75C20"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Marcysiak, A., and Marcysiak, A. (2019). Logistics and the Management of Information Flo. Scientific Publishing House of Siedlce University, Достъпно на https://core.ac.uk/download/pdf/344681201.pdf </w:t>
      </w:r>
    </w:p>
    <w:p w14:paraId="0AF612AB"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Omni-channel logistics. A DHL perspective on implications and use cases for the logistics industry. (2015). Достъпно на https://ftp.idu.ac.id/wp-content/uploads/ebook/ip/BUKU%20LOGISTIK%204.0/DHL/dhl_trendreport_omnichannel.pdf </w:t>
      </w:r>
    </w:p>
    <w:p w14:paraId="1D36D1D6"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Rad, Sevgi &amp; GÜLMEZ, Yavuz. (2017). GREEN LOGISTICS FOR SUSTAINABILITY. International Journal of Management Economics and Business. 13. Достъпно на https://www.researchgate.net/publication/320132070_GREEN_LOGISTICS_FOR_SUSTAINABILITY </w:t>
      </w:r>
    </w:p>
    <w:p w14:paraId="5B1CBC8F"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Sasso, W. (February 5, 2020). Vendor Managed Inventory (VMI): Definition and Uses Within the Modern Supply Chain. Достъпно на https://www.czarnikow.com/blog/vendor-managed-inventory </w:t>
      </w:r>
    </w:p>
    <w:p w14:paraId="787A8E2A"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lastRenderedPageBreak/>
        <w:t xml:space="preserve">Sirina, N, and Zubkov, V., (2021). Transport Services Management on Transport and Logistic Methods, Transportation Research Procedia, Volume 54, Достъпно на https://www.sciencedirect.com/science/article/pii/S2352146521002362 </w:t>
      </w:r>
    </w:p>
    <w:p w14:paraId="10ACE7C2"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The Critical Role of Transportation in Business and the Economy. (Feb 7, 2014). INFORMIT. Достъпно на https://www.informit.com/articles/article.aspx?p=2171313#:~:text=By%20moving%20goods%20from%20locations,utilities%20of%20place%20and%20time. </w:t>
      </w:r>
    </w:p>
    <w:p w14:paraId="5443B2C0"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The four characteristics of a customer-centric supply chain. (2021). Supply Chain Quarterly. Достъпно на https://www.supplychainquarterly.com/articles/4062-the-four-characteristics-of-a-customer-centric-supply-chain </w:t>
      </w:r>
    </w:p>
    <w:p w14:paraId="442D4F35" w14:textId="77777777" w:rsidR="001339D0" w:rsidRDefault="001339D0" w:rsidP="001339D0">
      <w:pPr>
        <w:pStyle w:val="ListParagraph"/>
        <w:numPr>
          <w:ilvl w:val="0"/>
          <w:numId w:val="16"/>
        </w:numPr>
        <w:spacing w:line="360" w:lineRule="auto"/>
        <w:jc w:val="both"/>
        <w:rPr>
          <w:rFonts w:ascii="Times New Roman"/>
          <w:lang w:val="ru-RU"/>
        </w:rPr>
      </w:pPr>
      <w:r w:rsidRPr="001339D0">
        <w:rPr>
          <w:rFonts w:ascii="Times New Roman"/>
          <w:lang w:val="ru-RU"/>
        </w:rPr>
        <w:t xml:space="preserve">The role of marketing in the logistics industry. (June 2, 2022). DREW. Достъпно на https://blog.wearedrew.co/en/the-role-of-marketing-in-the-logistics-industry </w:t>
      </w:r>
    </w:p>
    <w:p w14:paraId="6ED12168" w14:textId="77777777" w:rsidR="001D397F" w:rsidRPr="001D397F" w:rsidRDefault="001D397F" w:rsidP="001D397F">
      <w:pPr>
        <w:pStyle w:val="ListParagraph"/>
        <w:spacing w:line="360" w:lineRule="auto"/>
        <w:ind w:left="1068"/>
        <w:jc w:val="both"/>
        <w:rPr>
          <w:rFonts w:ascii="Times New Roman"/>
          <w:lang w:val="ru-RU"/>
        </w:rPr>
      </w:pPr>
    </w:p>
    <w:p w14:paraId="3A061493" w14:textId="77777777" w:rsidR="008B4716" w:rsidRPr="008B4716" w:rsidRDefault="008B4716" w:rsidP="008B4716">
      <w:pPr>
        <w:pStyle w:val="ListParagraph"/>
        <w:spacing w:line="360" w:lineRule="auto"/>
        <w:ind w:left="1068"/>
        <w:jc w:val="both"/>
        <w:rPr>
          <w:rFonts w:ascii="Times New Roman"/>
          <w:lang w:val="ru-RU"/>
        </w:rPr>
      </w:pPr>
    </w:p>
    <w:p w14:paraId="3B023A8F" w14:textId="686E4070" w:rsidR="008B4716" w:rsidRPr="00F617EA" w:rsidRDefault="008B4716" w:rsidP="00F617EA">
      <w:pPr>
        <w:spacing w:after="0" w:line="360" w:lineRule="auto"/>
        <w:ind w:firstLine="708"/>
        <w:jc w:val="both"/>
        <w:rPr>
          <w:rFonts w:ascii="Times New Roman"/>
          <w:szCs w:val="24"/>
          <w:lang w:val="en-GB"/>
        </w:rPr>
      </w:pPr>
    </w:p>
    <w:p w14:paraId="5D755116" w14:textId="4E1C95D4" w:rsidR="007D626C" w:rsidRPr="002D2663" w:rsidRDefault="007D626C">
      <w:pPr>
        <w:spacing w:after="0" w:line="240" w:lineRule="auto"/>
        <w:rPr>
          <w:rFonts w:ascii="Times New Roman"/>
          <w:b/>
          <w:i/>
          <w:spacing w:val="5"/>
          <w:kern w:val="28"/>
          <w:sz w:val="36"/>
          <w:szCs w:val="36"/>
        </w:rPr>
      </w:pPr>
    </w:p>
    <w:sectPr w:rsidR="007D626C" w:rsidRPr="002D2663" w:rsidSect="00500D43">
      <w:footerReference w:type="default" r:id="rId13"/>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DA1E" w14:textId="77777777" w:rsidR="00BC0BF1" w:rsidRDefault="00BC0BF1" w:rsidP="002072CC">
      <w:pPr>
        <w:spacing w:after="0" w:line="240" w:lineRule="auto"/>
      </w:pPr>
      <w:r>
        <w:separator/>
      </w:r>
    </w:p>
  </w:endnote>
  <w:endnote w:type="continuationSeparator" w:id="0">
    <w:p w14:paraId="148E6474" w14:textId="77777777" w:rsidR="00BC0BF1" w:rsidRDefault="00BC0BF1" w:rsidP="0020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nt323">
    <w:altName w:val="Times New Roman"/>
    <w:charset w:val="00"/>
    <w:family w:val="auto"/>
    <w:pitch w:val="variable"/>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7967"/>
      <w:docPartObj>
        <w:docPartGallery w:val="Page Numbers (Bottom of Page)"/>
        <w:docPartUnique/>
      </w:docPartObj>
    </w:sdtPr>
    <w:sdtEndPr/>
    <w:sdtContent>
      <w:p w14:paraId="6437BDC7" w14:textId="77777777" w:rsidR="008336F8" w:rsidRDefault="00D226CA">
        <w:pPr>
          <w:pStyle w:val="Footer"/>
          <w:jc w:val="right"/>
        </w:pPr>
        <w:r>
          <w:fldChar w:fldCharType="begin"/>
        </w:r>
        <w:r w:rsidR="008336F8">
          <w:instrText xml:space="preserve"> PAGE   \* MERGEFORMAT </w:instrText>
        </w:r>
        <w:r>
          <w:fldChar w:fldCharType="separate"/>
        </w:r>
        <w:r w:rsidR="009E6F92">
          <w:rPr>
            <w:noProof/>
          </w:rPr>
          <w:t>4</w:t>
        </w:r>
        <w:r>
          <w:fldChar w:fldCharType="end"/>
        </w:r>
      </w:p>
    </w:sdtContent>
  </w:sdt>
  <w:p w14:paraId="49785D86" w14:textId="77777777" w:rsidR="008336F8" w:rsidRDefault="0083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6267" w14:textId="77777777" w:rsidR="00BC0BF1" w:rsidRDefault="00BC0BF1" w:rsidP="002072CC">
      <w:pPr>
        <w:spacing w:after="0" w:line="240" w:lineRule="auto"/>
      </w:pPr>
      <w:r>
        <w:separator/>
      </w:r>
    </w:p>
  </w:footnote>
  <w:footnote w:type="continuationSeparator" w:id="0">
    <w:p w14:paraId="21F517E7" w14:textId="77777777" w:rsidR="00BC0BF1" w:rsidRDefault="00BC0BF1" w:rsidP="002072CC">
      <w:pPr>
        <w:spacing w:after="0" w:line="240" w:lineRule="auto"/>
      </w:pPr>
      <w:r>
        <w:continuationSeparator/>
      </w:r>
    </w:p>
  </w:footnote>
  <w:footnote w:id="1">
    <w:p w14:paraId="0AF14AFD" w14:textId="7F55696A" w:rsidR="00637A9C" w:rsidRPr="004E307A" w:rsidRDefault="00637A9C">
      <w:pPr>
        <w:pStyle w:val="FootnoteText"/>
        <w:rPr>
          <w:rFonts w:asciiTheme="minorHAnsi" w:hAnsiTheme="minorHAnsi" w:cstheme="minorHAnsi"/>
        </w:rPr>
      </w:pPr>
      <w:r w:rsidRPr="004E307A">
        <w:rPr>
          <w:rStyle w:val="FootnoteReference"/>
          <w:rFonts w:asciiTheme="minorHAnsi" w:hAnsiTheme="minorHAnsi" w:cstheme="minorHAnsi"/>
        </w:rPr>
        <w:footnoteRef/>
      </w:r>
      <w:r w:rsidRPr="004E307A">
        <w:rPr>
          <w:rFonts w:asciiTheme="minorHAnsi" w:hAnsiTheme="minorHAnsi" w:cstheme="minorHAnsi"/>
        </w:rPr>
        <w:t xml:space="preserve"> </w:t>
      </w:r>
      <w:r w:rsidRPr="004E307A">
        <w:rPr>
          <w:rFonts w:asciiTheme="minorHAnsi" w:hAnsiTheme="minorHAnsi" w:cstheme="minorHAnsi"/>
          <w:lang w:val="en-GB"/>
        </w:rPr>
        <w:t xml:space="preserve">Essex, D. (2022). Logistics. Guide to Supply Chain Management. </w:t>
      </w:r>
      <w:r w:rsidRPr="004E307A">
        <w:rPr>
          <w:rFonts w:asciiTheme="minorHAnsi" w:hAnsiTheme="minorHAnsi" w:cstheme="minorHAnsi"/>
        </w:rPr>
        <w:t>Достъпно на https://www.techtarget.com/searcherp/definition/logistics</w:t>
      </w:r>
    </w:p>
  </w:footnote>
  <w:footnote w:id="2">
    <w:p w14:paraId="12D6E03F" w14:textId="264A01A6" w:rsidR="004E307A" w:rsidRPr="004E307A" w:rsidRDefault="004E307A">
      <w:pPr>
        <w:pStyle w:val="FootnoteText"/>
        <w:rPr>
          <w:rFonts w:asciiTheme="minorHAnsi" w:hAnsiTheme="minorHAnsi" w:cstheme="minorHAnsi"/>
        </w:rPr>
      </w:pPr>
      <w:r w:rsidRPr="004E307A">
        <w:rPr>
          <w:rStyle w:val="FootnoteReference"/>
          <w:rFonts w:asciiTheme="minorHAnsi" w:hAnsiTheme="minorHAnsi" w:cstheme="minorHAnsi"/>
        </w:rPr>
        <w:footnoteRef/>
      </w:r>
      <w:r>
        <w:t xml:space="preserve"> </w:t>
      </w:r>
      <w:r>
        <w:rPr>
          <w:rFonts w:asciiTheme="minorHAnsi" w:hAnsiTheme="minorHAnsi" w:cstheme="minorHAnsi"/>
          <w:lang w:val="en-GB"/>
        </w:rPr>
        <w:t xml:space="preserve">Kenton, W. (March 22, 2022). </w:t>
      </w:r>
      <w:r w:rsidRPr="004E307A">
        <w:rPr>
          <w:rFonts w:asciiTheme="minorHAnsi" w:hAnsiTheme="minorHAnsi" w:cstheme="minorHAnsi"/>
          <w:lang w:val="en-GB"/>
        </w:rPr>
        <w:t>Logistics: What It Means and How Businesses Use It</w:t>
      </w:r>
      <w:r>
        <w:rPr>
          <w:rFonts w:asciiTheme="minorHAnsi" w:hAnsiTheme="minorHAnsi" w:cstheme="minorHAnsi"/>
          <w:lang w:val="en-GB"/>
        </w:rPr>
        <w:t xml:space="preserve">. Investopedia. </w:t>
      </w:r>
      <w:r>
        <w:rPr>
          <w:rFonts w:asciiTheme="minorHAnsi" w:hAnsiTheme="minorHAnsi" w:cstheme="minorHAnsi"/>
        </w:rPr>
        <w:t xml:space="preserve">Достъпно на </w:t>
      </w:r>
      <w:hyperlink r:id="rId1" w:history="1">
        <w:r w:rsidRPr="003469DC">
          <w:rPr>
            <w:rStyle w:val="Hyperlink"/>
            <w:rFonts w:asciiTheme="minorHAnsi" w:hAnsiTheme="minorHAnsi" w:cstheme="minorHAnsi"/>
          </w:rPr>
          <w:t>https://www.investopedia.com/terms/l/logistics.asp</w:t>
        </w:r>
      </w:hyperlink>
      <w:r>
        <w:rPr>
          <w:rFonts w:asciiTheme="minorHAnsi" w:hAnsiTheme="minorHAnsi" w:cstheme="minorHAnsi"/>
        </w:rPr>
        <w:t xml:space="preserve"> </w:t>
      </w:r>
    </w:p>
  </w:footnote>
  <w:footnote w:id="3">
    <w:p w14:paraId="7D23E91B" w14:textId="02577F05" w:rsidR="004E307A" w:rsidRPr="004E307A" w:rsidRDefault="004E307A">
      <w:pPr>
        <w:pStyle w:val="FootnoteText"/>
        <w:rPr>
          <w:rFonts w:asciiTheme="minorHAnsi" w:hAnsiTheme="minorHAnsi" w:cstheme="minorHAnsi"/>
        </w:rPr>
      </w:pPr>
      <w:r w:rsidRPr="004E307A">
        <w:rPr>
          <w:rStyle w:val="FootnoteReference"/>
          <w:rFonts w:asciiTheme="minorHAnsi" w:hAnsiTheme="minorHAnsi" w:cstheme="minorHAnsi"/>
        </w:rPr>
        <w:footnoteRef/>
      </w:r>
      <w:r w:rsidRPr="004E307A">
        <w:rPr>
          <w:rFonts w:asciiTheme="minorHAnsi" w:hAnsiTheme="minorHAnsi" w:cstheme="minorHAnsi"/>
        </w:rPr>
        <w:t xml:space="preserve"> Ghiani, G</w:t>
      </w:r>
      <w:r>
        <w:rPr>
          <w:rFonts w:asciiTheme="minorHAnsi" w:hAnsiTheme="minorHAnsi" w:cstheme="minorHAnsi"/>
        </w:rPr>
        <w:t>.,</w:t>
      </w:r>
      <w:r w:rsidRPr="004E307A">
        <w:rPr>
          <w:rFonts w:asciiTheme="minorHAnsi" w:hAnsiTheme="minorHAnsi" w:cstheme="minorHAnsi"/>
        </w:rPr>
        <w:t xml:space="preserve"> Laporte, G</w:t>
      </w:r>
      <w:r>
        <w:rPr>
          <w:rFonts w:asciiTheme="minorHAnsi" w:hAnsiTheme="minorHAnsi" w:cstheme="minorHAnsi"/>
        </w:rPr>
        <w:t xml:space="preserve">., </w:t>
      </w:r>
      <w:r w:rsidRPr="004E307A">
        <w:rPr>
          <w:rFonts w:asciiTheme="minorHAnsi" w:hAnsiTheme="minorHAnsi" w:cstheme="minorHAnsi"/>
        </w:rPr>
        <w:t xml:space="preserve"> </w:t>
      </w:r>
      <w:r>
        <w:rPr>
          <w:rFonts w:asciiTheme="minorHAnsi" w:hAnsiTheme="minorHAnsi" w:cstheme="minorHAnsi"/>
          <w:lang w:val="en-GB"/>
        </w:rPr>
        <w:t xml:space="preserve">and </w:t>
      </w:r>
      <w:r w:rsidRPr="004E307A">
        <w:rPr>
          <w:rFonts w:asciiTheme="minorHAnsi" w:hAnsiTheme="minorHAnsi" w:cstheme="minorHAnsi"/>
        </w:rPr>
        <w:t>Musmanno, R</w:t>
      </w:r>
      <w:r>
        <w:rPr>
          <w:rFonts w:asciiTheme="minorHAnsi" w:hAnsiTheme="minorHAnsi" w:cstheme="minorHAnsi"/>
          <w:lang w:val="en-GB"/>
        </w:rPr>
        <w:t>.</w:t>
      </w:r>
      <w:r w:rsidRPr="004E307A">
        <w:rPr>
          <w:rFonts w:asciiTheme="minorHAnsi" w:hAnsiTheme="minorHAnsi" w:cstheme="minorHAnsi"/>
        </w:rPr>
        <w:t xml:space="preserve"> (2004). Introduction to Logistics Systems Planning and Control. John Wiley &amp; Sons. p. 1,5,10-15</w:t>
      </w:r>
      <w:r>
        <w:rPr>
          <w:rFonts w:asciiTheme="minorHAnsi" w:hAnsiTheme="minorHAnsi" w:cstheme="minorHAnsi"/>
        </w:rPr>
        <w:t xml:space="preserve">. Достъпно на </w:t>
      </w:r>
      <w:hyperlink r:id="rId2" w:history="1">
        <w:r w:rsidRPr="003469DC">
          <w:rPr>
            <w:rStyle w:val="Hyperlink"/>
            <w:rFonts w:asciiTheme="minorHAnsi" w:hAnsiTheme="minorHAnsi" w:cstheme="minorHAnsi"/>
          </w:rPr>
          <w:t>https://pc-freak.net/international_university_college_files/Introduction%20to%20Logistic%20Systems%20Planning%20&amp;%20control.pdf</w:t>
        </w:r>
      </w:hyperlink>
      <w:r>
        <w:rPr>
          <w:rFonts w:asciiTheme="minorHAnsi" w:hAnsiTheme="minorHAnsi" w:cstheme="minorHAnsi"/>
        </w:rPr>
        <w:t xml:space="preserve"> </w:t>
      </w:r>
    </w:p>
  </w:footnote>
  <w:footnote w:id="4">
    <w:p w14:paraId="4D6AFD7B" w14:textId="636C82FA" w:rsidR="00192650" w:rsidRPr="00192650" w:rsidRDefault="00192650">
      <w:pPr>
        <w:pStyle w:val="FootnoteText"/>
        <w:rPr>
          <w:rFonts w:asciiTheme="minorHAnsi" w:hAnsiTheme="minorHAnsi" w:cstheme="minorHAnsi"/>
        </w:rPr>
      </w:pPr>
      <w:r w:rsidRPr="00192650">
        <w:rPr>
          <w:rStyle w:val="FootnoteReference"/>
          <w:rFonts w:asciiTheme="minorHAnsi" w:hAnsiTheme="minorHAnsi" w:cstheme="minorHAnsi"/>
        </w:rPr>
        <w:footnoteRef/>
      </w:r>
      <w:r w:rsidRPr="00192650">
        <w:rPr>
          <w:rFonts w:asciiTheme="minorHAnsi" w:hAnsiTheme="minorHAnsi" w:cstheme="minorHAnsi"/>
        </w:rPr>
        <w:t xml:space="preserve"> Ghiani, G., Laporte, G.,  and Musmanno, R. (2004). Пак там, с. 17</w:t>
      </w:r>
    </w:p>
  </w:footnote>
  <w:footnote w:id="5">
    <w:p w14:paraId="4AB972E3" w14:textId="7D20B7EB" w:rsidR="007C7DA4" w:rsidRPr="007C7DA4" w:rsidRDefault="007C7DA4">
      <w:pPr>
        <w:pStyle w:val="FootnoteText"/>
      </w:pPr>
      <w:r>
        <w:rPr>
          <w:rStyle w:val="FootnoteReference"/>
        </w:rPr>
        <w:footnoteRef/>
      </w:r>
      <w:r>
        <w:t xml:space="preserve"> </w:t>
      </w:r>
      <w:r>
        <w:t>Пак</w:t>
      </w:r>
      <w:r>
        <w:t xml:space="preserve"> </w:t>
      </w:r>
      <w:r>
        <w:t>там</w:t>
      </w:r>
    </w:p>
  </w:footnote>
  <w:footnote w:id="6">
    <w:p w14:paraId="0F87E696" w14:textId="4B283AD0" w:rsidR="007C7DA4" w:rsidRDefault="007C7DA4">
      <w:pPr>
        <w:pStyle w:val="FootnoteText"/>
      </w:pPr>
      <w:r>
        <w:rPr>
          <w:rStyle w:val="FootnoteReference"/>
        </w:rPr>
        <w:footnoteRef/>
      </w:r>
      <w:r>
        <w:t xml:space="preserve"> </w:t>
      </w:r>
      <w:r>
        <w:t>Пак</w:t>
      </w:r>
      <w:r>
        <w:t xml:space="preserve"> </w:t>
      </w:r>
      <w:r>
        <w:t>там</w:t>
      </w:r>
    </w:p>
  </w:footnote>
  <w:footnote w:id="7">
    <w:p w14:paraId="296B796A" w14:textId="7A7071BF" w:rsidR="007C7DA4" w:rsidRPr="007C7DA4" w:rsidRDefault="007C7DA4">
      <w:pPr>
        <w:pStyle w:val="FootnoteText"/>
        <w:rPr>
          <w:rFonts w:asciiTheme="minorHAnsi" w:hAnsiTheme="minorHAnsi" w:cstheme="minorHAnsi"/>
        </w:rPr>
      </w:pPr>
      <w:r w:rsidRPr="007C7DA4">
        <w:rPr>
          <w:rStyle w:val="FootnoteReference"/>
          <w:rFonts w:asciiTheme="minorHAnsi" w:hAnsiTheme="minorHAnsi" w:cstheme="minorHAnsi"/>
        </w:rPr>
        <w:footnoteRef/>
      </w:r>
      <w:r w:rsidRPr="007C7DA4">
        <w:rPr>
          <w:rFonts w:asciiTheme="minorHAnsi" w:hAnsiTheme="minorHAnsi" w:cstheme="minorHAnsi"/>
        </w:rPr>
        <w:t xml:space="preserve"> Introducing Logistics Systems. (2020). </w:t>
      </w:r>
      <w:r w:rsidRPr="007C7DA4">
        <w:rPr>
          <w:rFonts w:asciiTheme="minorHAnsi" w:hAnsiTheme="minorHAnsi" w:cstheme="minorHAnsi"/>
          <w:lang w:val="en-GB"/>
        </w:rPr>
        <w:t xml:space="preserve">Willey. </w:t>
      </w:r>
      <w:r w:rsidRPr="007C7DA4">
        <w:rPr>
          <w:rFonts w:asciiTheme="minorHAnsi" w:hAnsiTheme="minorHAnsi" w:cstheme="minorHAnsi"/>
        </w:rPr>
        <w:t xml:space="preserve">Достъпно на </w:t>
      </w:r>
      <w:hyperlink r:id="rId3" w:history="1">
        <w:r w:rsidRPr="007C7DA4">
          <w:rPr>
            <w:rStyle w:val="Hyperlink"/>
            <w:rFonts w:asciiTheme="minorHAnsi" w:hAnsiTheme="minorHAnsi" w:cstheme="minorHAnsi"/>
          </w:rPr>
          <w:t>https://catalogimages.wiley.com/images/db/pdf/0470849177.01.pdf</w:t>
        </w:r>
      </w:hyperlink>
      <w:r w:rsidRPr="007C7DA4">
        <w:rPr>
          <w:rFonts w:asciiTheme="minorHAnsi" w:hAnsiTheme="minorHAnsi" w:cstheme="minorHAnsi"/>
        </w:rPr>
        <w:t xml:space="preserve"> </w:t>
      </w:r>
    </w:p>
  </w:footnote>
  <w:footnote w:id="8">
    <w:p w14:paraId="258F12DD" w14:textId="04C376B3" w:rsidR="007C7DA4" w:rsidRDefault="007C7DA4">
      <w:pPr>
        <w:pStyle w:val="FootnoteText"/>
      </w:pPr>
      <w:r>
        <w:rPr>
          <w:rStyle w:val="FootnoteReference"/>
        </w:rPr>
        <w:footnoteRef/>
      </w:r>
      <w:r>
        <w:t xml:space="preserve"> </w:t>
      </w:r>
      <w:r>
        <w:t>Пак</w:t>
      </w:r>
      <w:r>
        <w:t xml:space="preserve"> </w:t>
      </w:r>
      <w:r>
        <w:t>там</w:t>
      </w:r>
    </w:p>
  </w:footnote>
  <w:footnote w:id="9">
    <w:p w14:paraId="50C5BE74" w14:textId="4BF4EE00" w:rsidR="007C7DA4" w:rsidRPr="002B74A5" w:rsidRDefault="007C7DA4">
      <w:pPr>
        <w:pStyle w:val="FootnoteText"/>
        <w:rPr>
          <w:rFonts w:asciiTheme="minorHAnsi" w:hAnsiTheme="minorHAnsi" w:cstheme="minorHAnsi"/>
        </w:rPr>
      </w:pPr>
      <w:r w:rsidRPr="007C7DA4">
        <w:rPr>
          <w:rStyle w:val="FootnoteReference"/>
          <w:rFonts w:asciiTheme="minorHAnsi" w:hAnsiTheme="minorHAnsi" w:cstheme="minorHAnsi"/>
        </w:rPr>
        <w:footnoteRef/>
      </w:r>
      <w:r w:rsidRPr="007C7DA4">
        <w:rPr>
          <w:rFonts w:asciiTheme="minorHAnsi" w:hAnsiTheme="minorHAnsi" w:cstheme="minorHAnsi"/>
        </w:rPr>
        <w:t xml:space="preserve"> </w:t>
      </w:r>
      <w:r w:rsidRPr="007C7DA4">
        <w:rPr>
          <w:rFonts w:asciiTheme="minorHAnsi" w:hAnsiTheme="minorHAnsi" w:cstheme="minorHAnsi"/>
          <w:lang w:val="en-GB"/>
        </w:rPr>
        <w:t xml:space="preserve">Burns, R. (2019). Order Management and Order Processing: Why They’re So Important for Business. </w:t>
      </w:r>
      <w:r w:rsidRPr="007C7DA4">
        <w:rPr>
          <w:rFonts w:asciiTheme="minorHAnsi" w:hAnsiTheme="minorHAnsi" w:cstheme="minorHAnsi"/>
        </w:rPr>
        <w:t xml:space="preserve">Достъпно на </w:t>
      </w:r>
      <w:hyperlink r:id="rId4" w:history="1">
        <w:r w:rsidRPr="002B74A5">
          <w:rPr>
            <w:rStyle w:val="Hyperlink"/>
            <w:rFonts w:asciiTheme="minorHAnsi" w:hAnsiTheme="minorHAnsi" w:cstheme="minorHAnsi"/>
          </w:rPr>
          <w:t>https://www.shipbob.com/blog/order-management/</w:t>
        </w:r>
      </w:hyperlink>
      <w:r w:rsidRPr="002B74A5">
        <w:rPr>
          <w:rFonts w:asciiTheme="minorHAnsi" w:hAnsiTheme="minorHAnsi" w:cstheme="minorHAnsi"/>
        </w:rPr>
        <w:t xml:space="preserve"> </w:t>
      </w:r>
    </w:p>
  </w:footnote>
  <w:footnote w:id="10">
    <w:p w14:paraId="788DB35C" w14:textId="00B6BC1A" w:rsidR="002B74A5" w:rsidRPr="002B74A5" w:rsidRDefault="002B74A5">
      <w:pPr>
        <w:pStyle w:val="FootnoteText"/>
        <w:rPr>
          <w:rFonts w:asciiTheme="minorHAnsi" w:hAnsiTheme="minorHAnsi" w:cstheme="minorHAnsi"/>
        </w:rPr>
      </w:pPr>
      <w:r w:rsidRPr="002B74A5">
        <w:rPr>
          <w:rStyle w:val="FootnoteReference"/>
          <w:rFonts w:asciiTheme="minorHAnsi" w:hAnsiTheme="minorHAnsi" w:cstheme="minorHAnsi"/>
        </w:rPr>
        <w:footnoteRef/>
      </w:r>
      <w:r w:rsidRPr="002B74A5">
        <w:rPr>
          <w:rFonts w:asciiTheme="minorHAnsi" w:hAnsiTheme="minorHAnsi" w:cstheme="minorHAnsi"/>
        </w:rPr>
        <w:t xml:space="preserve"> </w:t>
      </w:r>
      <w:r w:rsidRPr="002B74A5">
        <w:rPr>
          <w:rFonts w:asciiTheme="minorHAnsi" w:hAnsiTheme="minorHAnsi" w:cstheme="minorHAnsi"/>
          <w:lang w:val="en-GB"/>
        </w:rPr>
        <w:t xml:space="preserve">Jenkins, A. (2020). What is Inventory Management? Benefits, Types, &amp; Techniques. Oracle NetSuite. </w:t>
      </w:r>
      <w:r w:rsidRPr="002B74A5">
        <w:rPr>
          <w:rFonts w:asciiTheme="minorHAnsi" w:hAnsiTheme="minorHAnsi" w:cstheme="minorHAnsi"/>
        </w:rPr>
        <w:t>Достъпно на https://www.netsuite.com/portal/resource/articles/inventory-management/inventory-management.shtml</w:t>
      </w:r>
    </w:p>
  </w:footnote>
  <w:footnote w:id="11">
    <w:p w14:paraId="59522CFE" w14:textId="7D6E5E77" w:rsidR="002B74A5" w:rsidRPr="002B74A5" w:rsidRDefault="002B74A5" w:rsidP="002B74A5">
      <w:pPr>
        <w:pStyle w:val="FootnoteText"/>
      </w:pPr>
      <w:r w:rsidRPr="002B74A5">
        <w:rPr>
          <w:rStyle w:val="FootnoteReference"/>
          <w:rFonts w:asciiTheme="minorHAnsi" w:hAnsiTheme="minorHAnsi" w:cstheme="minorHAnsi"/>
        </w:rPr>
        <w:footnoteRef/>
      </w:r>
      <w:r w:rsidRPr="002B74A5">
        <w:rPr>
          <w:rFonts w:asciiTheme="minorHAnsi" w:hAnsiTheme="minorHAnsi" w:cstheme="minorHAnsi"/>
        </w:rPr>
        <w:t xml:space="preserve"> The Critical Role of Transportation in Business and the Economy. (Feb 7, 2014). </w:t>
      </w:r>
      <w:r w:rsidRPr="002B74A5">
        <w:rPr>
          <w:rFonts w:asciiTheme="minorHAnsi" w:hAnsiTheme="minorHAnsi" w:cstheme="minorHAnsi"/>
          <w:lang w:val="en-GB"/>
        </w:rPr>
        <w:t xml:space="preserve">INFORMIT. </w:t>
      </w:r>
      <w:r w:rsidRPr="002B74A5">
        <w:rPr>
          <w:rFonts w:asciiTheme="minorHAnsi" w:hAnsiTheme="minorHAnsi" w:cstheme="minorHAnsi"/>
        </w:rPr>
        <w:t xml:space="preserve">Достъпно на </w:t>
      </w:r>
      <w:hyperlink r:id="rId5" w:anchor=":~:text=By%20moving%20goods%20from%20locations,utilities%20of%20place%20and%20time" w:history="1">
        <w:r w:rsidRPr="002B74A5">
          <w:rPr>
            <w:rStyle w:val="Hyperlink"/>
            <w:rFonts w:asciiTheme="minorHAnsi" w:hAnsiTheme="minorHAnsi" w:cstheme="minorHAnsi"/>
          </w:rPr>
          <w:t>https://www.informit.com/articles/article.aspx?p=2171313#:~:text=By%20moving%20goods%20from%20locations,utilities%20of%20place%20and%20time</w:t>
        </w:r>
      </w:hyperlink>
      <w:r w:rsidRPr="002B74A5">
        <w:t>.</w:t>
      </w:r>
      <w:r>
        <w:t xml:space="preserve"> </w:t>
      </w:r>
    </w:p>
  </w:footnote>
  <w:footnote w:id="12">
    <w:p w14:paraId="7F7EADBB" w14:textId="5BFA4A97" w:rsidR="007C7DA4" w:rsidRPr="007C7DA4" w:rsidRDefault="007C7DA4">
      <w:pPr>
        <w:pStyle w:val="FootnoteText"/>
      </w:pPr>
      <w:r w:rsidRPr="007C7DA4">
        <w:rPr>
          <w:rStyle w:val="FootnoteReference"/>
          <w:rFonts w:asciiTheme="minorHAnsi" w:hAnsiTheme="minorHAnsi" w:cstheme="minorHAnsi"/>
        </w:rPr>
        <w:footnoteRef/>
      </w:r>
      <w:r w:rsidRPr="007C7DA4">
        <w:rPr>
          <w:rFonts w:asciiTheme="minorHAnsi" w:hAnsiTheme="minorHAnsi" w:cstheme="minorHAnsi"/>
        </w:rPr>
        <w:t xml:space="preserve"> </w:t>
      </w:r>
      <w:r w:rsidRPr="007C7DA4">
        <w:rPr>
          <w:rFonts w:asciiTheme="minorHAnsi" w:hAnsiTheme="minorHAnsi" w:cstheme="minorHAnsi"/>
          <w:lang w:val="en-GB"/>
        </w:rPr>
        <w:t xml:space="preserve">Jenkins, A. (2022). Logistics for Business Defined: Importance Role &amp; Benefits. Oracle NetSuite. </w:t>
      </w:r>
      <w:r w:rsidRPr="007C7DA4">
        <w:rPr>
          <w:rFonts w:asciiTheme="minorHAnsi" w:hAnsiTheme="minorHAnsi" w:cstheme="minorHAnsi"/>
        </w:rPr>
        <w:t xml:space="preserve">Достъпно на </w:t>
      </w:r>
      <w:hyperlink r:id="rId6" w:history="1">
        <w:r w:rsidRPr="007C7DA4">
          <w:rPr>
            <w:rStyle w:val="Hyperlink"/>
            <w:rFonts w:asciiTheme="minorHAnsi" w:hAnsiTheme="minorHAnsi" w:cstheme="minorHAnsi"/>
          </w:rPr>
          <w:t>https://www.netsuite.com/portal/resource/articles/erp/logistics.shtml</w:t>
        </w:r>
      </w:hyperlink>
      <w:r>
        <w:t xml:space="preserve"> </w:t>
      </w:r>
    </w:p>
  </w:footnote>
  <w:footnote w:id="13">
    <w:p w14:paraId="30C8A54F" w14:textId="3B4D83B4" w:rsidR="0040154D" w:rsidRPr="0040154D" w:rsidRDefault="0040154D">
      <w:pPr>
        <w:pStyle w:val="FootnoteText"/>
        <w:rPr>
          <w:rFonts w:asciiTheme="minorHAnsi" w:hAnsiTheme="minorHAnsi" w:cstheme="minorHAnsi"/>
        </w:rPr>
      </w:pPr>
      <w:r w:rsidRPr="0040154D">
        <w:rPr>
          <w:rStyle w:val="FootnoteReference"/>
          <w:rFonts w:asciiTheme="minorHAnsi" w:hAnsiTheme="minorHAnsi" w:cstheme="minorHAnsi"/>
        </w:rPr>
        <w:footnoteRef/>
      </w:r>
      <w:r w:rsidRPr="0040154D">
        <w:rPr>
          <w:rFonts w:asciiTheme="minorHAnsi" w:hAnsiTheme="minorHAnsi" w:cstheme="minorHAnsi"/>
        </w:rPr>
        <w:t xml:space="preserve">  How Demand Planning Helps In Improving And Forecasting The Supply Chain? (</w:t>
      </w:r>
      <w:r w:rsidRPr="0040154D">
        <w:rPr>
          <w:rFonts w:asciiTheme="minorHAnsi" w:hAnsiTheme="minorHAnsi" w:cstheme="minorHAnsi"/>
          <w:lang w:val="en-GB"/>
        </w:rPr>
        <w:t xml:space="preserve">October 22, 2020). Foodland, </w:t>
      </w:r>
      <w:r w:rsidRPr="0040154D">
        <w:rPr>
          <w:rFonts w:asciiTheme="minorHAnsi" w:hAnsiTheme="minorHAnsi" w:cstheme="minorHAnsi"/>
        </w:rPr>
        <w:t>Достъпно на https://www.rkfoodland.com/how-demand-planning-helps-in-improving-and-forecasting-the-supply-chain/</w:t>
      </w:r>
    </w:p>
  </w:footnote>
  <w:footnote w:id="14">
    <w:p w14:paraId="23EF75BA" w14:textId="0A0CF556" w:rsidR="008528FF" w:rsidRPr="008528FF" w:rsidRDefault="008528FF">
      <w:pPr>
        <w:pStyle w:val="FootnoteText"/>
        <w:rPr>
          <w:rFonts w:asciiTheme="minorHAnsi" w:hAnsiTheme="minorHAnsi" w:cstheme="minorHAnsi"/>
        </w:rPr>
      </w:pPr>
      <w:r w:rsidRPr="008528FF">
        <w:rPr>
          <w:rStyle w:val="FootnoteReference"/>
          <w:rFonts w:asciiTheme="minorHAnsi" w:hAnsiTheme="minorHAnsi" w:cstheme="minorHAnsi"/>
        </w:rPr>
        <w:footnoteRef/>
      </w:r>
      <w:r w:rsidRPr="008528FF">
        <w:rPr>
          <w:rFonts w:asciiTheme="minorHAnsi" w:hAnsiTheme="minorHAnsi" w:cstheme="minorHAnsi"/>
        </w:rPr>
        <w:t xml:space="preserve"> Chan</w:t>
      </w:r>
      <w:r w:rsidRPr="008528FF">
        <w:rPr>
          <w:rFonts w:asciiTheme="minorHAnsi" w:hAnsiTheme="minorHAnsi" w:cstheme="minorHAnsi"/>
          <w:lang w:val="en-GB"/>
        </w:rPr>
        <w:t>, S.W.</w:t>
      </w:r>
      <w:r w:rsidRPr="008528FF">
        <w:rPr>
          <w:rFonts w:asciiTheme="minorHAnsi" w:hAnsiTheme="minorHAnsi" w:cstheme="minorHAnsi"/>
        </w:rPr>
        <w:t xml:space="preserve"> et al </w:t>
      </w:r>
      <w:r w:rsidRPr="008528FF">
        <w:rPr>
          <w:rFonts w:asciiTheme="minorHAnsi" w:hAnsiTheme="minorHAnsi" w:cstheme="minorHAnsi"/>
          <w:lang w:val="en-GB"/>
        </w:rPr>
        <w:t>(</w:t>
      </w:r>
      <w:r w:rsidRPr="008528FF">
        <w:rPr>
          <w:rFonts w:asciiTheme="minorHAnsi" w:hAnsiTheme="minorHAnsi" w:cstheme="minorHAnsi"/>
        </w:rPr>
        <w:t>2017</w:t>
      </w:r>
      <w:r w:rsidRPr="008528FF">
        <w:rPr>
          <w:rFonts w:asciiTheme="minorHAnsi" w:hAnsiTheme="minorHAnsi" w:cstheme="minorHAnsi"/>
          <w:lang w:val="en-GB"/>
        </w:rPr>
        <w:t xml:space="preserve">). </w:t>
      </w:r>
      <w:r w:rsidRPr="008528FF">
        <w:rPr>
          <w:rFonts w:asciiTheme="minorHAnsi" w:hAnsiTheme="minorHAnsi" w:cstheme="minorHAnsi"/>
        </w:rPr>
        <w:t>Factors Influencing the Effectiveness of Inventory Management in Manufacturing SMEs</w:t>
      </w:r>
      <w:r w:rsidRPr="008528FF">
        <w:rPr>
          <w:rFonts w:asciiTheme="minorHAnsi" w:hAnsiTheme="minorHAnsi" w:cstheme="minorHAnsi"/>
          <w:lang w:val="en-GB"/>
        </w:rPr>
        <w:t xml:space="preserve">. </w:t>
      </w:r>
      <w:r w:rsidRPr="008528FF">
        <w:rPr>
          <w:rFonts w:asciiTheme="minorHAnsi" w:hAnsiTheme="minorHAnsi" w:cstheme="minorHAnsi"/>
        </w:rPr>
        <w:t>IOP Conference Series: Materials Science and Engineering</w:t>
      </w:r>
      <w:r w:rsidRPr="008528FF">
        <w:rPr>
          <w:rFonts w:asciiTheme="minorHAnsi" w:hAnsiTheme="minorHAnsi" w:cstheme="minorHAnsi"/>
          <w:lang w:val="en-GB"/>
        </w:rPr>
        <w:t xml:space="preserve">. </w:t>
      </w:r>
      <w:r w:rsidRPr="008528FF">
        <w:rPr>
          <w:rFonts w:asciiTheme="minorHAnsi" w:hAnsiTheme="minorHAnsi" w:cstheme="minorHAnsi"/>
        </w:rPr>
        <w:t xml:space="preserve">Достъпно на </w:t>
      </w:r>
      <w:hyperlink r:id="rId7" w:history="1">
        <w:r w:rsidRPr="008528FF">
          <w:rPr>
            <w:rStyle w:val="Hyperlink"/>
            <w:rFonts w:asciiTheme="minorHAnsi" w:hAnsiTheme="minorHAnsi" w:cstheme="minorHAnsi"/>
          </w:rPr>
          <w:t>https://iopscience.iop.org/article/10.1088/1757-899X/226/1/012024/pdf</w:t>
        </w:r>
      </w:hyperlink>
      <w:r w:rsidRPr="008528FF">
        <w:rPr>
          <w:rFonts w:asciiTheme="minorHAnsi" w:hAnsiTheme="minorHAnsi" w:cstheme="minorHAnsi"/>
        </w:rPr>
        <w:t xml:space="preserve"> </w:t>
      </w:r>
    </w:p>
  </w:footnote>
  <w:footnote w:id="15">
    <w:p w14:paraId="7229A155" w14:textId="41BD6D76" w:rsidR="001B3DA2" w:rsidRPr="001B3DA2" w:rsidRDefault="001B3DA2" w:rsidP="001B3DA2">
      <w:pPr>
        <w:pStyle w:val="FootnoteText"/>
        <w:rPr>
          <w:rFonts w:asciiTheme="minorHAnsi" w:hAnsiTheme="minorHAnsi" w:cstheme="minorHAnsi"/>
        </w:rPr>
      </w:pPr>
      <w:r w:rsidRPr="001B3DA2">
        <w:rPr>
          <w:rStyle w:val="FootnoteReference"/>
          <w:rFonts w:asciiTheme="minorHAnsi" w:hAnsiTheme="minorHAnsi" w:cstheme="minorHAnsi"/>
        </w:rPr>
        <w:footnoteRef/>
      </w:r>
      <w:r w:rsidRPr="001B3DA2">
        <w:rPr>
          <w:rFonts w:asciiTheme="minorHAnsi" w:hAnsiTheme="minorHAnsi" w:cstheme="minorHAnsi"/>
        </w:rPr>
        <w:t xml:space="preserve"> Sirina, </w:t>
      </w:r>
      <w:r w:rsidRPr="001B3DA2">
        <w:rPr>
          <w:rFonts w:asciiTheme="minorHAnsi" w:hAnsiTheme="minorHAnsi" w:cstheme="minorHAnsi"/>
          <w:lang w:val="en-GB"/>
        </w:rPr>
        <w:t xml:space="preserve">N, and </w:t>
      </w:r>
      <w:r w:rsidRPr="001B3DA2">
        <w:rPr>
          <w:rFonts w:asciiTheme="minorHAnsi" w:hAnsiTheme="minorHAnsi" w:cstheme="minorHAnsi"/>
        </w:rPr>
        <w:t>Zubkov,</w:t>
      </w:r>
      <w:r w:rsidRPr="001B3DA2">
        <w:rPr>
          <w:rFonts w:asciiTheme="minorHAnsi" w:hAnsiTheme="minorHAnsi" w:cstheme="minorHAnsi"/>
          <w:lang w:val="en-GB"/>
        </w:rPr>
        <w:t xml:space="preserve"> V., (2021). </w:t>
      </w:r>
      <w:r w:rsidRPr="001B3DA2">
        <w:rPr>
          <w:rFonts w:asciiTheme="minorHAnsi" w:hAnsiTheme="minorHAnsi" w:cstheme="minorHAnsi"/>
        </w:rPr>
        <w:t>Transport Services Management on Transport and Logistic Methods,</w:t>
      </w:r>
      <w:r w:rsidRPr="001B3DA2">
        <w:rPr>
          <w:rFonts w:asciiTheme="minorHAnsi" w:hAnsiTheme="minorHAnsi" w:cstheme="minorHAnsi"/>
          <w:lang w:val="en-GB"/>
        </w:rPr>
        <w:t xml:space="preserve"> </w:t>
      </w:r>
      <w:r w:rsidRPr="001B3DA2">
        <w:rPr>
          <w:rFonts w:asciiTheme="minorHAnsi" w:hAnsiTheme="minorHAnsi" w:cstheme="minorHAnsi"/>
        </w:rPr>
        <w:t>Transportation Research Procedia,</w:t>
      </w:r>
      <w:r w:rsidRPr="001B3DA2">
        <w:rPr>
          <w:rFonts w:asciiTheme="minorHAnsi" w:hAnsiTheme="minorHAnsi" w:cstheme="minorHAnsi"/>
          <w:lang w:val="en-GB"/>
        </w:rPr>
        <w:t xml:space="preserve"> </w:t>
      </w:r>
      <w:r w:rsidRPr="001B3DA2">
        <w:rPr>
          <w:rFonts w:asciiTheme="minorHAnsi" w:hAnsiTheme="minorHAnsi" w:cstheme="minorHAnsi"/>
        </w:rPr>
        <w:t>Volume 54,</w:t>
      </w:r>
      <w:r w:rsidRPr="001B3DA2">
        <w:rPr>
          <w:rFonts w:asciiTheme="minorHAnsi" w:hAnsiTheme="minorHAnsi" w:cstheme="minorHAnsi"/>
          <w:lang w:val="en-GB"/>
        </w:rPr>
        <w:t xml:space="preserve"> </w:t>
      </w:r>
      <w:r w:rsidRPr="001B3DA2">
        <w:rPr>
          <w:rFonts w:asciiTheme="minorHAnsi" w:hAnsiTheme="minorHAnsi" w:cstheme="minorHAnsi"/>
        </w:rPr>
        <w:t xml:space="preserve">Достъпно на </w:t>
      </w:r>
      <w:hyperlink r:id="rId8" w:history="1">
        <w:r w:rsidRPr="001B3DA2">
          <w:rPr>
            <w:rStyle w:val="Hyperlink"/>
            <w:rFonts w:asciiTheme="minorHAnsi" w:hAnsiTheme="minorHAnsi" w:cstheme="minorHAnsi"/>
          </w:rPr>
          <w:t>https://www.sciencedirect.com/science/article/pii/S2352146521002362</w:t>
        </w:r>
      </w:hyperlink>
      <w:r w:rsidRPr="001B3DA2">
        <w:rPr>
          <w:rFonts w:asciiTheme="minorHAnsi" w:hAnsiTheme="minorHAnsi" w:cstheme="minorHAnsi"/>
        </w:rPr>
        <w:t xml:space="preserve"> </w:t>
      </w:r>
    </w:p>
  </w:footnote>
  <w:footnote w:id="16">
    <w:p w14:paraId="14B5FA90" w14:textId="7E9CF6A1" w:rsidR="00296240" w:rsidRPr="00296240" w:rsidRDefault="00296240">
      <w:pPr>
        <w:pStyle w:val="FootnoteText"/>
        <w:rPr>
          <w:rFonts w:asciiTheme="minorHAnsi" w:hAnsiTheme="minorHAnsi" w:cstheme="minorHAnsi"/>
        </w:rPr>
      </w:pPr>
      <w:r w:rsidRPr="00296240">
        <w:rPr>
          <w:rStyle w:val="FootnoteReference"/>
          <w:rFonts w:asciiTheme="minorHAnsi" w:hAnsiTheme="minorHAnsi" w:cstheme="minorHAnsi"/>
        </w:rPr>
        <w:footnoteRef/>
      </w:r>
      <w:r w:rsidRPr="00296240">
        <w:rPr>
          <w:rFonts w:asciiTheme="minorHAnsi" w:hAnsiTheme="minorHAnsi" w:cstheme="minorHAnsi"/>
        </w:rPr>
        <w:t xml:space="preserve"> Cross</w:t>
      </w:r>
      <w:r w:rsidRPr="00296240">
        <w:rPr>
          <w:rFonts w:asciiTheme="minorHAnsi" w:hAnsiTheme="minorHAnsi" w:cstheme="minorHAnsi"/>
          <w:lang w:val="en-GB"/>
        </w:rPr>
        <w:t xml:space="preserve">, N. (2019). </w:t>
      </w:r>
      <w:r w:rsidRPr="00296240">
        <w:rPr>
          <w:rFonts w:asciiTheme="minorHAnsi" w:hAnsiTheme="minorHAnsi" w:cstheme="minorHAnsi"/>
        </w:rPr>
        <w:t xml:space="preserve"> The Impact of Executing a Warehouse Management System Change: A Case Study</w:t>
      </w:r>
      <w:r w:rsidRPr="00296240">
        <w:rPr>
          <w:rFonts w:asciiTheme="minorHAnsi" w:hAnsiTheme="minorHAnsi" w:cstheme="minorHAnsi"/>
          <w:lang w:val="en-GB"/>
        </w:rPr>
        <w:t xml:space="preserve">. </w:t>
      </w:r>
      <w:r w:rsidRPr="00296240">
        <w:rPr>
          <w:rFonts w:asciiTheme="minorHAnsi" w:hAnsiTheme="minorHAnsi" w:cstheme="minorHAnsi"/>
        </w:rPr>
        <w:t>Western Kentucky University</w:t>
      </w:r>
      <w:r w:rsidRPr="00296240">
        <w:rPr>
          <w:rFonts w:asciiTheme="minorHAnsi" w:hAnsiTheme="minorHAnsi" w:cstheme="minorHAnsi"/>
          <w:lang w:val="en-GB"/>
        </w:rPr>
        <w:t xml:space="preserve">. </w:t>
      </w:r>
      <w:r w:rsidRPr="00296240">
        <w:rPr>
          <w:rFonts w:asciiTheme="minorHAnsi" w:hAnsiTheme="minorHAnsi" w:cstheme="minorHAnsi"/>
        </w:rPr>
        <w:t>Masters Theses &amp; Specialist Projects. Paper 3162.</w:t>
      </w:r>
      <w:r w:rsidRPr="00296240">
        <w:rPr>
          <w:rFonts w:asciiTheme="minorHAnsi" w:hAnsiTheme="minorHAnsi" w:cstheme="minorHAnsi"/>
          <w:lang w:val="en-GB"/>
        </w:rPr>
        <w:t xml:space="preserve"> </w:t>
      </w:r>
      <w:r w:rsidRPr="00296240">
        <w:rPr>
          <w:rFonts w:asciiTheme="minorHAnsi" w:hAnsiTheme="minorHAnsi" w:cstheme="minorHAnsi"/>
        </w:rPr>
        <w:t xml:space="preserve">Достъпно на </w:t>
      </w:r>
      <w:hyperlink r:id="rId9" w:history="1">
        <w:r w:rsidRPr="00296240">
          <w:rPr>
            <w:rStyle w:val="Hyperlink"/>
            <w:rFonts w:asciiTheme="minorHAnsi" w:hAnsiTheme="minorHAnsi" w:cstheme="minorHAnsi"/>
          </w:rPr>
          <w:t>https://digitalcommons.wku.edu/cgi/viewcontent.cgi?article=4167&amp;context=theses</w:t>
        </w:r>
      </w:hyperlink>
      <w:r w:rsidRPr="00296240">
        <w:rPr>
          <w:rFonts w:asciiTheme="minorHAnsi" w:hAnsiTheme="minorHAnsi" w:cstheme="minorHAnsi"/>
        </w:rPr>
        <w:t xml:space="preserve"> </w:t>
      </w:r>
    </w:p>
  </w:footnote>
  <w:footnote w:id="17">
    <w:p w14:paraId="5EFDC391" w14:textId="788EEB31" w:rsidR="00296240" w:rsidRPr="00296240" w:rsidRDefault="00296240">
      <w:pPr>
        <w:pStyle w:val="FootnoteText"/>
        <w:rPr>
          <w:rFonts w:asciiTheme="minorHAnsi" w:hAnsiTheme="minorHAnsi" w:cstheme="minorHAnsi"/>
        </w:rPr>
      </w:pPr>
      <w:r w:rsidRPr="00296240">
        <w:rPr>
          <w:rStyle w:val="FootnoteReference"/>
          <w:rFonts w:asciiTheme="minorHAnsi" w:hAnsiTheme="minorHAnsi" w:cstheme="minorHAnsi"/>
        </w:rPr>
        <w:footnoteRef/>
      </w:r>
      <w:r w:rsidRPr="00296240">
        <w:rPr>
          <w:rFonts w:asciiTheme="minorHAnsi" w:hAnsiTheme="minorHAnsi" w:cstheme="minorHAnsi"/>
        </w:rPr>
        <w:t xml:space="preserve"> Differentiate With Supplier Relationship Management (SRM). (2022). Supply Chain Game Changer™. Достъпно на </w:t>
      </w:r>
      <w:hyperlink r:id="rId10" w:history="1">
        <w:r w:rsidRPr="00296240">
          <w:rPr>
            <w:rStyle w:val="Hyperlink"/>
            <w:rFonts w:asciiTheme="minorHAnsi" w:hAnsiTheme="minorHAnsi" w:cstheme="minorHAnsi"/>
          </w:rPr>
          <w:t>https://supplychaingamechanger.com/how-to-differentiate-with-a-supplier-relationship-management-srm-program/</w:t>
        </w:r>
      </w:hyperlink>
      <w:r w:rsidRPr="00296240">
        <w:rPr>
          <w:rFonts w:asciiTheme="minorHAnsi" w:hAnsiTheme="minorHAnsi" w:cstheme="minorHAnsi"/>
        </w:rPr>
        <w:t xml:space="preserve"> </w:t>
      </w:r>
    </w:p>
  </w:footnote>
  <w:footnote w:id="18">
    <w:p w14:paraId="1F729821" w14:textId="7CAFBC3E" w:rsidR="00D61696" w:rsidRPr="00EA1D83" w:rsidRDefault="00D61696">
      <w:pPr>
        <w:pStyle w:val="FootnoteText"/>
        <w:rPr>
          <w:rFonts w:asciiTheme="minorHAnsi" w:hAnsiTheme="minorHAnsi" w:cstheme="minorHAnsi"/>
        </w:rPr>
      </w:pPr>
      <w:r w:rsidRPr="00EA1D83">
        <w:rPr>
          <w:rStyle w:val="FootnoteReference"/>
          <w:rFonts w:asciiTheme="minorHAnsi" w:hAnsiTheme="minorHAnsi" w:cstheme="minorHAnsi"/>
        </w:rPr>
        <w:footnoteRef/>
      </w:r>
      <w:r w:rsidRPr="00EA1D83">
        <w:rPr>
          <w:rFonts w:asciiTheme="minorHAnsi" w:hAnsiTheme="minorHAnsi" w:cstheme="minorHAnsi"/>
        </w:rPr>
        <w:t xml:space="preserve"> Marcysiak</w:t>
      </w:r>
      <w:r w:rsidRPr="00EA1D83">
        <w:rPr>
          <w:rFonts w:asciiTheme="minorHAnsi" w:hAnsiTheme="minorHAnsi" w:cstheme="minorHAnsi"/>
          <w:lang w:val="en-GB"/>
        </w:rPr>
        <w:t>, A., and</w:t>
      </w:r>
      <w:r w:rsidRPr="00EA1D83">
        <w:rPr>
          <w:rFonts w:asciiTheme="minorHAnsi" w:hAnsiTheme="minorHAnsi" w:cstheme="minorHAnsi"/>
        </w:rPr>
        <w:t xml:space="preserve"> Marcysiak</w:t>
      </w:r>
      <w:r w:rsidRPr="00EA1D83">
        <w:rPr>
          <w:rFonts w:asciiTheme="minorHAnsi" w:hAnsiTheme="minorHAnsi" w:cstheme="minorHAnsi"/>
          <w:lang w:val="en-GB"/>
        </w:rPr>
        <w:t xml:space="preserve">, A. (2019). </w:t>
      </w:r>
      <w:r w:rsidRPr="00EA1D83">
        <w:rPr>
          <w:rFonts w:asciiTheme="minorHAnsi" w:hAnsiTheme="minorHAnsi" w:cstheme="minorHAnsi"/>
        </w:rPr>
        <w:t>Logistics and the Management of Information Flo</w:t>
      </w:r>
      <w:r w:rsidRPr="00EA1D83">
        <w:rPr>
          <w:rFonts w:asciiTheme="minorHAnsi" w:hAnsiTheme="minorHAnsi" w:cstheme="minorHAnsi"/>
          <w:lang w:val="en-GB"/>
        </w:rPr>
        <w:t xml:space="preserve">. Scientific Publishing House of Siedlce University, </w:t>
      </w:r>
      <w:r w:rsidRPr="00EA1D83">
        <w:rPr>
          <w:rFonts w:asciiTheme="minorHAnsi" w:hAnsiTheme="minorHAnsi" w:cstheme="minorHAnsi"/>
        </w:rPr>
        <w:t xml:space="preserve">Достъпно на </w:t>
      </w:r>
      <w:hyperlink r:id="rId11" w:history="1">
        <w:r w:rsidRPr="00EA1D83">
          <w:rPr>
            <w:rStyle w:val="Hyperlink"/>
            <w:rFonts w:asciiTheme="minorHAnsi" w:hAnsiTheme="minorHAnsi" w:cstheme="minorHAnsi"/>
          </w:rPr>
          <w:t>https://core.ac.uk/download/pdf/344681201.pdf</w:t>
        </w:r>
      </w:hyperlink>
      <w:r w:rsidRPr="00EA1D83">
        <w:rPr>
          <w:rFonts w:asciiTheme="minorHAnsi" w:hAnsiTheme="minorHAnsi" w:cstheme="minorHAnsi"/>
        </w:rPr>
        <w:t xml:space="preserve"> </w:t>
      </w:r>
    </w:p>
  </w:footnote>
  <w:footnote w:id="19">
    <w:p w14:paraId="2ACFB337" w14:textId="1E7D8232" w:rsidR="002A1626" w:rsidRDefault="002A1626">
      <w:pPr>
        <w:pStyle w:val="FootnoteText"/>
      </w:pPr>
      <w:r>
        <w:rPr>
          <w:rStyle w:val="FootnoteReference"/>
        </w:rPr>
        <w:footnoteRef/>
      </w:r>
      <w:r>
        <w:t xml:space="preserve"> </w:t>
      </w:r>
      <w:r>
        <w:t>Христов</w:t>
      </w:r>
      <w:r>
        <w:t xml:space="preserve">, </w:t>
      </w:r>
      <w:r>
        <w:t>А</w:t>
      </w:r>
      <w:r>
        <w:t xml:space="preserve">. (2019). </w:t>
      </w:r>
      <w:r>
        <w:t>Математически</w:t>
      </w:r>
      <w:r>
        <w:t xml:space="preserve"> </w:t>
      </w:r>
      <w:r>
        <w:t>методи</w:t>
      </w:r>
      <w:r>
        <w:t xml:space="preserve"> </w:t>
      </w:r>
      <w:r>
        <w:t>в</w:t>
      </w:r>
      <w:r>
        <w:t xml:space="preserve"> </w:t>
      </w:r>
      <w:r>
        <w:t>логистиката</w:t>
      </w:r>
      <w:r>
        <w:t xml:space="preserve">. </w:t>
      </w:r>
      <w:r>
        <w:t>Достъпно</w:t>
      </w:r>
      <w:r>
        <w:t xml:space="preserve"> </w:t>
      </w:r>
      <w:r>
        <w:t>на</w:t>
      </w:r>
      <w:r>
        <w:t xml:space="preserve"> </w:t>
      </w:r>
      <w:hyperlink r:id="rId12" w:history="1">
        <w:r w:rsidRPr="003469DC">
          <w:rPr>
            <w:rStyle w:val="Hyperlink"/>
          </w:rPr>
          <w:t>http://fmi-plovdiv.org/manev/Asen/MML1.pdf</w:t>
        </w:r>
      </w:hyperlink>
      <w:r>
        <w:t xml:space="preserve"> </w:t>
      </w:r>
    </w:p>
  </w:footnote>
  <w:footnote w:id="20">
    <w:p w14:paraId="1AA29900" w14:textId="294F0DD8" w:rsidR="002A1626" w:rsidRDefault="002A1626">
      <w:pPr>
        <w:pStyle w:val="FootnoteText"/>
      </w:pPr>
      <w:r>
        <w:rPr>
          <w:rStyle w:val="FootnoteReference"/>
        </w:rPr>
        <w:footnoteRef/>
      </w:r>
      <w:r>
        <w:t xml:space="preserve"> </w:t>
      </w:r>
      <w:r>
        <w:t>Пак</w:t>
      </w:r>
      <w:r>
        <w:t xml:space="preserve"> </w:t>
      </w:r>
      <w:r>
        <w:t>там</w:t>
      </w:r>
    </w:p>
  </w:footnote>
  <w:footnote w:id="21">
    <w:p w14:paraId="3D55DD3E" w14:textId="0BD0EC2B" w:rsidR="002A1626" w:rsidRPr="00D544E3" w:rsidRDefault="002A1626" w:rsidP="002A1626">
      <w:pPr>
        <w:pStyle w:val="FootnoteText"/>
        <w:rPr>
          <w:rFonts w:asciiTheme="minorHAnsi" w:hAnsiTheme="minorHAnsi"/>
        </w:rPr>
      </w:pPr>
      <w:r w:rsidRPr="00D544E3">
        <w:rPr>
          <w:rStyle w:val="FootnoteReference"/>
          <w:rFonts w:asciiTheme="minorHAnsi" w:hAnsiTheme="minorHAnsi"/>
        </w:rPr>
        <w:footnoteRef/>
      </w:r>
      <w:r w:rsidRPr="00D544E3">
        <w:rPr>
          <w:rFonts w:asciiTheme="minorHAnsi" w:hAnsiTheme="minorHAnsi"/>
        </w:rPr>
        <w:t xml:space="preserve"> Future-proofing the supply chain</w:t>
      </w:r>
      <w:r w:rsidRPr="00D544E3">
        <w:rPr>
          <w:rFonts w:asciiTheme="minorHAnsi" w:hAnsiTheme="minorHAnsi"/>
          <w:lang w:val="en-GB"/>
        </w:rPr>
        <w:t>. (</w:t>
      </w:r>
      <w:r w:rsidRPr="00D544E3">
        <w:rPr>
          <w:rFonts w:asciiTheme="minorHAnsi" w:hAnsiTheme="minorHAnsi"/>
        </w:rPr>
        <w:t>June 14, 202</w:t>
      </w:r>
      <w:r w:rsidR="00D544E3" w:rsidRPr="00D544E3">
        <w:rPr>
          <w:rFonts w:asciiTheme="minorHAnsi" w:hAnsiTheme="minorHAnsi"/>
        </w:rPr>
        <w:t xml:space="preserve">2). </w:t>
      </w:r>
      <w:r w:rsidR="00D544E3" w:rsidRPr="00D544E3">
        <w:rPr>
          <w:rFonts w:asciiTheme="minorHAnsi" w:hAnsiTheme="minorHAnsi"/>
          <w:lang w:val="en-GB"/>
        </w:rPr>
        <w:t xml:space="preserve">McKinsey &amp; Company. </w:t>
      </w:r>
      <w:r w:rsidR="00D544E3" w:rsidRPr="00D544E3">
        <w:rPr>
          <w:rFonts w:asciiTheme="minorHAnsi" w:hAnsiTheme="minorHAnsi"/>
        </w:rPr>
        <w:t xml:space="preserve">Достъпно на </w:t>
      </w:r>
      <w:hyperlink r:id="rId13" w:history="1">
        <w:r w:rsidR="00D544E3" w:rsidRPr="00D544E3">
          <w:rPr>
            <w:rStyle w:val="Hyperlink"/>
            <w:rFonts w:asciiTheme="minorHAnsi" w:hAnsiTheme="minorHAnsi"/>
          </w:rPr>
          <w:t>https://www.mckinsey.com/capabilities/operations/our-insights/future-proofing-the-supply-chain</w:t>
        </w:r>
      </w:hyperlink>
      <w:r w:rsidR="00D544E3" w:rsidRPr="00D544E3">
        <w:rPr>
          <w:rFonts w:asciiTheme="minorHAnsi" w:hAnsiTheme="minorHAnsi"/>
        </w:rPr>
        <w:t xml:space="preserve"> </w:t>
      </w:r>
    </w:p>
  </w:footnote>
  <w:footnote w:id="22">
    <w:p w14:paraId="007C9EEF" w14:textId="72C2D7E6" w:rsidR="00BA4DF8" w:rsidRPr="00BA4DF8" w:rsidRDefault="00BA4DF8">
      <w:pPr>
        <w:pStyle w:val="FootnoteText"/>
        <w:rPr>
          <w:rFonts w:asciiTheme="minorHAnsi" w:hAnsiTheme="minorHAnsi"/>
        </w:rPr>
      </w:pPr>
      <w:r w:rsidRPr="00BA4DF8">
        <w:rPr>
          <w:rStyle w:val="FootnoteReference"/>
          <w:rFonts w:asciiTheme="minorHAnsi" w:hAnsiTheme="minorHAnsi"/>
        </w:rPr>
        <w:footnoteRef/>
      </w:r>
      <w:r w:rsidRPr="00BA4DF8">
        <w:rPr>
          <w:rFonts w:asciiTheme="minorHAnsi" w:hAnsiTheme="minorHAnsi"/>
        </w:rPr>
        <w:t xml:space="preserve"> Rad, Sevgi &amp; GÜLMEZ, Yavuz. (2017). GREEN LOGISTICS FOR SUSTAINABILITY. International Journal of Management Economics and Business. 13.</w:t>
      </w:r>
      <w:r w:rsidRPr="00BA4DF8">
        <w:rPr>
          <w:rFonts w:asciiTheme="minorHAnsi" w:hAnsiTheme="minorHAnsi"/>
          <w:lang w:val="en-GB"/>
        </w:rPr>
        <w:t xml:space="preserve"> </w:t>
      </w:r>
      <w:r w:rsidRPr="00BA4DF8">
        <w:rPr>
          <w:rFonts w:asciiTheme="minorHAnsi" w:hAnsiTheme="minorHAnsi"/>
        </w:rPr>
        <w:t xml:space="preserve">Достъпно на </w:t>
      </w:r>
      <w:hyperlink r:id="rId14" w:history="1">
        <w:r w:rsidRPr="00BA4DF8">
          <w:rPr>
            <w:rStyle w:val="Hyperlink"/>
            <w:rFonts w:asciiTheme="minorHAnsi" w:hAnsiTheme="minorHAnsi"/>
          </w:rPr>
          <w:t>https://www.researchgate.net/publication/320132070_GREEN_LOGISTICS_FOR_SUSTAINABILITY</w:t>
        </w:r>
      </w:hyperlink>
      <w:r w:rsidRPr="00BA4DF8">
        <w:rPr>
          <w:rFonts w:asciiTheme="minorHAnsi" w:hAnsiTheme="minorHAnsi"/>
        </w:rPr>
        <w:t xml:space="preserve"> </w:t>
      </w:r>
    </w:p>
  </w:footnote>
  <w:footnote w:id="23">
    <w:p w14:paraId="704E9524" w14:textId="4378E38C" w:rsidR="00D26F28" w:rsidRPr="00D26F28" w:rsidRDefault="00D26F28">
      <w:pPr>
        <w:pStyle w:val="FootnoteText"/>
        <w:rPr>
          <w:rFonts w:asciiTheme="minorHAnsi" w:hAnsiTheme="minorHAnsi"/>
        </w:rPr>
      </w:pPr>
      <w:r w:rsidRPr="00D26F28">
        <w:rPr>
          <w:rStyle w:val="FootnoteReference"/>
          <w:rFonts w:asciiTheme="minorHAnsi" w:hAnsiTheme="minorHAnsi"/>
        </w:rPr>
        <w:footnoteRef/>
      </w:r>
      <w:r w:rsidRPr="00D26F28">
        <w:rPr>
          <w:rFonts w:asciiTheme="minorHAnsi" w:hAnsiTheme="minorHAnsi"/>
        </w:rPr>
        <w:t xml:space="preserve"> Omni-channel logistics. A DHL perspective on implications and use cases for the logistics industry. (2015). Достъпно на </w:t>
      </w:r>
      <w:hyperlink r:id="rId15" w:history="1">
        <w:r w:rsidRPr="00D26F28">
          <w:rPr>
            <w:rStyle w:val="Hyperlink"/>
            <w:rFonts w:asciiTheme="minorHAnsi" w:hAnsiTheme="minorHAnsi"/>
          </w:rPr>
          <w:t>https://ftp.idu.ac.id/wp-content/uploads/ebook/ip/BUKU%20LOGISTIK%204.0/DHL/dhl_trendreport_omnichannel.pdf</w:t>
        </w:r>
      </w:hyperlink>
      <w:r w:rsidRPr="00D26F28">
        <w:rPr>
          <w:rFonts w:asciiTheme="minorHAnsi" w:hAnsiTheme="minorHAnsi"/>
        </w:rPr>
        <w:t xml:space="preserve"> </w:t>
      </w:r>
    </w:p>
  </w:footnote>
  <w:footnote w:id="24">
    <w:p w14:paraId="1A4D220D" w14:textId="648E14B0" w:rsidR="00927207" w:rsidRPr="00927207" w:rsidRDefault="00927207">
      <w:pPr>
        <w:pStyle w:val="FootnoteText"/>
        <w:rPr>
          <w:rFonts w:asciiTheme="minorHAnsi" w:hAnsiTheme="minorHAnsi"/>
        </w:rPr>
      </w:pPr>
      <w:r w:rsidRPr="00927207">
        <w:rPr>
          <w:rStyle w:val="FootnoteReference"/>
          <w:rFonts w:asciiTheme="minorHAnsi" w:hAnsiTheme="minorHAnsi"/>
        </w:rPr>
        <w:footnoteRef/>
      </w:r>
      <w:r w:rsidRPr="00927207">
        <w:rPr>
          <w:rFonts w:asciiTheme="minorHAnsi" w:hAnsiTheme="minorHAnsi"/>
        </w:rPr>
        <w:t xml:space="preserve"> The four characteristics of a customer-centric supply chain</w:t>
      </w:r>
      <w:r w:rsidRPr="00927207">
        <w:rPr>
          <w:rFonts w:asciiTheme="minorHAnsi" w:hAnsiTheme="minorHAnsi"/>
          <w:lang w:val="en-GB"/>
        </w:rPr>
        <w:t xml:space="preserve">. (2021). Supply Chain Quarterly. </w:t>
      </w:r>
      <w:r w:rsidRPr="00927207">
        <w:rPr>
          <w:rFonts w:asciiTheme="minorHAnsi" w:hAnsiTheme="minorHAnsi"/>
        </w:rPr>
        <w:t xml:space="preserve">Достъпно на </w:t>
      </w:r>
      <w:hyperlink r:id="rId16" w:history="1">
        <w:r w:rsidRPr="00927207">
          <w:rPr>
            <w:rStyle w:val="Hyperlink"/>
            <w:rFonts w:asciiTheme="minorHAnsi" w:hAnsiTheme="minorHAnsi"/>
          </w:rPr>
          <w:t>https://www.supplychainquarterly.com/articles/4062-the-four-characteristics-of-a-customer-centric-supply-chain</w:t>
        </w:r>
      </w:hyperlink>
      <w:r w:rsidRPr="00927207">
        <w:rPr>
          <w:rFonts w:asciiTheme="minorHAnsi" w:hAnsiTheme="minorHAnsi"/>
        </w:rPr>
        <w:t xml:space="preserve"> </w:t>
      </w:r>
    </w:p>
  </w:footnote>
  <w:footnote w:id="25">
    <w:p w14:paraId="3AB7BBCD" w14:textId="68066499" w:rsidR="009A5DB7" w:rsidRPr="009A5DB7" w:rsidRDefault="009A5DB7">
      <w:pPr>
        <w:pStyle w:val="FootnoteText"/>
        <w:rPr>
          <w:rFonts w:asciiTheme="minorHAnsi" w:hAnsiTheme="minorHAnsi"/>
        </w:rPr>
      </w:pPr>
      <w:r w:rsidRPr="009A5DB7">
        <w:rPr>
          <w:rStyle w:val="FootnoteReference"/>
          <w:rFonts w:asciiTheme="minorHAnsi" w:hAnsiTheme="minorHAnsi"/>
        </w:rPr>
        <w:footnoteRef/>
      </w:r>
      <w:r w:rsidRPr="009A5DB7">
        <w:rPr>
          <w:rFonts w:asciiTheme="minorHAnsi" w:hAnsiTheme="minorHAnsi"/>
        </w:rPr>
        <w:t xml:space="preserve"> The role of marketing in the logistics industry</w:t>
      </w:r>
      <w:r w:rsidRPr="009A5DB7">
        <w:rPr>
          <w:rFonts w:asciiTheme="minorHAnsi" w:hAnsiTheme="minorHAnsi"/>
          <w:lang w:val="en-GB"/>
        </w:rPr>
        <w:t xml:space="preserve">. (June 2, 2022). DREW. </w:t>
      </w:r>
      <w:r w:rsidRPr="009A5DB7">
        <w:rPr>
          <w:rFonts w:asciiTheme="minorHAnsi" w:hAnsiTheme="minorHAnsi"/>
        </w:rPr>
        <w:t xml:space="preserve">Достъпно на </w:t>
      </w:r>
      <w:hyperlink r:id="rId17" w:history="1">
        <w:r w:rsidRPr="009A5DB7">
          <w:rPr>
            <w:rStyle w:val="Hyperlink"/>
            <w:rFonts w:asciiTheme="minorHAnsi" w:hAnsiTheme="minorHAnsi"/>
          </w:rPr>
          <w:t>https://blog.wearedrew.co/en/the-role-of-marketing-in-the-logistics-industry</w:t>
        </w:r>
      </w:hyperlink>
      <w:r w:rsidRPr="009A5DB7">
        <w:rPr>
          <w:rFonts w:asciiTheme="minorHAnsi" w:hAnsiTheme="minorHAnsi"/>
        </w:rPr>
        <w:t xml:space="preserve"> </w:t>
      </w:r>
    </w:p>
  </w:footnote>
  <w:footnote w:id="26">
    <w:p w14:paraId="6B2AF4FD" w14:textId="12153F18" w:rsidR="00954E4F" w:rsidRPr="00954E4F" w:rsidRDefault="00954E4F">
      <w:pPr>
        <w:pStyle w:val="FootnoteText"/>
        <w:rPr>
          <w:rFonts w:asciiTheme="minorHAnsi" w:hAnsiTheme="minorHAnsi"/>
        </w:rPr>
      </w:pPr>
      <w:r w:rsidRPr="00954E4F">
        <w:rPr>
          <w:rStyle w:val="FootnoteReference"/>
          <w:rFonts w:asciiTheme="minorHAnsi" w:hAnsiTheme="minorHAnsi"/>
        </w:rPr>
        <w:footnoteRef/>
      </w:r>
      <w:r w:rsidRPr="00954E4F">
        <w:rPr>
          <w:rFonts w:asciiTheme="minorHAnsi" w:hAnsiTheme="minorHAnsi"/>
        </w:rPr>
        <w:t xml:space="preserve"> </w:t>
      </w:r>
      <w:r w:rsidRPr="00954E4F">
        <w:rPr>
          <w:rFonts w:asciiTheme="minorHAnsi" w:hAnsiTheme="minorHAnsi"/>
          <w:lang w:val="en-GB"/>
        </w:rPr>
        <w:t xml:space="preserve">Banton, C. (March 14, 2023). Just-in-Time (JIT): Definition, Example, and Pros &amp; Cons. Investopedia. </w:t>
      </w:r>
      <w:r w:rsidRPr="00954E4F">
        <w:rPr>
          <w:rFonts w:asciiTheme="minorHAnsi" w:hAnsiTheme="minorHAnsi"/>
        </w:rPr>
        <w:t xml:space="preserve">Достъпно на </w:t>
      </w:r>
      <w:hyperlink r:id="rId18" w:history="1">
        <w:r w:rsidRPr="00954E4F">
          <w:rPr>
            <w:rStyle w:val="Hyperlink"/>
            <w:rFonts w:asciiTheme="minorHAnsi" w:hAnsiTheme="minorHAnsi"/>
          </w:rPr>
          <w:t>https://www.investopedia.com/terms/j/jit.asp</w:t>
        </w:r>
      </w:hyperlink>
      <w:r w:rsidRPr="00954E4F">
        <w:rPr>
          <w:rFonts w:asciiTheme="minorHAnsi" w:hAnsiTheme="minorHAnsi"/>
        </w:rPr>
        <w:t xml:space="preserve"> </w:t>
      </w:r>
    </w:p>
  </w:footnote>
  <w:footnote w:id="27">
    <w:p w14:paraId="6C1C580D" w14:textId="7DDBC648" w:rsidR="00954E4F" w:rsidRPr="00954E4F" w:rsidRDefault="00954E4F">
      <w:pPr>
        <w:pStyle w:val="FootnoteText"/>
        <w:rPr>
          <w:rFonts w:asciiTheme="minorHAnsi" w:hAnsiTheme="minorHAnsi"/>
        </w:rPr>
      </w:pPr>
      <w:r w:rsidRPr="00954E4F">
        <w:rPr>
          <w:rStyle w:val="FootnoteReference"/>
          <w:rFonts w:asciiTheme="minorHAnsi" w:hAnsiTheme="minorHAnsi"/>
        </w:rPr>
        <w:footnoteRef/>
      </w:r>
      <w:r w:rsidRPr="00954E4F">
        <w:rPr>
          <w:rFonts w:asciiTheme="minorHAnsi" w:hAnsiTheme="minorHAnsi"/>
        </w:rPr>
        <w:t xml:space="preserve"> Sasso, </w:t>
      </w:r>
      <w:r w:rsidRPr="00954E4F">
        <w:rPr>
          <w:rFonts w:asciiTheme="minorHAnsi" w:hAnsiTheme="minorHAnsi"/>
          <w:lang w:val="en-GB"/>
        </w:rPr>
        <w:t xml:space="preserve">W. (February 5, 2020). Vendor Managed Inventory (VMI): Definition and Uses Within the Modern Supply Chain. </w:t>
      </w:r>
      <w:r w:rsidRPr="00954E4F">
        <w:rPr>
          <w:rFonts w:asciiTheme="minorHAnsi" w:hAnsiTheme="minorHAnsi"/>
        </w:rPr>
        <w:t xml:space="preserve">Достъпно на </w:t>
      </w:r>
      <w:hyperlink r:id="rId19" w:history="1">
        <w:r w:rsidRPr="00954E4F">
          <w:rPr>
            <w:rStyle w:val="Hyperlink"/>
            <w:rFonts w:asciiTheme="minorHAnsi" w:hAnsiTheme="minorHAnsi"/>
          </w:rPr>
          <w:t>https://www.czarnikow.com/blog/vendor-managed-inventory</w:t>
        </w:r>
      </w:hyperlink>
      <w:r w:rsidRPr="00954E4F">
        <w:rPr>
          <w:rFonts w:asciiTheme="minorHAnsi" w:hAnsiTheme="minorHAnsi"/>
        </w:rPr>
        <w:t xml:space="preserve"> </w:t>
      </w:r>
    </w:p>
  </w:footnote>
  <w:footnote w:id="28">
    <w:p w14:paraId="30A15C03" w14:textId="0ADEE341" w:rsidR="00954E4F" w:rsidRPr="00954E4F" w:rsidRDefault="00954E4F">
      <w:pPr>
        <w:pStyle w:val="FootnoteText"/>
        <w:rPr>
          <w:rFonts w:asciiTheme="minorHAnsi" w:hAnsiTheme="minorHAnsi"/>
        </w:rPr>
      </w:pPr>
      <w:r w:rsidRPr="00954E4F">
        <w:rPr>
          <w:rStyle w:val="FootnoteReference"/>
          <w:rFonts w:asciiTheme="minorHAnsi" w:hAnsiTheme="minorHAnsi"/>
        </w:rPr>
        <w:footnoteRef/>
      </w:r>
      <w:r w:rsidRPr="00954E4F">
        <w:rPr>
          <w:rFonts w:asciiTheme="minorHAnsi" w:hAnsiTheme="minorHAnsi"/>
        </w:rPr>
        <w:t xml:space="preserve"> </w:t>
      </w:r>
      <w:r w:rsidRPr="00954E4F">
        <w:rPr>
          <w:rFonts w:asciiTheme="minorHAnsi" w:hAnsiTheme="minorHAnsi"/>
          <w:lang w:val="en-GB"/>
        </w:rPr>
        <w:t xml:space="preserve">Halton, C. (September 28, 2022). What Is the Kanban System? Investopedia. </w:t>
      </w:r>
      <w:r w:rsidRPr="00954E4F">
        <w:rPr>
          <w:rFonts w:asciiTheme="minorHAnsi" w:hAnsiTheme="minorHAnsi"/>
        </w:rPr>
        <w:t xml:space="preserve">Достъпно на </w:t>
      </w:r>
      <w:hyperlink r:id="rId20" w:history="1">
        <w:r w:rsidRPr="00954E4F">
          <w:rPr>
            <w:rStyle w:val="Hyperlink"/>
            <w:rFonts w:asciiTheme="minorHAnsi" w:hAnsiTheme="minorHAnsi"/>
          </w:rPr>
          <w:t>https://www.investopedia.com/terms/k/kanban.asp</w:t>
        </w:r>
      </w:hyperlink>
      <w:r w:rsidRPr="00954E4F">
        <w:rPr>
          <w:rFonts w:asciiTheme="minorHAnsi" w:hAnsiTheme="minorHAnsi"/>
        </w:rPr>
        <w:t xml:space="preserve"> </w:t>
      </w:r>
    </w:p>
  </w:footnote>
  <w:footnote w:id="29">
    <w:p w14:paraId="643505DF" w14:textId="6A397996" w:rsidR="001631B3" w:rsidRPr="001631B3" w:rsidRDefault="001631B3">
      <w:pPr>
        <w:pStyle w:val="FootnoteText"/>
        <w:rPr>
          <w:rFonts w:asciiTheme="minorHAnsi" w:hAnsiTheme="minorHAnsi" w:cstheme="minorHAnsi"/>
        </w:rPr>
      </w:pPr>
      <w:r w:rsidRPr="001631B3">
        <w:rPr>
          <w:rStyle w:val="FootnoteReference"/>
          <w:rFonts w:asciiTheme="minorHAnsi" w:hAnsiTheme="minorHAnsi" w:cstheme="minorHAnsi"/>
        </w:rPr>
        <w:footnoteRef/>
      </w:r>
      <w:r w:rsidRPr="001631B3">
        <w:rPr>
          <w:rFonts w:asciiTheme="minorHAnsi" w:hAnsiTheme="minorHAnsi" w:cstheme="minorHAnsi"/>
        </w:rPr>
        <w:t xml:space="preserve"> За нас. Лира ООД. Достъпно на </w:t>
      </w:r>
      <w:hyperlink r:id="rId21" w:history="1">
        <w:r w:rsidRPr="001631B3">
          <w:rPr>
            <w:rStyle w:val="Hyperlink"/>
            <w:rFonts w:asciiTheme="minorHAnsi" w:hAnsiTheme="minorHAnsi" w:cstheme="minorHAnsi"/>
          </w:rPr>
          <w:t>https://www.lira-bg.com/%D0%B7%D0%B0-%D0%BB%D0%B8%D1%80%D0%B0-%D0%BE%D0%BE%D0%B4-%D0%BC%D0%B0%D1%88%D0%B8%D0%BD%D0%BD%D0%BE-%D0%BE%D0%B1%D0%BE%D1%80%D1%83%D0%B4%D0%B2%D0%B0%D0%BD%D0%B5</w:t>
        </w:r>
      </w:hyperlink>
      <w:r w:rsidRPr="001631B3">
        <w:rPr>
          <w:rFonts w:asciiTheme="minorHAnsi" w:hAnsiTheme="minorHAnsi" w:cstheme="minorHAnsi"/>
        </w:rPr>
        <w:t xml:space="preserve"> </w:t>
      </w:r>
    </w:p>
  </w:footnote>
  <w:footnote w:id="30">
    <w:p w14:paraId="7CDA5A50" w14:textId="023C2CFF" w:rsidR="001631B3" w:rsidRDefault="001631B3">
      <w:pPr>
        <w:pStyle w:val="FootnoteText"/>
      </w:pPr>
      <w:r>
        <w:rPr>
          <w:rStyle w:val="FootnoteReference"/>
        </w:rPr>
        <w:footnoteRef/>
      </w:r>
      <w:r>
        <w:t xml:space="preserve"> </w:t>
      </w:r>
      <w:r>
        <w:t>Пак</w:t>
      </w:r>
      <w:r>
        <w:t xml:space="preserve"> </w:t>
      </w:r>
      <w:r>
        <w:t>там</w:t>
      </w:r>
    </w:p>
  </w:footnote>
  <w:footnote w:id="31">
    <w:p w14:paraId="218AECA3" w14:textId="3867D24D" w:rsidR="00E85AF1" w:rsidRDefault="00E85AF1">
      <w:pPr>
        <w:pStyle w:val="FootnoteText"/>
      </w:pPr>
      <w:r>
        <w:rPr>
          <w:rStyle w:val="FootnoteReference"/>
        </w:rPr>
        <w:footnoteRef/>
      </w:r>
      <w:r>
        <w:t xml:space="preserve"> </w:t>
      </w:r>
      <w:r>
        <w:t>Пак</w:t>
      </w:r>
      <w:r>
        <w:t xml:space="preserve"> </w:t>
      </w:r>
      <w:r>
        <w:t>там</w:t>
      </w:r>
    </w:p>
  </w:footnote>
  <w:footnote w:id="32">
    <w:p w14:paraId="54D9393E" w14:textId="744760AF" w:rsidR="00E85AF1" w:rsidRPr="00E85AF1" w:rsidRDefault="00E85AF1">
      <w:pPr>
        <w:pStyle w:val="FootnoteText"/>
        <w:rPr>
          <w:rFonts w:asciiTheme="minorHAnsi" w:hAnsiTheme="minorHAnsi" w:cstheme="minorHAnsi"/>
        </w:rPr>
      </w:pPr>
      <w:r w:rsidRPr="00E85AF1">
        <w:rPr>
          <w:rStyle w:val="FootnoteReference"/>
          <w:rFonts w:asciiTheme="minorHAnsi" w:hAnsiTheme="minorHAnsi" w:cstheme="minorHAnsi"/>
        </w:rPr>
        <w:footnoteRef/>
      </w:r>
      <w:r w:rsidRPr="00E85AF1">
        <w:rPr>
          <w:rFonts w:asciiTheme="minorHAnsi" w:hAnsiTheme="minorHAnsi" w:cstheme="minorHAnsi"/>
        </w:rPr>
        <w:t xml:space="preserve"> Технологичен процес. Лира ООД. Достъпно на https://www.lira-bg.com/%D0%BF%D1%80%D0%BE%D0%B8%D0%B7%D0%B2%D0%BE%D0%B4%D1%81%D1%82%D0%B2%D0%BE-%D1%82%D0%B5%D1%85%D0%BD%D0%BE%D0%BB%D0%BE%D0%B3%D0%B8%D1%87%D0%B5%D0%BD-%D0%BF%D1%80%D0%BE%D1%86%D0%B5%D1%81</w:t>
      </w:r>
    </w:p>
  </w:footnote>
  <w:footnote w:id="33">
    <w:p w14:paraId="7FE148F6" w14:textId="7DD4EC3D" w:rsidR="00E85AF1" w:rsidRPr="00E85AF1" w:rsidRDefault="00E85AF1">
      <w:pPr>
        <w:pStyle w:val="FootnoteText"/>
        <w:rPr>
          <w:lang w:val="en-GB"/>
        </w:rPr>
      </w:pPr>
      <w:r>
        <w:rPr>
          <w:rStyle w:val="FootnoteReference"/>
        </w:rPr>
        <w:footnoteRef/>
      </w:r>
      <w:r>
        <w:t xml:space="preserve"> </w:t>
      </w:r>
      <w:r>
        <w:t>Пак</w:t>
      </w:r>
      <w:r>
        <w:t xml:space="preserve"> </w:t>
      </w:r>
      <w:r>
        <w:t>там</w:t>
      </w:r>
    </w:p>
  </w:footnote>
  <w:footnote w:id="34">
    <w:p w14:paraId="6A3B4974" w14:textId="0C9AD797" w:rsidR="00E13C84" w:rsidRPr="00E13C84" w:rsidRDefault="00E13C84">
      <w:pPr>
        <w:pStyle w:val="FootnoteText"/>
        <w:rPr>
          <w:rFonts w:asciiTheme="minorHAnsi" w:hAnsiTheme="minorHAnsi" w:cstheme="minorHAnsi"/>
        </w:rPr>
      </w:pPr>
      <w:r>
        <w:rPr>
          <w:rStyle w:val="FootnoteReference"/>
        </w:rPr>
        <w:footnoteRef/>
      </w:r>
      <w:r>
        <w:t xml:space="preserve"> </w:t>
      </w:r>
      <w:r w:rsidRPr="00E13C84">
        <w:rPr>
          <w:rFonts w:asciiTheme="minorHAnsi" w:hAnsiTheme="minorHAnsi" w:cstheme="minorHAnsi"/>
        </w:rPr>
        <w:t xml:space="preserve">Производствена база. Лира ООД. Достъпно на </w:t>
      </w:r>
      <w:hyperlink r:id="rId22" w:history="1">
        <w:r w:rsidRPr="00E13C84">
          <w:rPr>
            <w:rStyle w:val="Hyperlink"/>
            <w:rFonts w:asciiTheme="minorHAnsi" w:hAnsiTheme="minorHAnsi" w:cstheme="minorHAnsi"/>
          </w:rPr>
          <w:t>https://www.lira-bg.com/%D0%BF%D1%80%D0%BE%D0%B8%D0%B7%D0%B2%D0%BE%D0%B4%D1%81%D1%82%D0%B2%D0%B5%D0%BD%D0%B0-%D0%B1%D0%B0%D0%B7%D0%B0-%D0%BD%D0%B0-%D0%BB%D0%B8%D1%80%D0%B0-%D0%BE%D0%BE%D0%B4-%D1%82%D1%8A%D1%80%D0%B3%D0%BE%D0%B2%D0%B8%D1%89%D0%B5</w:t>
        </w:r>
      </w:hyperlink>
      <w:r w:rsidRPr="00E13C84">
        <w:rPr>
          <w:rFonts w:asciiTheme="minorHAnsi" w:hAnsiTheme="minorHAnsi" w:cstheme="minorHAnsi"/>
        </w:rPr>
        <w:t xml:space="preserve"> </w:t>
      </w:r>
    </w:p>
  </w:footnote>
  <w:footnote w:id="35">
    <w:p w14:paraId="265D3031" w14:textId="27DC045E" w:rsidR="00E13C84" w:rsidRPr="00E13C84" w:rsidRDefault="00E13C84">
      <w:pPr>
        <w:pStyle w:val="FootnoteText"/>
        <w:rPr>
          <w:rFonts w:asciiTheme="minorHAnsi" w:hAnsiTheme="minorHAnsi" w:cstheme="minorHAnsi"/>
        </w:rPr>
      </w:pPr>
      <w:r w:rsidRPr="00E13C84">
        <w:rPr>
          <w:rStyle w:val="FootnoteReference"/>
          <w:rFonts w:asciiTheme="minorHAnsi" w:hAnsiTheme="minorHAnsi" w:cstheme="minorHAnsi"/>
        </w:rPr>
        <w:footnoteRef/>
      </w:r>
      <w:r w:rsidRPr="00E13C84">
        <w:rPr>
          <w:rFonts w:asciiTheme="minorHAnsi" w:hAnsiTheme="minorHAnsi" w:cstheme="minorHAnsi"/>
        </w:rPr>
        <w:t xml:space="preserve"> Партньори. Лира ООД. Достъпно на </w:t>
      </w:r>
      <w:hyperlink r:id="rId23" w:history="1">
        <w:r w:rsidRPr="00E13C84">
          <w:rPr>
            <w:rStyle w:val="Hyperlink"/>
            <w:rFonts w:asciiTheme="minorHAnsi" w:hAnsiTheme="minorHAnsi" w:cstheme="minorHAnsi"/>
          </w:rPr>
          <w:t>https://www.lira-bg.com/%D0%BF%D0%B0%D1%80%D1%82%D0%BD%D1%8C%D0%BE%D1%80%D0%B8-%D0%B4%D0%B8%D1%81%D1%82%D1%80%D0%B8%D0%B1%D1%83%D1%86%D0%B8%D1%8F-%D0%BD%D0%B0-%D0%BF%D1%80%D0%BE%D0%B4%D1%83%D0%BA%D1%82%D0%B8?startFrom=16&amp;</w:t>
        </w:r>
      </w:hyperlink>
      <w:r w:rsidRPr="00E13C84">
        <w:rPr>
          <w:rFonts w:asciiTheme="minorHAnsi" w:hAnsiTheme="minorHAnsi" w:cstheme="minorHAnsi"/>
        </w:rPr>
        <w:t xml:space="preserve"> </w:t>
      </w:r>
    </w:p>
  </w:footnote>
  <w:footnote w:id="36">
    <w:p w14:paraId="25A647C0" w14:textId="06693B51" w:rsidR="00C052EE" w:rsidRPr="00C052EE" w:rsidRDefault="00C052EE">
      <w:pPr>
        <w:pStyle w:val="FootnoteText"/>
        <w:rPr>
          <w:rFonts w:asciiTheme="minorHAnsi" w:hAnsiTheme="minorHAnsi" w:cstheme="minorHAnsi"/>
        </w:rPr>
      </w:pPr>
      <w:r w:rsidRPr="00C052EE">
        <w:rPr>
          <w:rStyle w:val="FootnoteReference"/>
          <w:rFonts w:asciiTheme="minorHAnsi" w:hAnsiTheme="minorHAnsi" w:cstheme="minorHAnsi"/>
        </w:rPr>
        <w:footnoteRef/>
      </w:r>
      <w:r w:rsidRPr="00C052EE">
        <w:rPr>
          <w:rFonts w:asciiTheme="minorHAnsi" w:hAnsiTheme="minorHAnsi" w:cstheme="minorHAnsi"/>
        </w:rPr>
        <w:t xml:space="preserve"> Политика по качеството. Лира ООД. Достъпно на </w:t>
      </w:r>
      <w:hyperlink r:id="rId24" w:history="1">
        <w:r w:rsidRPr="00C052EE">
          <w:rPr>
            <w:rStyle w:val="Hyperlink"/>
            <w:rFonts w:asciiTheme="minorHAnsi" w:hAnsiTheme="minorHAnsi" w:cstheme="minorHAnsi"/>
          </w:rPr>
          <w:t>https://www.lira-bg.com/%D0%BF%D0%BE%D0%BB%D0%B8%D1%82%D0%B8%D0%BA%D0%B0-%D0%BF%D0%BE-%D0%BA%D0%B0%D1%87%D0%B5%D1%81%D1%82%D0%B2%D0%BE%D1%82%D0%BE-%D0%BF%D1%80%D0%BE%D0%B8%D0%B7%D0%B2%D0%BE%D0%B4%D0%B8%D1%82%D0%B5%D0%BB-%D0%BC%D0%B0%D1%88%D0%B8%D0%BD%D0%BD%D0%BE-%D0%BE%D0%B1%D0%BE%D1%80%D1%83%D0%B4%D0%B2%D0%B0%D0%BD%D0%B5</w:t>
        </w:r>
      </w:hyperlink>
      <w:r w:rsidRPr="00C052EE">
        <w:rPr>
          <w:rFonts w:asciiTheme="minorHAnsi" w:hAnsiTheme="minorHAnsi" w:cstheme="minorHAnsi"/>
        </w:rPr>
        <w:t xml:space="preserve"> </w:t>
      </w:r>
    </w:p>
  </w:footnote>
  <w:footnote w:id="37">
    <w:p w14:paraId="2763195C" w14:textId="4C6CB467" w:rsidR="00C052EE" w:rsidRPr="00C052EE" w:rsidRDefault="00C052EE">
      <w:pPr>
        <w:pStyle w:val="FootnoteText"/>
        <w:rPr>
          <w:rFonts w:asciiTheme="minorHAnsi" w:hAnsiTheme="minorHAnsi" w:cstheme="minorHAnsi"/>
        </w:rPr>
      </w:pPr>
      <w:r w:rsidRPr="00C052EE">
        <w:rPr>
          <w:rStyle w:val="FootnoteReference"/>
          <w:rFonts w:asciiTheme="minorHAnsi" w:hAnsiTheme="minorHAnsi" w:cstheme="minorHAnsi"/>
        </w:rPr>
        <w:footnoteRef/>
      </w:r>
      <w:r w:rsidRPr="00C052EE">
        <w:rPr>
          <w:rFonts w:asciiTheme="minorHAnsi" w:hAnsiTheme="minorHAnsi" w:cstheme="minorHAnsi"/>
        </w:rPr>
        <w:t xml:space="preserve"> Конкурентни предимства. Лира ООД. Достъпно на </w:t>
      </w:r>
      <w:hyperlink r:id="rId25" w:history="1">
        <w:r w:rsidRPr="00C052EE">
          <w:rPr>
            <w:rStyle w:val="Hyperlink"/>
            <w:rFonts w:asciiTheme="minorHAnsi" w:hAnsiTheme="minorHAnsi" w:cstheme="minorHAnsi"/>
          </w:rPr>
          <w:t>https://www.lira-bg.com/%D0%BA%D0%BE%D0%BD%D0%BA%D1%83%D1%80%D0%B5%D0%BD%D1%82%D0%BD%D0%B8-%D0%BF%D1%80%D0%B5%D0%B4%D0%B8%D0%BC%D1%81%D1%82%D0%B2%D0%B0-%D0%BB%D0%B8%D1%80%D0%B0-%D0%BE%D0%BE%D0%B4</w:t>
        </w:r>
      </w:hyperlink>
      <w:r w:rsidRPr="00C052EE">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14"/>
    <w:multiLevelType w:val="multilevel"/>
    <w:tmpl w:val="00000014"/>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16"/>
    <w:multiLevelType w:val="multilevel"/>
    <w:tmpl w:val="00000016"/>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8"/>
    <w:multiLevelType w:val="multilevel"/>
    <w:tmpl w:val="00000018"/>
    <w:name w:val="WWNum27"/>
    <w:lvl w:ilvl="0">
      <w:start w:val="3"/>
      <w:numFmt w:val="bullet"/>
      <w:lvlText w:val="-"/>
      <w:lvlJc w:val="left"/>
      <w:pPr>
        <w:tabs>
          <w:tab w:val="num" w:pos="0"/>
        </w:tabs>
        <w:ind w:left="1080" w:hanging="360"/>
      </w:pPr>
      <w:rPr>
        <w:rFonts w:ascii="Calibri" w:hAnsi="Calibri" w:cs="Calibr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15:restartNumberingAfterBreak="0">
    <w:nsid w:val="0000001A"/>
    <w:multiLevelType w:val="multilevel"/>
    <w:tmpl w:val="0000001A"/>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3626882"/>
    <w:multiLevelType w:val="hybridMultilevel"/>
    <w:tmpl w:val="0680D21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07A16DC6"/>
    <w:multiLevelType w:val="hybridMultilevel"/>
    <w:tmpl w:val="468860B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091225DE"/>
    <w:multiLevelType w:val="hybridMultilevel"/>
    <w:tmpl w:val="EBFCEA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10CF7B8D"/>
    <w:multiLevelType w:val="hybridMultilevel"/>
    <w:tmpl w:val="6010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53EB5"/>
    <w:multiLevelType w:val="hybridMultilevel"/>
    <w:tmpl w:val="E4CE5C9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1DB90A99"/>
    <w:multiLevelType w:val="hybridMultilevel"/>
    <w:tmpl w:val="725A52F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21C8297B"/>
    <w:multiLevelType w:val="hybridMultilevel"/>
    <w:tmpl w:val="285227D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25EF0DC0"/>
    <w:multiLevelType w:val="hybridMultilevel"/>
    <w:tmpl w:val="60ACFEC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2DA66E9D"/>
    <w:multiLevelType w:val="hybridMultilevel"/>
    <w:tmpl w:val="A5C625A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066657D"/>
    <w:multiLevelType w:val="hybridMultilevel"/>
    <w:tmpl w:val="8782239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27D1721"/>
    <w:multiLevelType w:val="hybridMultilevel"/>
    <w:tmpl w:val="06D8E3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364E070C"/>
    <w:multiLevelType w:val="hybridMultilevel"/>
    <w:tmpl w:val="FC54B6B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A660D14"/>
    <w:multiLevelType w:val="hybridMultilevel"/>
    <w:tmpl w:val="BE18187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AE22B14"/>
    <w:multiLevelType w:val="hybridMultilevel"/>
    <w:tmpl w:val="A976C2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3BC35E70"/>
    <w:multiLevelType w:val="hybridMultilevel"/>
    <w:tmpl w:val="1E2A7CD8"/>
    <w:lvl w:ilvl="0" w:tplc="5F6C39D6">
      <w:start w:val="1"/>
      <w:numFmt w:val="decimal"/>
      <w:lvlText w:val="%1."/>
      <w:lvlJc w:val="left"/>
      <w:pPr>
        <w:ind w:left="1428" w:hanging="360"/>
      </w:pPr>
      <w:rPr>
        <w:rFonts w:hint="default"/>
      </w:r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0" w15:restartNumberingAfterBreak="0">
    <w:nsid w:val="3D42401F"/>
    <w:multiLevelType w:val="hybridMultilevel"/>
    <w:tmpl w:val="4A6EC50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3DDE1F77"/>
    <w:multiLevelType w:val="multilevel"/>
    <w:tmpl w:val="D2964BB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22" w15:restartNumberingAfterBreak="0">
    <w:nsid w:val="3F107FFD"/>
    <w:multiLevelType w:val="hybridMultilevel"/>
    <w:tmpl w:val="C26C521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46197F34"/>
    <w:multiLevelType w:val="hybridMultilevel"/>
    <w:tmpl w:val="ED50BA38"/>
    <w:lvl w:ilvl="0" w:tplc="67E05EE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9994049"/>
    <w:multiLevelType w:val="multilevel"/>
    <w:tmpl w:val="F2D2072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E1D7BED"/>
    <w:multiLevelType w:val="multilevel"/>
    <w:tmpl w:val="F76A5310"/>
    <w:lvl w:ilvl="0">
      <w:start w:val="2"/>
      <w:numFmt w:val="decimal"/>
      <w:lvlText w:val="%1."/>
      <w:lvlJc w:val="left"/>
      <w:pPr>
        <w:ind w:left="360"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26" w15:restartNumberingAfterBreak="0">
    <w:nsid w:val="578669D8"/>
    <w:multiLevelType w:val="hybridMultilevel"/>
    <w:tmpl w:val="AEC0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33DEC"/>
    <w:multiLevelType w:val="hybridMultilevel"/>
    <w:tmpl w:val="6D68BA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60A611A9"/>
    <w:multiLevelType w:val="hybridMultilevel"/>
    <w:tmpl w:val="6B5056F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9" w15:restartNumberingAfterBreak="0">
    <w:nsid w:val="65AF4954"/>
    <w:multiLevelType w:val="multilevel"/>
    <w:tmpl w:val="D2964BB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30" w15:restartNumberingAfterBreak="0">
    <w:nsid w:val="6A825148"/>
    <w:multiLevelType w:val="hybridMultilevel"/>
    <w:tmpl w:val="DB9A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52E20"/>
    <w:multiLevelType w:val="hybridMultilevel"/>
    <w:tmpl w:val="55B45B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715D3CC4"/>
    <w:multiLevelType w:val="hybridMultilevel"/>
    <w:tmpl w:val="B2B8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C06F3"/>
    <w:multiLevelType w:val="hybridMultilevel"/>
    <w:tmpl w:val="746CD99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4" w15:restartNumberingAfterBreak="0">
    <w:nsid w:val="794A6676"/>
    <w:multiLevelType w:val="hybridMultilevel"/>
    <w:tmpl w:val="FC52649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5" w15:restartNumberingAfterBreak="0">
    <w:nsid w:val="7CA35607"/>
    <w:multiLevelType w:val="hybridMultilevel"/>
    <w:tmpl w:val="1E5C146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29"/>
  </w:num>
  <w:num w:numId="2">
    <w:abstractNumId w:val="34"/>
  </w:num>
  <w:num w:numId="3">
    <w:abstractNumId w:val="7"/>
  </w:num>
  <w:num w:numId="4">
    <w:abstractNumId w:val="15"/>
  </w:num>
  <w:num w:numId="5">
    <w:abstractNumId w:val="19"/>
  </w:num>
  <w:num w:numId="6">
    <w:abstractNumId w:val="24"/>
  </w:num>
  <w:num w:numId="7">
    <w:abstractNumId w:val="14"/>
  </w:num>
  <w:num w:numId="8">
    <w:abstractNumId w:val="28"/>
  </w:num>
  <w:num w:numId="9">
    <w:abstractNumId w:val="12"/>
  </w:num>
  <w:num w:numId="10">
    <w:abstractNumId w:val="18"/>
  </w:num>
  <w:num w:numId="11">
    <w:abstractNumId w:val="13"/>
  </w:num>
  <w:num w:numId="12">
    <w:abstractNumId w:val="35"/>
  </w:num>
  <w:num w:numId="13">
    <w:abstractNumId w:val="6"/>
  </w:num>
  <w:num w:numId="14">
    <w:abstractNumId w:val="20"/>
  </w:num>
  <w:num w:numId="15">
    <w:abstractNumId w:val="10"/>
  </w:num>
  <w:num w:numId="16">
    <w:abstractNumId w:val="23"/>
  </w:num>
  <w:num w:numId="17">
    <w:abstractNumId w:val="21"/>
  </w:num>
  <w:num w:numId="18">
    <w:abstractNumId w:val="25"/>
  </w:num>
  <w:num w:numId="19">
    <w:abstractNumId w:val="22"/>
  </w:num>
  <w:num w:numId="20">
    <w:abstractNumId w:val="9"/>
  </w:num>
  <w:num w:numId="21">
    <w:abstractNumId w:val="5"/>
  </w:num>
  <w:num w:numId="22">
    <w:abstractNumId w:val="16"/>
  </w:num>
  <w:num w:numId="23">
    <w:abstractNumId w:val="17"/>
  </w:num>
  <w:num w:numId="24">
    <w:abstractNumId w:val="33"/>
  </w:num>
  <w:num w:numId="25">
    <w:abstractNumId w:val="11"/>
  </w:num>
  <w:num w:numId="26">
    <w:abstractNumId w:val="27"/>
  </w:num>
  <w:num w:numId="27">
    <w:abstractNumId w:val="32"/>
  </w:num>
  <w:num w:numId="28">
    <w:abstractNumId w:val="26"/>
  </w:num>
  <w:num w:numId="29">
    <w:abstractNumId w:val="8"/>
  </w:num>
  <w:num w:numId="30">
    <w:abstractNumId w:val="31"/>
  </w:num>
  <w:num w:numId="31">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mailMerge>
    <w:mainDocumentType w:val="email"/>
    <w:dataType w:val="textFile"/>
    <w:activeRecord w:val="-1"/>
  </w:mailMerge>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CC"/>
    <w:rsid w:val="00002E4E"/>
    <w:rsid w:val="00007A42"/>
    <w:rsid w:val="0002108C"/>
    <w:rsid w:val="00023061"/>
    <w:rsid w:val="00024A61"/>
    <w:rsid w:val="00024D0A"/>
    <w:rsid w:val="00026FEB"/>
    <w:rsid w:val="0002751A"/>
    <w:rsid w:val="00030227"/>
    <w:rsid w:val="000306DE"/>
    <w:rsid w:val="00031B8D"/>
    <w:rsid w:val="00033F4B"/>
    <w:rsid w:val="0004060A"/>
    <w:rsid w:val="00043A43"/>
    <w:rsid w:val="000460D7"/>
    <w:rsid w:val="00047135"/>
    <w:rsid w:val="00051C3F"/>
    <w:rsid w:val="00051E9B"/>
    <w:rsid w:val="00061187"/>
    <w:rsid w:val="00065532"/>
    <w:rsid w:val="0006644F"/>
    <w:rsid w:val="000714A8"/>
    <w:rsid w:val="000813AE"/>
    <w:rsid w:val="0009338A"/>
    <w:rsid w:val="0009379F"/>
    <w:rsid w:val="000977BD"/>
    <w:rsid w:val="000A1894"/>
    <w:rsid w:val="000A20F8"/>
    <w:rsid w:val="000A4FF8"/>
    <w:rsid w:val="000A767F"/>
    <w:rsid w:val="000B4B47"/>
    <w:rsid w:val="000C27C4"/>
    <w:rsid w:val="000D09D6"/>
    <w:rsid w:val="000D3F39"/>
    <w:rsid w:val="000D526B"/>
    <w:rsid w:val="000E465B"/>
    <w:rsid w:val="000E4F03"/>
    <w:rsid w:val="000E6AB9"/>
    <w:rsid w:val="000E6C69"/>
    <w:rsid w:val="000E7134"/>
    <w:rsid w:val="000F07D0"/>
    <w:rsid w:val="000F14D9"/>
    <w:rsid w:val="000F2F40"/>
    <w:rsid w:val="000F52C0"/>
    <w:rsid w:val="001048D8"/>
    <w:rsid w:val="00114F1D"/>
    <w:rsid w:val="001226B3"/>
    <w:rsid w:val="00123E7B"/>
    <w:rsid w:val="00130DD1"/>
    <w:rsid w:val="001339D0"/>
    <w:rsid w:val="00136BEF"/>
    <w:rsid w:val="001403DA"/>
    <w:rsid w:val="00147E0D"/>
    <w:rsid w:val="00151405"/>
    <w:rsid w:val="00153BD6"/>
    <w:rsid w:val="00153E10"/>
    <w:rsid w:val="001547C4"/>
    <w:rsid w:val="00155433"/>
    <w:rsid w:val="001569CD"/>
    <w:rsid w:val="00160DED"/>
    <w:rsid w:val="00162A44"/>
    <w:rsid w:val="00162A99"/>
    <w:rsid w:val="001631B3"/>
    <w:rsid w:val="00173A2D"/>
    <w:rsid w:val="001762EA"/>
    <w:rsid w:val="00180B75"/>
    <w:rsid w:val="00181CC0"/>
    <w:rsid w:val="00183D87"/>
    <w:rsid w:val="001849BC"/>
    <w:rsid w:val="00185404"/>
    <w:rsid w:val="00187502"/>
    <w:rsid w:val="00192650"/>
    <w:rsid w:val="00192F1E"/>
    <w:rsid w:val="001A2B53"/>
    <w:rsid w:val="001A7C01"/>
    <w:rsid w:val="001B3DA2"/>
    <w:rsid w:val="001B489A"/>
    <w:rsid w:val="001B7858"/>
    <w:rsid w:val="001C3D60"/>
    <w:rsid w:val="001C524D"/>
    <w:rsid w:val="001C570A"/>
    <w:rsid w:val="001C7A2E"/>
    <w:rsid w:val="001D397F"/>
    <w:rsid w:val="001E6162"/>
    <w:rsid w:val="001E64C9"/>
    <w:rsid w:val="001F2146"/>
    <w:rsid w:val="001F78B4"/>
    <w:rsid w:val="001F7D12"/>
    <w:rsid w:val="0020003B"/>
    <w:rsid w:val="00202969"/>
    <w:rsid w:val="002046C2"/>
    <w:rsid w:val="00204A0D"/>
    <w:rsid w:val="00205CA2"/>
    <w:rsid w:val="002061FE"/>
    <w:rsid w:val="002072CC"/>
    <w:rsid w:val="002116C7"/>
    <w:rsid w:val="00211ECF"/>
    <w:rsid w:val="0021728F"/>
    <w:rsid w:val="00222910"/>
    <w:rsid w:val="00226C65"/>
    <w:rsid w:val="002307AB"/>
    <w:rsid w:val="00231E36"/>
    <w:rsid w:val="00232058"/>
    <w:rsid w:val="00232664"/>
    <w:rsid w:val="00232C27"/>
    <w:rsid w:val="00233699"/>
    <w:rsid w:val="00237DEB"/>
    <w:rsid w:val="002409B8"/>
    <w:rsid w:val="00241DE2"/>
    <w:rsid w:val="00243784"/>
    <w:rsid w:val="00245153"/>
    <w:rsid w:val="00245BAB"/>
    <w:rsid w:val="00251941"/>
    <w:rsid w:val="00254631"/>
    <w:rsid w:val="00261A24"/>
    <w:rsid w:val="00261F67"/>
    <w:rsid w:val="00266265"/>
    <w:rsid w:val="00266629"/>
    <w:rsid w:val="00266FC5"/>
    <w:rsid w:val="002715EE"/>
    <w:rsid w:val="00273416"/>
    <w:rsid w:val="00276185"/>
    <w:rsid w:val="00280864"/>
    <w:rsid w:val="00280E4A"/>
    <w:rsid w:val="002837EB"/>
    <w:rsid w:val="00284638"/>
    <w:rsid w:val="002850C5"/>
    <w:rsid w:val="00292B1E"/>
    <w:rsid w:val="00296240"/>
    <w:rsid w:val="00297069"/>
    <w:rsid w:val="002972FF"/>
    <w:rsid w:val="00297C1C"/>
    <w:rsid w:val="002A09E8"/>
    <w:rsid w:val="002A1626"/>
    <w:rsid w:val="002A2076"/>
    <w:rsid w:val="002A22AA"/>
    <w:rsid w:val="002A281D"/>
    <w:rsid w:val="002A5E98"/>
    <w:rsid w:val="002A6228"/>
    <w:rsid w:val="002B2FB4"/>
    <w:rsid w:val="002B74A5"/>
    <w:rsid w:val="002B7FB2"/>
    <w:rsid w:val="002C0FBD"/>
    <w:rsid w:val="002C27E8"/>
    <w:rsid w:val="002C3EDD"/>
    <w:rsid w:val="002C5D3E"/>
    <w:rsid w:val="002C5EF3"/>
    <w:rsid w:val="002C78C3"/>
    <w:rsid w:val="002D2663"/>
    <w:rsid w:val="002D54E6"/>
    <w:rsid w:val="002D6F19"/>
    <w:rsid w:val="002E0517"/>
    <w:rsid w:val="002E115C"/>
    <w:rsid w:val="002E1565"/>
    <w:rsid w:val="002E2696"/>
    <w:rsid w:val="002E6385"/>
    <w:rsid w:val="002E67CF"/>
    <w:rsid w:val="002F220A"/>
    <w:rsid w:val="002F2E61"/>
    <w:rsid w:val="002F3E75"/>
    <w:rsid w:val="002F4DD8"/>
    <w:rsid w:val="002F6329"/>
    <w:rsid w:val="002F661B"/>
    <w:rsid w:val="0030077E"/>
    <w:rsid w:val="00300F56"/>
    <w:rsid w:val="00305064"/>
    <w:rsid w:val="00307265"/>
    <w:rsid w:val="00324A5A"/>
    <w:rsid w:val="0033003C"/>
    <w:rsid w:val="00335AD2"/>
    <w:rsid w:val="0034743B"/>
    <w:rsid w:val="00353580"/>
    <w:rsid w:val="00355FD0"/>
    <w:rsid w:val="003606E6"/>
    <w:rsid w:val="00361070"/>
    <w:rsid w:val="00361E7F"/>
    <w:rsid w:val="00373430"/>
    <w:rsid w:val="003744B8"/>
    <w:rsid w:val="003759C1"/>
    <w:rsid w:val="003805BE"/>
    <w:rsid w:val="00390F62"/>
    <w:rsid w:val="003938A5"/>
    <w:rsid w:val="003976D1"/>
    <w:rsid w:val="003A3D4C"/>
    <w:rsid w:val="003A497E"/>
    <w:rsid w:val="003A5E26"/>
    <w:rsid w:val="003A79FE"/>
    <w:rsid w:val="003B1324"/>
    <w:rsid w:val="003B3B94"/>
    <w:rsid w:val="003B4EF1"/>
    <w:rsid w:val="003B61D4"/>
    <w:rsid w:val="003C2ADF"/>
    <w:rsid w:val="003C68E7"/>
    <w:rsid w:val="003D0136"/>
    <w:rsid w:val="003D18B6"/>
    <w:rsid w:val="003D1A70"/>
    <w:rsid w:val="003D6EB3"/>
    <w:rsid w:val="003D729F"/>
    <w:rsid w:val="003D7F1D"/>
    <w:rsid w:val="003E0737"/>
    <w:rsid w:val="003E1329"/>
    <w:rsid w:val="003E1FD6"/>
    <w:rsid w:val="003E607B"/>
    <w:rsid w:val="003F1648"/>
    <w:rsid w:val="003F1ECF"/>
    <w:rsid w:val="003F5378"/>
    <w:rsid w:val="003F54E7"/>
    <w:rsid w:val="0040154D"/>
    <w:rsid w:val="004058B9"/>
    <w:rsid w:val="004068E3"/>
    <w:rsid w:val="004113EB"/>
    <w:rsid w:val="0041285B"/>
    <w:rsid w:val="004134FF"/>
    <w:rsid w:val="00422CEB"/>
    <w:rsid w:val="0042583D"/>
    <w:rsid w:val="004310BF"/>
    <w:rsid w:val="00433762"/>
    <w:rsid w:val="004338D4"/>
    <w:rsid w:val="004356DA"/>
    <w:rsid w:val="004419FA"/>
    <w:rsid w:val="0044516D"/>
    <w:rsid w:val="00445238"/>
    <w:rsid w:val="00447D1E"/>
    <w:rsid w:val="00451382"/>
    <w:rsid w:val="0045212D"/>
    <w:rsid w:val="0045395C"/>
    <w:rsid w:val="00460DBF"/>
    <w:rsid w:val="004610AA"/>
    <w:rsid w:val="004646A0"/>
    <w:rsid w:val="004652E5"/>
    <w:rsid w:val="00471B59"/>
    <w:rsid w:val="00471DA2"/>
    <w:rsid w:val="0047353D"/>
    <w:rsid w:val="0048070A"/>
    <w:rsid w:val="00481C71"/>
    <w:rsid w:val="004824E9"/>
    <w:rsid w:val="0048288F"/>
    <w:rsid w:val="00483BEA"/>
    <w:rsid w:val="00484960"/>
    <w:rsid w:val="004964FD"/>
    <w:rsid w:val="004979FD"/>
    <w:rsid w:val="004A1466"/>
    <w:rsid w:val="004A4553"/>
    <w:rsid w:val="004A45CE"/>
    <w:rsid w:val="004A477C"/>
    <w:rsid w:val="004B2C4D"/>
    <w:rsid w:val="004B4B47"/>
    <w:rsid w:val="004B636B"/>
    <w:rsid w:val="004B7244"/>
    <w:rsid w:val="004C15BB"/>
    <w:rsid w:val="004C299B"/>
    <w:rsid w:val="004C59C3"/>
    <w:rsid w:val="004C792A"/>
    <w:rsid w:val="004D11FC"/>
    <w:rsid w:val="004D7EDE"/>
    <w:rsid w:val="004E0018"/>
    <w:rsid w:val="004E081F"/>
    <w:rsid w:val="004E1346"/>
    <w:rsid w:val="004E208A"/>
    <w:rsid w:val="004E307A"/>
    <w:rsid w:val="004E4D93"/>
    <w:rsid w:val="004E5E35"/>
    <w:rsid w:val="004E6318"/>
    <w:rsid w:val="004F4110"/>
    <w:rsid w:val="00500B0A"/>
    <w:rsid w:val="00500D43"/>
    <w:rsid w:val="00501D24"/>
    <w:rsid w:val="00504C3F"/>
    <w:rsid w:val="00505591"/>
    <w:rsid w:val="00514E0D"/>
    <w:rsid w:val="00523D83"/>
    <w:rsid w:val="00525664"/>
    <w:rsid w:val="0052702C"/>
    <w:rsid w:val="00533849"/>
    <w:rsid w:val="005346A5"/>
    <w:rsid w:val="00536357"/>
    <w:rsid w:val="005377A0"/>
    <w:rsid w:val="00540307"/>
    <w:rsid w:val="00540CFC"/>
    <w:rsid w:val="0054240C"/>
    <w:rsid w:val="00544B1D"/>
    <w:rsid w:val="0055194C"/>
    <w:rsid w:val="0055564C"/>
    <w:rsid w:val="00556413"/>
    <w:rsid w:val="00556B15"/>
    <w:rsid w:val="0056033D"/>
    <w:rsid w:val="0056148C"/>
    <w:rsid w:val="005623BF"/>
    <w:rsid w:val="00563942"/>
    <w:rsid w:val="0057422E"/>
    <w:rsid w:val="0057470C"/>
    <w:rsid w:val="00585069"/>
    <w:rsid w:val="005850DE"/>
    <w:rsid w:val="005959F8"/>
    <w:rsid w:val="005965AD"/>
    <w:rsid w:val="00597019"/>
    <w:rsid w:val="00597C47"/>
    <w:rsid w:val="005A3020"/>
    <w:rsid w:val="005A67C5"/>
    <w:rsid w:val="005A74E0"/>
    <w:rsid w:val="005B7F68"/>
    <w:rsid w:val="005C447E"/>
    <w:rsid w:val="005C62FC"/>
    <w:rsid w:val="005C6E1F"/>
    <w:rsid w:val="005D05A8"/>
    <w:rsid w:val="005D0D07"/>
    <w:rsid w:val="005D142F"/>
    <w:rsid w:val="005D1B1A"/>
    <w:rsid w:val="005D6E2B"/>
    <w:rsid w:val="005E1FDF"/>
    <w:rsid w:val="005E421B"/>
    <w:rsid w:val="005F1EDA"/>
    <w:rsid w:val="005F4211"/>
    <w:rsid w:val="005F46BD"/>
    <w:rsid w:val="005F6541"/>
    <w:rsid w:val="00600EB3"/>
    <w:rsid w:val="006078B9"/>
    <w:rsid w:val="00610B61"/>
    <w:rsid w:val="006236F7"/>
    <w:rsid w:val="00624EF1"/>
    <w:rsid w:val="00635082"/>
    <w:rsid w:val="00637A19"/>
    <w:rsid w:val="00637A9C"/>
    <w:rsid w:val="00642A9B"/>
    <w:rsid w:val="00656232"/>
    <w:rsid w:val="00660CE5"/>
    <w:rsid w:val="00667E1A"/>
    <w:rsid w:val="00670BC7"/>
    <w:rsid w:val="00670D09"/>
    <w:rsid w:val="00671AC7"/>
    <w:rsid w:val="00673480"/>
    <w:rsid w:val="0067458B"/>
    <w:rsid w:val="006757D9"/>
    <w:rsid w:val="0067638E"/>
    <w:rsid w:val="0067685E"/>
    <w:rsid w:val="00682D44"/>
    <w:rsid w:val="00683090"/>
    <w:rsid w:val="00685212"/>
    <w:rsid w:val="00690A41"/>
    <w:rsid w:val="00696700"/>
    <w:rsid w:val="00697EDD"/>
    <w:rsid w:val="006A068A"/>
    <w:rsid w:val="006A4C4F"/>
    <w:rsid w:val="006B0646"/>
    <w:rsid w:val="006B4413"/>
    <w:rsid w:val="006B7FBD"/>
    <w:rsid w:val="006C02F9"/>
    <w:rsid w:val="006C4507"/>
    <w:rsid w:val="006C775C"/>
    <w:rsid w:val="006D78C9"/>
    <w:rsid w:val="006E009F"/>
    <w:rsid w:val="006E14C5"/>
    <w:rsid w:val="006E3A4B"/>
    <w:rsid w:val="006E3AD7"/>
    <w:rsid w:val="006E67D0"/>
    <w:rsid w:val="006F315A"/>
    <w:rsid w:val="006F3E55"/>
    <w:rsid w:val="00700CD8"/>
    <w:rsid w:val="00701F30"/>
    <w:rsid w:val="00705CB4"/>
    <w:rsid w:val="00706B6C"/>
    <w:rsid w:val="00724E5F"/>
    <w:rsid w:val="00727A1D"/>
    <w:rsid w:val="007329EA"/>
    <w:rsid w:val="007341C1"/>
    <w:rsid w:val="00737AF0"/>
    <w:rsid w:val="00740B82"/>
    <w:rsid w:val="0074295B"/>
    <w:rsid w:val="00744D53"/>
    <w:rsid w:val="007500AF"/>
    <w:rsid w:val="00750641"/>
    <w:rsid w:val="00752661"/>
    <w:rsid w:val="0075579E"/>
    <w:rsid w:val="007557D1"/>
    <w:rsid w:val="00755C3A"/>
    <w:rsid w:val="00763787"/>
    <w:rsid w:val="00764A2A"/>
    <w:rsid w:val="007662FF"/>
    <w:rsid w:val="007668D6"/>
    <w:rsid w:val="00770961"/>
    <w:rsid w:val="0077120D"/>
    <w:rsid w:val="00771EA3"/>
    <w:rsid w:val="00773C27"/>
    <w:rsid w:val="00774E6B"/>
    <w:rsid w:val="00775AF8"/>
    <w:rsid w:val="00787ABE"/>
    <w:rsid w:val="00793C3F"/>
    <w:rsid w:val="00795784"/>
    <w:rsid w:val="00795F77"/>
    <w:rsid w:val="00797FE3"/>
    <w:rsid w:val="007A08FF"/>
    <w:rsid w:val="007A5FAA"/>
    <w:rsid w:val="007B160F"/>
    <w:rsid w:val="007B56C0"/>
    <w:rsid w:val="007B58F6"/>
    <w:rsid w:val="007B73EE"/>
    <w:rsid w:val="007B7830"/>
    <w:rsid w:val="007C03F7"/>
    <w:rsid w:val="007C2D2C"/>
    <w:rsid w:val="007C3384"/>
    <w:rsid w:val="007C50D3"/>
    <w:rsid w:val="007C6ABA"/>
    <w:rsid w:val="007C7D64"/>
    <w:rsid w:val="007C7DA4"/>
    <w:rsid w:val="007D2806"/>
    <w:rsid w:val="007D37F3"/>
    <w:rsid w:val="007D5E6C"/>
    <w:rsid w:val="007D626C"/>
    <w:rsid w:val="007D6819"/>
    <w:rsid w:val="007E138B"/>
    <w:rsid w:val="007E4582"/>
    <w:rsid w:val="007F0972"/>
    <w:rsid w:val="00801D66"/>
    <w:rsid w:val="008022BF"/>
    <w:rsid w:val="00802C98"/>
    <w:rsid w:val="008147A1"/>
    <w:rsid w:val="00820B42"/>
    <w:rsid w:val="00821B61"/>
    <w:rsid w:val="00822CF4"/>
    <w:rsid w:val="00827B6D"/>
    <w:rsid w:val="008330C1"/>
    <w:rsid w:val="008336F8"/>
    <w:rsid w:val="00833DA9"/>
    <w:rsid w:val="008377D4"/>
    <w:rsid w:val="0084193D"/>
    <w:rsid w:val="0085276E"/>
    <w:rsid w:val="008528FF"/>
    <w:rsid w:val="00854915"/>
    <w:rsid w:val="0085553E"/>
    <w:rsid w:val="008612F7"/>
    <w:rsid w:val="00866BA1"/>
    <w:rsid w:val="008671E8"/>
    <w:rsid w:val="008676B4"/>
    <w:rsid w:val="00870A8B"/>
    <w:rsid w:val="00874356"/>
    <w:rsid w:val="00874A59"/>
    <w:rsid w:val="00874CDD"/>
    <w:rsid w:val="00882D6F"/>
    <w:rsid w:val="00883E88"/>
    <w:rsid w:val="00886BA9"/>
    <w:rsid w:val="008930A0"/>
    <w:rsid w:val="00895418"/>
    <w:rsid w:val="00895BED"/>
    <w:rsid w:val="008A1235"/>
    <w:rsid w:val="008A3CFF"/>
    <w:rsid w:val="008A7536"/>
    <w:rsid w:val="008B06E2"/>
    <w:rsid w:val="008B3412"/>
    <w:rsid w:val="008B370C"/>
    <w:rsid w:val="008B4716"/>
    <w:rsid w:val="008B76D0"/>
    <w:rsid w:val="008C447C"/>
    <w:rsid w:val="008D15A6"/>
    <w:rsid w:val="008D207E"/>
    <w:rsid w:val="008D3185"/>
    <w:rsid w:val="008D4920"/>
    <w:rsid w:val="008D6CB5"/>
    <w:rsid w:val="008E61DA"/>
    <w:rsid w:val="008E71BC"/>
    <w:rsid w:val="008F0105"/>
    <w:rsid w:val="008F0EA3"/>
    <w:rsid w:val="008F2DA9"/>
    <w:rsid w:val="008F55D9"/>
    <w:rsid w:val="008F7820"/>
    <w:rsid w:val="009010D2"/>
    <w:rsid w:val="00903391"/>
    <w:rsid w:val="00906FAB"/>
    <w:rsid w:val="0091066D"/>
    <w:rsid w:val="009179F1"/>
    <w:rsid w:val="00927207"/>
    <w:rsid w:val="00933021"/>
    <w:rsid w:val="00933CAD"/>
    <w:rsid w:val="0094063E"/>
    <w:rsid w:val="009419D4"/>
    <w:rsid w:val="00946BA4"/>
    <w:rsid w:val="00947593"/>
    <w:rsid w:val="00952C14"/>
    <w:rsid w:val="00953B77"/>
    <w:rsid w:val="00953E21"/>
    <w:rsid w:val="00954E4F"/>
    <w:rsid w:val="00955C5F"/>
    <w:rsid w:val="009648E7"/>
    <w:rsid w:val="00970C87"/>
    <w:rsid w:val="009746EE"/>
    <w:rsid w:val="0097529B"/>
    <w:rsid w:val="00983136"/>
    <w:rsid w:val="009927E0"/>
    <w:rsid w:val="009960BA"/>
    <w:rsid w:val="0099650E"/>
    <w:rsid w:val="00997428"/>
    <w:rsid w:val="009974A1"/>
    <w:rsid w:val="009A5DB7"/>
    <w:rsid w:val="009A5DDF"/>
    <w:rsid w:val="009A75EA"/>
    <w:rsid w:val="009B138E"/>
    <w:rsid w:val="009B2847"/>
    <w:rsid w:val="009B4E7B"/>
    <w:rsid w:val="009C0C09"/>
    <w:rsid w:val="009C535C"/>
    <w:rsid w:val="009C6DEF"/>
    <w:rsid w:val="009C71EE"/>
    <w:rsid w:val="009D171A"/>
    <w:rsid w:val="009D68E1"/>
    <w:rsid w:val="009D7D90"/>
    <w:rsid w:val="009E665C"/>
    <w:rsid w:val="009E6F92"/>
    <w:rsid w:val="009F3028"/>
    <w:rsid w:val="009F4851"/>
    <w:rsid w:val="00A000E4"/>
    <w:rsid w:val="00A0265E"/>
    <w:rsid w:val="00A0492C"/>
    <w:rsid w:val="00A25AA0"/>
    <w:rsid w:val="00A26052"/>
    <w:rsid w:val="00A30250"/>
    <w:rsid w:val="00A30B01"/>
    <w:rsid w:val="00A35B93"/>
    <w:rsid w:val="00A3606C"/>
    <w:rsid w:val="00A36652"/>
    <w:rsid w:val="00A5018C"/>
    <w:rsid w:val="00A52C86"/>
    <w:rsid w:val="00A533E8"/>
    <w:rsid w:val="00A54DAB"/>
    <w:rsid w:val="00A566D7"/>
    <w:rsid w:val="00A605AC"/>
    <w:rsid w:val="00A62F82"/>
    <w:rsid w:val="00A72B56"/>
    <w:rsid w:val="00A81650"/>
    <w:rsid w:val="00A8291F"/>
    <w:rsid w:val="00A95F95"/>
    <w:rsid w:val="00A97ADE"/>
    <w:rsid w:val="00AA03F3"/>
    <w:rsid w:val="00AA09EA"/>
    <w:rsid w:val="00AA3291"/>
    <w:rsid w:val="00AA5D4D"/>
    <w:rsid w:val="00AA6121"/>
    <w:rsid w:val="00AB49F2"/>
    <w:rsid w:val="00AC25EB"/>
    <w:rsid w:val="00AC4EF4"/>
    <w:rsid w:val="00AD2FD5"/>
    <w:rsid w:val="00AD4800"/>
    <w:rsid w:val="00AE0646"/>
    <w:rsid w:val="00AE4E17"/>
    <w:rsid w:val="00AF0883"/>
    <w:rsid w:val="00AF210C"/>
    <w:rsid w:val="00B0023B"/>
    <w:rsid w:val="00B05C01"/>
    <w:rsid w:val="00B12221"/>
    <w:rsid w:val="00B136F7"/>
    <w:rsid w:val="00B16D96"/>
    <w:rsid w:val="00B21E9C"/>
    <w:rsid w:val="00B226AF"/>
    <w:rsid w:val="00B25020"/>
    <w:rsid w:val="00B3069B"/>
    <w:rsid w:val="00B32D9C"/>
    <w:rsid w:val="00B347D1"/>
    <w:rsid w:val="00B35928"/>
    <w:rsid w:val="00B37CD7"/>
    <w:rsid w:val="00B4170D"/>
    <w:rsid w:val="00B4562A"/>
    <w:rsid w:val="00B46FBE"/>
    <w:rsid w:val="00B47E22"/>
    <w:rsid w:val="00B50910"/>
    <w:rsid w:val="00B54228"/>
    <w:rsid w:val="00B56820"/>
    <w:rsid w:val="00B60287"/>
    <w:rsid w:val="00B63ED6"/>
    <w:rsid w:val="00B645EC"/>
    <w:rsid w:val="00B64C47"/>
    <w:rsid w:val="00B657B6"/>
    <w:rsid w:val="00B65E25"/>
    <w:rsid w:val="00B66053"/>
    <w:rsid w:val="00B6691C"/>
    <w:rsid w:val="00B66F24"/>
    <w:rsid w:val="00B70BC4"/>
    <w:rsid w:val="00B729CB"/>
    <w:rsid w:val="00B75E86"/>
    <w:rsid w:val="00B760BE"/>
    <w:rsid w:val="00B832E5"/>
    <w:rsid w:val="00B84C30"/>
    <w:rsid w:val="00B8501A"/>
    <w:rsid w:val="00B87B39"/>
    <w:rsid w:val="00BA2953"/>
    <w:rsid w:val="00BA4DF8"/>
    <w:rsid w:val="00BA4E33"/>
    <w:rsid w:val="00BA4EE7"/>
    <w:rsid w:val="00BA7D1F"/>
    <w:rsid w:val="00BB0599"/>
    <w:rsid w:val="00BB0EDB"/>
    <w:rsid w:val="00BB2F34"/>
    <w:rsid w:val="00BB7501"/>
    <w:rsid w:val="00BC0AAD"/>
    <w:rsid w:val="00BC0BF1"/>
    <w:rsid w:val="00BC59B5"/>
    <w:rsid w:val="00BC5B68"/>
    <w:rsid w:val="00BD00BE"/>
    <w:rsid w:val="00BD290B"/>
    <w:rsid w:val="00BD2FB1"/>
    <w:rsid w:val="00BD459B"/>
    <w:rsid w:val="00BD4943"/>
    <w:rsid w:val="00BD520D"/>
    <w:rsid w:val="00BE6322"/>
    <w:rsid w:val="00BF3B15"/>
    <w:rsid w:val="00BF3C9E"/>
    <w:rsid w:val="00C038F2"/>
    <w:rsid w:val="00C052EE"/>
    <w:rsid w:val="00C057F0"/>
    <w:rsid w:val="00C06893"/>
    <w:rsid w:val="00C06B26"/>
    <w:rsid w:val="00C105AA"/>
    <w:rsid w:val="00C118A1"/>
    <w:rsid w:val="00C15D4B"/>
    <w:rsid w:val="00C15E0D"/>
    <w:rsid w:val="00C1746C"/>
    <w:rsid w:val="00C17920"/>
    <w:rsid w:val="00C2032E"/>
    <w:rsid w:val="00C26B63"/>
    <w:rsid w:val="00C32904"/>
    <w:rsid w:val="00C32EEF"/>
    <w:rsid w:val="00C3363C"/>
    <w:rsid w:val="00C37638"/>
    <w:rsid w:val="00C43A41"/>
    <w:rsid w:val="00C44888"/>
    <w:rsid w:val="00C46318"/>
    <w:rsid w:val="00C47312"/>
    <w:rsid w:val="00C50F9F"/>
    <w:rsid w:val="00C54CB6"/>
    <w:rsid w:val="00C64523"/>
    <w:rsid w:val="00C65C56"/>
    <w:rsid w:val="00C65D70"/>
    <w:rsid w:val="00C665A7"/>
    <w:rsid w:val="00C678D4"/>
    <w:rsid w:val="00C713BF"/>
    <w:rsid w:val="00C71A23"/>
    <w:rsid w:val="00C71ACB"/>
    <w:rsid w:val="00C74AEF"/>
    <w:rsid w:val="00C74F40"/>
    <w:rsid w:val="00C77076"/>
    <w:rsid w:val="00C81511"/>
    <w:rsid w:val="00C81E74"/>
    <w:rsid w:val="00C83BC5"/>
    <w:rsid w:val="00C864E1"/>
    <w:rsid w:val="00C87000"/>
    <w:rsid w:val="00C871E1"/>
    <w:rsid w:val="00C96241"/>
    <w:rsid w:val="00C962BF"/>
    <w:rsid w:val="00CA0F05"/>
    <w:rsid w:val="00CA1A03"/>
    <w:rsid w:val="00CA2D77"/>
    <w:rsid w:val="00CA6C7D"/>
    <w:rsid w:val="00CB09AF"/>
    <w:rsid w:val="00CB0A23"/>
    <w:rsid w:val="00CB21C7"/>
    <w:rsid w:val="00CB75EF"/>
    <w:rsid w:val="00CC3917"/>
    <w:rsid w:val="00CC6A65"/>
    <w:rsid w:val="00CC6E61"/>
    <w:rsid w:val="00CD1950"/>
    <w:rsid w:val="00CE30F6"/>
    <w:rsid w:val="00CE4D14"/>
    <w:rsid w:val="00CE5443"/>
    <w:rsid w:val="00CF0474"/>
    <w:rsid w:val="00CF0494"/>
    <w:rsid w:val="00CF2591"/>
    <w:rsid w:val="00CF3786"/>
    <w:rsid w:val="00CF3B34"/>
    <w:rsid w:val="00CF5A9D"/>
    <w:rsid w:val="00CF7460"/>
    <w:rsid w:val="00D05CD1"/>
    <w:rsid w:val="00D062A3"/>
    <w:rsid w:val="00D063FD"/>
    <w:rsid w:val="00D077A8"/>
    <w:rsid w:val="00D2066C"/>
    <w:rsid w:val="00D226CA"/>
    <w:rsid w:val="00D22708"/>
    <w:rsid w:val="00D22754"/>
    <w:rsid w:val="00D24432"/>
    <w:rsid w:val="00D2567C"/>
    <w:rsid w:val="00D26F28"/>
    <w:rsid w:val="00D33CF6"/>
    <w:rsid w:val="00D446F9"/>
    <w:rsid w:val="00D47512"/>
    <w:rsid w:val="00D477F1"/>
    <w:rsid w:val="00D544E3"/>
    <w:rsid w:val="00D54ADD"/>
    <w:rsid w:val="00D54F0B"/>
    <w:rsid w:val="00D57942"/>
    <w:rsid w:val="00D61292"/>
    <w:rsid w:val="00D61696"/>
    <w:rsid w:val="00D826CD"/>
    <w:rsid w:val="00D941A6"/>
    <w:rsid w:val="00D95167"/>
    <w:rsid w:val="00D9561E"/>
    <w:rsid w:val="00DA31BF"/>
    <w:rsid w:val="00DA4AC6"/>
    <w:rsid w:val="00DA7D56"/>
    <w:rsid w:val="00DB70CF"/>
    <w:rsid w:val="00DB712E"/>
    <w:rsid w:val="00DC0128"/>
    <w:rsid w:val="00DC0D31"/>
    <w:rsid w:val="00DC4868"/>
    <w:rsid w:val="00DE077A"/>
    <w:rsid w:val="00DE284F"/>
    <w:rsid w:val="00DE480E"/>
    <w:rsid w:val="00DF790A"/>
    <w:rsid w:val="00E02568"/>
    <w:rsid w:val="00E06F08"/>
    <w:rsid w:val="00E0781A"/>
    <w:rsid w:val="00E10A38"/>
    <w:rsid w:val="00E13AC0"/>
    <w:rsid w:val="00E13C84"/>
    <w:rsid w:val="00E17AB9"/>
    <w:rsid w:val="00E20196"/>
    <w:rsid w:val="00E22332"/>
    <w:rsid w:val="00E25033"/>
    <w:rsid w:val="00E26BB7"/>
    <w:rsid w:val="00E329CE"/>
    <w:rsid w:val="00E32FBA"/>
    <w:rsid w:val="00E34816"/>
    <w:rsid w:val="00E358F2"/>
    <w:rsid w:val="00E36DE5"/>
    <w:rsid w:val="00E379E6"/>
    <w:rsid w:val="00E400E0"/>
    <w:rsid w:val="00E41921"/>
    <w:rsid w:val="00E42500"/>
    <w:rsid w:val="00E42B5E"/>
    <w:rsid w:val="00E51865"/>
    <w:rsid w:val="00E52C30"/>
    <w:rsid w:val="00E6066C"/>
    <w:rsid w:val="00E63D6C"/>
    <w:rsid w:val="00E6426C"/>
    <w:rsid w:val="00E64AD2"/>
    <w:rsid w:val="00E656E8"/>
    <w:rsid w:val="00E67527"/>
    <w:rsid w:val="00E73275"/>
    <w:rsid w:val="00E74029"/>
    <w:rsid w:val="00E80EC0"/>
    <w:rsid w:val="00E82500"/>
    <w:rsid w:val="00E85AF1"/>
    <w:rsid w:val="00E92D08"/>
    <w:rsid w:val="00E9515A"/>
    <w:rsid w:val="00E956B2"/>
    <w:rsid w:val="00EA1D83"/>
    <w:rsid w:val="00EA3F38"/>
    <w:rsid w:val="00EA56E4"/>
    <w:rsid w:val="00EA6E2A"/>
    <w:rsid w:val="00EB5F07"/>
    <w:rsid w:val="00EC0E05"/>
    <w:rsid w:val="00EC1927"/>
    <w:rsid w:val="00EC6884"/>
    <w:rsid w:val="00ED18FE"/>
    <w:rsid w:val="00ED574B"/>
    <w:rsid w:val="00ED5AE9"/>
    <w:rsid w:val="00ED6569"/>
    <w:rsid w:val="00ED7012"/>
    <w:rsid w:val="00ED7D70"/>
    <w:rsid w:val="00EE2282"/>
    <w:rsid w:val="00EE4326"/>
    <w:rsid w:val="00EE57C6"/>
    <w:rsid w:val="00EE5ACD"/>
    <w:rsid w:val="00EF125F"/>
    <w:rsid w:val="00EF543F"/>
    <w:rsid w:val="00EF748B"/>
    <w:rsid w:val="00F07F9B"/>
    <w:rsid w:val="00F10624"/>
    <w:rsid w:val="00F120CE"/>
    <w:rsid w:val="00F160DD"/>
    <w:rsid w:val="00F160E1"/>
    <w:rsid w:val="00F16AF6"/>
    <w:rsid w:val="00F212AE"/>
    <w:rsid w:val="00F2171C"/>
    <w:rsid w:val="00F236B9"/>
    <w:rsid w:val="00F33B6D"/>
    <w:rsid w:val="00F424E3"/>
    <w:rsid w:val="00F520C9"/>
    <w:rsid w:val="00F52685"/>
    <w:rsid w:val="00F60E6F"/>
    <w:rsid w:val="00F617EA"/>
    <w:rsid w:val="00F632CC"/>
    <w:rsid w:val="00F741E8"/>
    <w:rsid w:val="00F81707"/>
    <w:rsid w:val="00F87BEA"/>
    <w:rsid w:val="00F9558E"/>
    <w:rsid w:val="00F97C2F"/>
    <w:rsid w:val="00FA024B"/>
    <w:rsid w:val="00FA4747"/>
    <w:rsid w:val="00FA51CC"/>
    <w:rsid w:val="00FB33A0"/>
    <w:rsid w:val="00FC5A01"/>
    <w:rsid w:val="00FC6443"/>
    <w:rsid w:val="00FC721D"/>
    <w:rsid w:val="00FD27D1"/>
    <w:rsid w:val="00FD348A"/>
    <w:rsid w:val="00FD6FB2"/>
    <w:rsid w:val="00FE189D"/>
    <w:rsid w:val="00FE546A"/>
    <w:rsid w:val="00FE7845"/>
    <w:rsid w:val="00FF0B7F"/>
    <w:rsid w:val="00FF3614"/>
    <w:rsid w:val="00FF43CB"/>
    <w:rsid w:val="00FF5865"/>
    <w:rsid w:val="00FF6EB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4F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FBD"/>
    <w:pPr>
      <w:spacing w:after="200" w:line="276" w:lineRule="auto"/>
    </w:pPr>
    <w:rPr>
      <w:rFonts w:ascii="Gungsuh" w:eastAsia="Gungsuh" w:hAnsi="Times New Roman"/>
      <w:sz w:val="24"/>
      <w:lang w:eastAsia="en-US"/>
    </w:rPr>
  </w:style>
  <w:style w:type="paragraph" w:styleId="Heading1">
    <w:name w:val="heading 1"/>
    <w:basedOn w:val="Normal"/>
    <w:next w:val="Normal"/>
    <w:link w:val="Heading1Char"/>
    <w:uiPriority w:val="99"/>
    <w:qFormat/>
    <w:rsid w:val="00CA6C7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C7D"/>
    <w:rPr>
      <w:rFonts w:ascii="Cambria" w:hAnsi="Cambria" w:cs="Times New Roman"/>
      <w:b/>
      <w:bCs/>
      <w:color w:val="365F91"/>
      <w:sz w:val="28"/>
      <w:szCs w:val="28"/>
    </w:rPr>
  </w:style>
  <w:style w:type="paragraph" w:styleId="BalloonText">
    <w:name w:val="Balloon Text"/>
    <w:basedOn w:val="Normal"/>
    <w:link w:val="BalloonTextChar"/>
    <w:uiPriority w:val="99"/>
    <w:semiHidden/>
    <w:rsid w:val="002072C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072CC"/>
    <w:rPr>
      <w:rFonts w:ascii="Tahoma" w:hAnsi="Tahoma" w:cs="Tahoma"/>
      <w:sz w:val="16"/>
      <w:szCs w:val="16"/>
    </w:rPr>
  </w:style>
  <w:style w:type="paragraph" w:styleId="Header">
    <w:name w:val="header"/>
    <w:basedOn w:val="Normal"/>
    <w:link w:val="HeaderChar"/>
    <w:uiPriority w:val="99"/>
    <w:semiHidden/>
    <w:rsid w:val="002072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072CC"/>
    <w:rPr>
      <w:rFonts w:cs="Times New Roman"/>
    </w:rPr>
  </w:style>
  <w:style w:type="paragraph" w:styleId="Footer">
    <w:name w:val="footer"/>
    <w:basedOn w:val="Normal"/>
    <w:link w:val="FooterChar"/>
    <w:uiPriority w:val="99"/>
    <w:rsid w:val="002072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072CC"/>
    <w:rPr>
      <w:rFonts w:cs="Times New Roman"/>
    </w:rPr>
  </w:style>
  <w:style w:type="paragraph" w:styleId="Title">
    <w:name w:val="Title"/>
    <w:basedOn w:val="Normal"/>
    <w:next w:val="Normal"/>
    <w:link w:val="TitleChar"/>
    <w:uiPriority w:val="99"/>
    <w:qFormat/>
    <w:rsid w:val="00953E21"/>
    <w:pPr>
      <w:pBdr>
        <w:bottom w:val="single" w:sz="8" w:space="4" w:color="4F81BD"/>
      </w:pBdr>
      <w:spacing w:after="300" w:line="240" w:lineRule="auto"/>
      <w:contextualSpacing/>
      <w:jc w:val="center"/>
    </w:pPr>
    <w:rPr>
      <w:color w:val="000000"/>
      <w:spacing w:val="5"/>
      <w:kern w:val="28"/>
      <w:sz w:val="44"/>
      <w:szCs w:val="52"/>
    </w:rPr>
  </w:style>
  <w:style w:type="character" w:customStyle="1" w:styleId="TitleChar">
    <w:name w:val="Title Char"/>
    <w:basedOn w:val="DefaultParagraphFont"/>
    <w:link w:val="Title"/>
    <w:uiPriority w:val="99"/>
    <w:locked/>
    <w:rsid w:val="00953E21"/>
    <w:rPr>
      <w:rFonts w:ascii="Gungsuh" w:eastAsia="Gungsuh" w:cs="Times New Roman"/>
      <w:color w:val="000000"/>
      <w:spacing w:val="5"/>
      <w:kern w:val="28"/>
      <w:sz w:val="52"/>
      <w:szCs w:val="52"/>
    </w:rPr>
  </w:style>
  <w:style w:type="paragraph" w:styleId="ListParagraph">
    <w:name w:val="List Paragraph"/>
    <w:basedOn w:val="Normal"/>
    <w:qFormat/>
    <w:rsid w:val="00F87BEA"/>
    <w:pPr>
      <w:ind w:left="720"/>
      <w:contextualSpacing/>
    </w:pPr>
  </w:style>
  <w:style w:type="paragraph" w:styleId="TOCHeading">
    <w:name w:val="TOC Heading"/>
    <w:basedOn w:val="Heading1"/>
    <w:next w:val="Normal"/>
    <w:uiPriority w:val="99"/>
    <w:qFormat/>
    <w:rsid w:val="00CA6C7D"/>
    <w:pPr>
      <w:outlineLvl w:val="9"/>
    </w:pPr>
    <w:rPr>
      <w:lang w:val="en-US"/>
    </w:rPr>
  </w:style>
  <w:style w:type="paragraph" w:styleId="TOC2">
    <w:name w:val="toc 2"/>
    <w:basedOn w:val="Normal"/>
    <w:next w:val="Normal"/>
    <w:autoRedefine/>
    <w:uiPriority w:val="99"/>
    <w:rsid w:val="001F7D12"/>
    <w:pPr>
      <w:spacing w:after="100"/>
    </w:pPr>
    <w:rPr>
      <w:rFonts w:hAnsi="Gungsuh"/>
      <w:szCs w:val="24"/>
      <w:lang w:val="en-US"/>
    </w:rPr>
  </w:style>
  <w:style w:type="paragraph" w:styleId="TOC1">
    <w:name w:val="toc 1"/>
    <w:basedOn w:val="Normal"/>
    <w:next w:val="Normal"/>
    <w:autoRedefine/>
    <w:uiPriority w:val="99"/>
    <w:rsid w:val="000306DE"/>
    <w:pPr>
      <w:spacing w:after="0" w:line="360" w:lineRule="auto"/>
      <w:jc w:val="both"/>
    </w:pPr>
    <w:rPr>
      <w:rFonts w:ascii="Times New Roman"/>
      <w:b/>
      <w:sz w:val="28"/>
      <w:szCs w:val="28"/>
    </w:rPr>
  </w:style>
  <w:style w:type="paragraph" w:styleId="TOC3">
    <w:name w:val="toc 3"/>
    <w:basedOn w:val="Normal"/>
    <w:next w:val="Normal"/>
    <w:autoRedefine/>
    <w:uiPriority w:val="99"/>
    <w:rsid w:val="00CA6C7D"/>
    <w:pPr>
      <w:spacing w:after="100"/>
      <w:ind w:left="440"/>
    </w:pPr>
    <w:rPr>
      <w:rFonts w:ascii="Calibri" w:eastAsia="Times New Roman" w:hAnsi="Calibri"/>
      <w:sz w:val="22"/>
      <w:lang w:val="en-US"/>
    </w:rPr>
  </w:style>
  <w:style w:type="character" w:customStyle="1" w:styleId="apple-converted-space">
    <w:name w:val="apple-converted-space"/>
    <w:basedOn w:val="DefaultParagraphFont"/>
    <w:rsid w:val="007341C1"/>
  </w:style>
  <w:style w:type="paragraph" w:customStyle="1" w:styleId="1">
    <w:name w:val="Списък на абзаци1"/>
    <w:basedOn w:val="Normal"/>
    <w:rsid w:val="007341C1"/>
    <w:pPr>
      <w:suppressAutoHyphens/>
    </w:pPr>
    <w:rPr>
      <w:rFonts w:ascii="Calibri" w:eastAsia="Arial" w:hAnsi="Calibri" w:cs="font323"/>
      <w:kern w:val="1"/>
      <w:sz w:val="22"/>
      <w:lang w:eastAsia="ar-SA"/>
    </w:rPr>
  </w:style>
  <w:style w:type="character" w:styleId="Hyperlink">
    <w:name w:val="Hyperlink"/>
    <w:uiPriority w:val="99"/>
    <w:unhideWhenUsed/>
    <w:rsid w:val="004310BF"/>
    <w:rPr>
      <w:color w:val="0000FF"/>
      <w:u w:val="single"/>
    </w:rPr>
  </w:style>
  <w:style w:type="paragraph" w:styleId="NormalWeb">
    <w:name w:val="Normal (Web)"/>
    <w:basedOn w:val="Normal"/>
    <w:uiPriority w:val="99"/>
    <w:unhideWhenUsed/>
    <w:rsid w:val="004310BF"/>
    <w:pPr>
      <w:spacing w:before="100" w:beforeAutospacing="1" w:after="100" w:afterAutospacing="1" w:line="240" w:lineRule="auto"/>
    </w:pPr>
    <w:rPr>
      <w:rFonts w:ascii="Times New Roman" w:eastAsia="Times New Roman"/>
      <w:szCs w:val="24"/>
      <w:lang w:eastAsia="bg-BG"/>
    </w:rPr>
  </w:style>
  <w:style w:type="paragraph" w:styleId="FootnoteText">
    <w:name w:val="footnote text"/>
    <w:basedOn w:val="Normal"/>
    <w:link w:val="FootnoteTextChar"/>
    <w:uiPriority w:val="99"/>
    <w:semiHidden/>
    <w:unhideWhenUsed/>
    <w:rsid w:val="004C2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99B"/>
    <w:rPr>
      <w:rFonts w:ascii="Gungsuh" w:eastAsia="Gungsuh" w:hAnsi="Times New Roman"/>
      <w:sz w:val="20"/>
      <w:szCs w:val="20"/>
      <w:lang w:eastAsia="en-US"/>
    </w:rPr>
  </w:style>
  <w:style w:type="character" w:styleId="FootnoteReference">
    <w:name w:val="footnote reference"/>
    <w:basedOn w:val="DefaultParagraphFont"/>
    <w:uiPriority w:val="99"/>
    <w:semiHidden/>
    <w:unhideWhenUsed/>
    <w:rsid w:val="004C299B"/>
    <w:rPr>
      <w:vertAlign w:val="superscript"/>
    </w:rPr>
  </w:style>
  <w:style w:type="character" w:styleId="UnresolvedMention">
    <w:name w:val="Unresolved Mention"/>
    <w:basedOn w:val="DefaultParagraphFont"/>
    <w:uiPriority w:val="99"/>
    <w:semiHidden/>
    <w:unhideWhenUsed/>
    <w:rsid w:val="004C299B"/>
    <w:rPr>
      <w:color w:val="605E5C"/>
      <w:shd w:val="clear" w:color="auto" w:fill="E1DFDD"/>
    </w:rPr>
  </w:style>
  <w:style w:type="character" w:styleId="CommentReference">
    <w:name w:val="annotation reference"/>
    <w:basedOn w:val="DefaultParagraphFont"/>
    <w:uiPriority w:val="99"/>
    <w:semiHidden/>
    <w:unhideWhenUsed/>
    <w:rsid w:val="00BA7D1F"/>
    <w:rPr>
      <w:sz w:val="16"/>
      <w:szCs w:val="16"/>
    </w:rPr>
  </w:style>
  <w:style w:type="paragraph" w:styleId="CommentText">
    <w:name w:val="annotation text"/>
    <w:basedOn w:val="Normal"/>
    <w:link w:val="CommentTextChar"/>
    <w:uiPriority w:val="99"/>
    <w:semiHidden/>
    <w:unhideWhenUsed/>
    <w:rsid w:val="00BA7D1F"/>
    <w:pPr>
      <w:spacing w:line="240" w:lineRule="auto"/>
    </w:pPr>
    <w:rPr>
      <w:sz w:val="20"/>
      <w:szCs w:val="20"/>
    </w:rPr>
  </w:style>
  <w:style w:type="character" w:customStyle="1" w:styleId="CommentTextChar">
    <w:name w:val="Comment Text Char"/>
    <w:basedOn w:val="DefaultParagraphFont"/>
    <w:link w:val="CommentText"/>
    <w:uiPriority w:val="99"/>
    <w:semiHidden/>
    <w:rsid w:val="00BA7D1F"/>
    <w:rPr>
      <w:rFonts w:ascii="Gungsuh" w:eastAsia="Gungsuh"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A7D1F"/>
    <w:rPr>
      <w:b/>
      <w:bCs/>
    </w:rPr>
  </w:style>
  <w:style w:type="character" w:customStyle="1" w:styleId="CommentSubjectChar">
    <w:name w:val="Comment Subject Char"/>
    <w:basedOn w:val="CommentTextChar"/>
    <w:link w:val="CommentSubject"/>
    <w:uiPriority w:val="99"/>
    <w:semiHidden/>
    <w:rsid w:val="00BA7D1F"/>
    <w:rPr>
      <w:rFonts w:ascii="Gungsuh" w:eastAsia="Gungsuh" w:hAnsi="Times New Roman"/>
      <w:b/>
      <w:bCs/>
      <w:sz w:val="20"/>
      <w:szCs w:val="20"/>
      <w:lang w:eastAsia="en-US"/>
    </w:rPr>
  </w:style>
  <w:style w:type="paragraph" w:styleId="Revision">
    <w:name w:val="Revision"/>
    <w:hidden/>
    <w:uiPriority w:val="99"/>
    <w:semiHidden/>
    <w:rsid w:val="00983136"/>
    <w:rPr>
      <w:rFonts w:ascii="Gungsuh" w:eastAsia="Gungsuh"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596">
      <w:bodyDiv w:val="1"/>
      <w:marLeft w:val="0"/>
      <w:marRight w:val="0"/>
      <w:marTop w:val="0"/>
      <w:marBottom w:val="0"/>
      <w:divBdr>
        <w:top w:val="none" w:sz="0" w:space="0" w:color="auto"/>
        <w:left w:val="none" w:sz="0" w:space="0" w:color="auto"/>
        <w:bottom w:val="none" w:sz="0" w:space="0" w:color="auto"/>
        <w:right w:val="none" w:sz="0" w:space="0" w:color="auto"/>
      </w:divBdr>
    </w:div>
    <w:div w:id="204174091">
      <w:bodyDiv w:val="1"/>
      <w:marLeft w:val="0"/>
      <w:marRight w:val="0"/>
      <w:marTop w:val="0"/>
      <w:marBottom w:val="0"/>
      <w:divBdr>
        <w:top w:val="none" w:sz="0" w:space="0" w:color="auto"/>
        <w:left w:val="none" w:sz="0" w:space="0" w:color="auto"/>
        <w:bottom w:val="none" w:sz="0" w:space="0" w:color="auto"/>
        <w:right w:val="none" w:sz="0" w:space="0" w:color="auto"/>
      </w:divBdr>
    </w:div>
    <w:div w:id="359403784">
      <w:bodyDiv w:val="1"/>
      <w:marLeft w:val="0"/>
      <w:marRight w:val="0"/>
      <w:marTop w:val="0"/>
      <w:marBottom w:val="0"/>
      <w:divBdr>
        <w:top w:val="none" w:sz="0" w:space="0" w:color="auto"/>
        <w:left w:val="none" w:sz="0" w:space="0" w:color="auto"/>
        <w:bottom w:val="none" w:sz="0" w:space="0" w:color="auto"/>
        <w:right w:val="none" w:sz="0" w:space="0" w:color="auto"/>
      </w:divBdr>
    </w:div>
    <w:div w:id="495074509">
      <w:bodyDiv w:val="1"/>
      <w:marLeft w:val="0"/>
      <w:marRight w:val="0"/>
      <w:marTop w:val="0"/>
      <w:marBottom w:val="0"/>
      <w:divBdr>
        <w:top w:val="none" w:sz="0" w:space="0" w:color="auto"/>
        <w:left w:val="none" w:sz="0" w:space="0" w:color="auto"/>
        <w:bottom w:val="none" w:sz="0" w:space="0" w:color="auto"/>
        <w:right w:val="none" w:sz="0" w:space="0" w:color="auto"/>
      </w:divBdr>
    </w:div>
    <w:div w:id="1093092232">
      <w:bodyDiv w:val="1"/>
      <w:marLeft w:val="0"/>
      <w:marRight w:val="0"/>
      <w:marTop w:val="0"/>
      <w:marBottom w:val="0"/>
      <w:divBdr>
        <w:top w:val="none" w:sz="0" w:space="0" w:color="auto"/>
        <w:left w:val="none" w:sz="0" w:space="0" w:color="auto"/>
        <w:bottom w:val="none" w:sz="0" w:space="0" w:color="auto"/>
        <w:right w:val="none" w:sz="0" w:space="0" w:color="auto"/>
      </w:divBdr>
    </w:div>
    <w:div w:id="1164785230">
      <w:bodyDiv w:val="1"/>
      <w:marLeft w:val="0"/>
      <w:marRight w:val="0"/>
      <w:marTop w:val="0"/>
      <w:marBottom w:val="0"/>
      <w:divBdr>
        <w:top w:val="none" w:sz="0" w:space="0" w:color="auto"/>
        <w:left w:val="none" w:sz="0" w:space="0" w:color="auto"/>
        <w:bottom w:val="none" w:sz="0" w:space="0" w:color="auto"/>
        <w:right w:val="none" w:sz="0" w:space="0" w:color="auto"/>
      </w:divBdr>
    </w:div>
    <w:div w:id="1195000020">
      <w:bodyDiv w:val="1"/>
      <w:marLeft w:val="0"/>
      <w:marRight w:val="0"/>
      <w:marTop w:val="0"/>
      <w:marBottom w:val="0"/>
      <w:divBdr>
        <w:top w:val="none" w:sz="0" w:space="0" w:color="auto"/>
        <w:left w:val="none" w:sz="0" w:space="0" w:color="auto"/>
        <w:bottom w:val="none" w:sz="0" w:space="0" w:color="auto"/>
        <w:right w:val="none" w:sz="0" w:space="0" w:color="auto"/>
      </w:divBdr>
    </w:div>
    <w:div w:id="1670788844">
      <w:bodyDiv w:val="1"/>
      <w:marLeft w:val="0"/>
      <w:marRight w:val="0"/>
      <w:marTop w:val="0"/>
      <w:marBottom w:val="0"/>
      <w:divBdr>
        <w:top w:val="none" w:sz="0" w:space="0" w:color="auto"/>
        <w:left w:val="none" w:sz="0" w:space="0" w:color="auto"/>
        <w:bottom w:val="none" w:sz="0" w:space="0" w:color="auto"/>
        <w:right w:val="none" w:sz="0" w:space="0" w:color="auto"/>
      </w:divBdr>
    </w:div>
    <w:div w:id="1926451408">
      <w:bodyDiv w:val="1"/>
      <w:marLeft w:val="0"/>
      <w:marRight w:val="0"/>
      <w:marTop w:val="0"/>
      <w:marBottom w:val="0"/>
      <w:divBdr>
        <w:top w:val="none" w:sz="0" w:space="0" w:color="auto"/>
        <w:left w:val="none" w:sz="0" w:space="0" w:color="auto"/>
        <w:bottom w:val="none" w:sz="0" w:space="0" w:color="auto"/>
        <w:right w:val="none" w:sz="0" w:space="0" w:color="auto"/>
      </w:divBdr>
    </w:div>
    <w:div w:id="20622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tsuite.com/portal/resource/articles/inventory-management/inventory-manag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kfoodland.com/how-demand-planning-helps-in-improving-and-forecasting-the-supply-cha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opedia.com/terms/k/kanban.asp" TargetMode="External"/><Relationship Id="rId4" Type="http://schemas.openxmlformats.org/officeDocument/2006/relationships/settings" Target="settings.xml"/><Relationship Id="rId9" Type="http://schemas.openxmlformats.org/officeDocument/2006/relationships/hyperlink" Target="https://www.techtarget.com/searcherp/definition/logistic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2352146521002362" TargetMode="External"/><Relationship Id="rId13" Type="http://schemas.openxmlformats.org/officeDocument/2006/relationships/hyperlink" Target="https://www.mckinsey.com/capabilities/operations/our-insights/future-proofing-the-supply-chain" TargetMode="External"/><Relationship Id="rId18" Type="http://schemas.openxmlformats.org/officeDocument/2006/relationships/hyperlink" Target="https://www.investopedia.com/terms/j/jit.asp" TargetMode="External"/><Relationship Id="rId3" Type="http://schemas.openxmlformats.org/officeDocument/2006/relationships/hyperlink" Target="https://catalogimages.wiley.com/images/db/pdf/0470849177.01.pdf" TargetMode="External"/><Relationship Id="rId21" Type="http://schemas.openxmlformats.org/officeDocument/2006/relationships/hyperlink" Target="https://www.lira-bg.com/%D0%B7%D0%B0-%D0%BB%D0%B8%D1%80%D0%B0-%D0%BE%D0%BE%D0%B4-%D0%BC%D0%B0%D1%88%D0%B8%D0%BD%D0%BD%D0%BE-%D0%BE%D0%B1%D0%BE%D1%80%D1%83%D0%B4%D0%B2%D0%B0%D0%BD%D0%B5" TargetMode="External"/><Relationship Id="rId7" Type="http://schemas.openxmlformats.org/officeDocument/2006/relationships/hyperlink" Target="https://iopscience.iop.org/article/10.1088/1757-899X/226/1/012024/pdf" TargetMode="External"/><Relationship Id="rId12" Type="http://schemas.openxmlformats.org/officeDocument/2006/relationships/hyperlink" Target="http://fmi-plovdiv.org/manev/Asen/MML1.pdf" TargetMode="External"/><Relationship Id="rId17" Type="http://schemas.openxmlformats.org/officeDocument/2006/relationships/hyperlink" Target="https://blog.wearedrew.co/en/the-role-of-marketing-in-the-logistics-industry" TargetMode="External"/><Relationship Id="rId25" Type="http://schemas.openxmlformats.org/officeDocument/2006/relationships/hyperlink" Target="https://www.lira-bg.com/%D0%BA%D0%BE%D0%BD%D0%BA%D1%83%D1%80%D0%B5%D0%BD%D1%82%D0%BD%D0%B8-%D0%BF%D1%80%D0%B5%D0%B4%D0%B8%D0%BC%D1%81%D1%82%D0%B2%D0%B0-%D0%BB%D0%B8%D1%80%D0%B0-%D0%BE%D0%BE%D0%B4" TargetMode="External"/><Relationship Id="rId2" Type="http://schemas.openxmlformats.org/officeDocument/2006/relationships/hyperlink" Target="https://pc-freak.net/international_university_college_files/Introduction%20to%20Logistic%20Systems%20Planning%20&amp;%20control.pdf" TargetMode="External"/><Relationship Id="rId16" Type="http://schemas.openxmlformats.org/officeDocument/2006/relationships/hyperlink" Target="https://www.supplychainquarterly.com/articles/4062-the-four-characteristics-of-a-customer-centric-supply-chain" TargetMode="External"/><Relationship Id="rId20" Type="http://schemas.openxmlformats.org/officeDocument/2006/relationships/hyperlink" Target="https://www.investopedia.com/terms/k/kanban.asp" TargetMode="External"/><Relationship Id="rId1" Type="http://schemas.openxmlformats.org/officeDocument/2006/relationships/hyperlink" Target="https://www.investopedia.com/terms/l/logistics.asp" TargetMode="External"/><Relationship Id="rId6" Type="http://schemas.openxmlformats.org/officeDocument/2006/relationships/hyperlink" Target="https://www.netsuite.com/portal/resource/articles/erp/logistics.shtml" TargetMode="External"/><Relationship Id="rId11" Type="http://schemas.openxmlformats.org/officeDocument/2006/relationships/hyperlink" Target="https://core.ac.uk/download/pdf/344681201.pdf" TargetMode="External"/><Relationship Id="rId24" Type="http://schemas.openxmlformats.org/officeDocument/2006/relationships/hyperlink" Target="https://www.lira-bg.com/%D0%BF%D0%BE%D0%BB%D0%B8%D1%82%D0%B8%D0%BA%D0%B0-%D0%BF%D0%BE-%D0%BA%D0%B0%D1%87%D0%B5%D1%81%D1%82%D0%B2%D0%BE%D1%82%D0%BE-%D0%BF%D1%80%D0%BE%D0%B8%D0%B7%D0%B2%D0%BE%D0%B4%D0%B8%D1%82%D0%B5%D0%BB-%D0%BC%D0%B0%D1%88%D0%B8%D0%BD%D0%BD%D0%BE-%D0%BE%D0%B1%D0%BE%D1%80%D1%83%D0%B4%D0%B2%D0%B0%D0%BD%D0%B5" TargetMode="External"/><Relationship Id="rId5" Type="http://schemas.openxmlformats.org/officeDocument/2006/relationships/hyperlink" Target="https://www.informit.com/articles/article.aspx?p=2171313" TargetMode="External"/><Relationship Id="rId15" Type="http://schemas.openxmlformats.org/officeDocument/2006/relationships/hyperlink" Target="https://ftp.idu.ac.id/wp-content/uploads/ebook/ip/BUKU%20LOGISTIK%204.0/DHL/dhl_trendreport_omnichannel.pdf" TargetMode="External"/><Relationship Id="rId23" Type="http://schemas.openxmlformats.org/officeDocument/2006/relationships/hyperlink" Target="https://www.lira-bg.com/%D0%BF%D0%B0%D1%80%D1%82%D0%BD%D1%8C%D0%BE%D1%80%D0%B8-%D0%B4%D0%B8%D1%81%D1%82%D1%80%D0%B8%D0%B1%D1%83%D1%86%D0%B8%D1%8F-%D0%BD%D0%B0-%D0%BF%D1%80%D0%BE%D0%B4%D1%83%D0%BA%D1%82%D0%B8?startFrom=16&amp;" TargetMode="External"/><Relationship Id="rId10" Type="http://schemas.openxmlformats.org/officeDocument/2006/relationships/hyperlink" Target="https://supplychaingamechanger.com/how-to-differentiate-with-a-supplier-relationship-management-srm-program/" TargetMode="External"/><Relationship Id="rId19" Type="http://schemas.openxmlformats.org/officeDocument/2006/relationships/hyperlink" Target="https://www.czarnikow.com/blog/vendor-managed-inventory" TargetMode="External"/><Relationship Id="rId4" Type="http://schemas.openxmlformats.org/officeDocument/2006/relationships/hyperlink" Target="https://www.shipbob.com/blog/order-management/" TargetMode="External"/><Relationship Id="rId9" Type="http://schemas.openxmlformats.org/officeDocument/2006/relationships/hyperlink" Target="https://digitalcommons.wku.edu/cgi/viewcontent.cgi?article=4167&amp;context=theses" TargetMode="External"/><Relationship Id="rId14" Type="http://schemas.openxmlformats.org/officeDocument/2006/relationships/hyperlink" Target="https://www.researchgate.net/publication/320132070_GREEN_LOGISTICS_FOR_SUSTAINABILITY" TargetMode="External"/><Relationship Id="rId22" Type="http://schemas.openxmlformats.org/officeDocument/2006/relationships/hyperlink" Target="https://www.lira-bg.com/%D0%BF%D1%80%D0%BE%D0%B8%D0%B7%D0%B2%D0%BE%D0%B4%D1%81%D1%82%D0%B2%D0%B5%D0%BD%D0%B0-%D0%B1%D0%B0%D0%B7%D0%B0-%D0%BD%D0%B0-%D0%BB%D0%B8%D1%80%D0%B0-%D0%BE%D0%BE%D0%B4-%D1%82%D1%8A%D1%80%D0%B3%D0%BE%D0%B2%D0%B8%D1%89%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4218-F670-4204-823A-36DC8191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17090</Words>
  <Characters>106764</Characters>
  <Application>Microsoft Office Word</Application>
  <DocSecurity>0</DocSecurity>
  <Lines>1750</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2023-03-28T17:31:00Z</dcterms:created>
  <dcterms:modified xsi:type="dcterms:W3CDTF">2023-05-24T05:35:00Z</dcterms:modified>
</cp:coreProperties>
</file>